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d3cb" w14:textId="036d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13 июля 2009 года № 1059 "О мерах по подготовке спортсменов Республики Казахстан к участию в очередных XXI зимних Олимпийских играх 2010 года в Ванкувере (Канада), 16-х Азиатских играх 2010 года в Гуанчжоу (Китайская Народная Республика), 7-х зимних Азиатских играх 2011 года в городах Астане и Алматы (Республика Казахстан) и XXX Олимпийских играх 2012 года в Лондоне (Соединенное Королевство Великобритании и Северной Ирландии)"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2011 года № 1149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июля 2009 года № 1059 «О мерах по подготовке спортсменов Республики Казахстан к участию в очередных XXI зимних Олимпийских играх 2010 года в Ванкувере (Канада), 16-х Азиатских играх 2010 года в Гуанчжоу (Китайская Народная Республика), 7-х зимних Азиатских играх 2011 года в городах Астане и Алматы (Республика Казахстан) и XXХ Олимпийских играх 2012 года в Лондоне (Соединенное Королевство Великобритании и Северной Ирландии)»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спортсменов Республики Казахстан к участию в очередных XXI зимних Олимпийских играх 2010 года в Ванкувере (Канада), 16-х Азиатских играх 2010 года в Гуанчжоу (Китайская Народная Республика), 7-х зимних Азиатских играх 2011 года в городах Астане и Алматы (Республика Казахстан) и XXХ Олимпийских играх 2012 года в Лондоне (Соединенное Королевство Великобритании и Северной Ирландии), утвержденный указанным постановлением,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2011 года № 1149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июля 2009 года № 1059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Состав Организационного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по подготовке спортсменов Республики Казахстан к участию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очередных XXI зимних Олимпийских играх 2010 года в Ванкувере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(Канада), 16-х Азиатских играх 2010 года в Гуанчжоу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(Китайская Народная Республика), 7-х зимних Азиатских играх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2011 года в городах Астане и Алматы (Республика Казахстан)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XXХ Олимпийских играх 2012 года в Лондоне (Соединенное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Королевство Великобритании и Северной Ирландии)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Масимов                     - Премьер-Министр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      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Ермегияев                   - Министр туризма и спорта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Амангельдиевич        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Джаксыбеков                 - Министр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Адильбек Рыскельдинович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                     - 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Жумагалиев                  - Министр связи и информации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Куанышевич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Жумагулов                   -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Турсынович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Каирбекова                  - Министр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Зикеновна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Камалиев                    -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Сайлауович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Касымов                     - Министр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Калмуханбет           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Нурмуханбетович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Келимбетов                  - Министр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Кул-Мухаммед                - Министр культуры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Абрарулы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 Мурат                - вице-министр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Ескельдинович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Досмухамбетов               - президент Национального Олимпийского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Темирхан                      комитета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Мынайдарович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Досымбетов                  - генеральный секретарь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Камалович               Олимпийского комитета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Жампеисов                   - директор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Каиргельды                    государственного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Масыгутович                   «Дирекция штатных национальных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команд и спортивного резерва»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Комитета по спорту Министерства туризма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спорта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