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aea6" w14:textId="55e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экспертном совете по вопросам специальных экономических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2011 года № 1159.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июля 2011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 по вопросам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2007 года № 892 "Об утверждении Положения об экспертном совете по вопросам специальных экономических зон и его состава";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2008 года № 922 "О внесении изменений в постановление Правительства Республики Казахстан от 3 октября 2007 года № 892".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2011 года № 1159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об экспертном совете</w:t>
      </w:r>
      <w:r>
        <w:br/>
      </w:r>
      <w:r>
        <w:rPr>
          <w:rFonts w:ascii="Times New Roman"/>
          <w:b/>
          <w:i w:val="false"/>
          <w:color w:val="000000"/>
        </w:rPr>
        <w:t>
по вопросам специальных экономических зон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об экспертном совете по вопросам специальных экономических зон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экономическим зонах в Республике Казахстан" (далее - Закон).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- межведомственный консультативно-совещательный орган при уполномоченном органе в сфере создания, функционирования и упразднения специальных экономических зон (далее - уполномоченный орган), создаваемый Премьер-Министром Республики Казахстан для рассмотрения вопроса целесообразности создания или упразднения специальных экономических зон (далее - экспертный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 Республики Казахстан, а также настоящим Положением.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экспертного совета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экспертного совета является рассмотрение вопросов целесообразности создания и упразднения специальных экономических зон (далее - СЭЗ).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данной задачи экспертный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предложений о создании СЭЗ, представляемых соответствующими концепциями, на соответствие целям и задачам модернизации экономики и индустриально-инновационного развития Казахстана и представление в уполномоченный орган заключения о целесообразности либо нецелесообразности создания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эффективности функционирования СЭЗ в целях определения критического уровня недостижения целевых индикаторов и представление в уполномоченный орган соответствующего заключения целесообразности либо нецелесообразности дальнейшего функционирования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Экспертный совет в целях выполнения задач и осуществления функций, возложенных на него, привлекает специалистов центральных государственных и местных исполнительных органов, ведомств, Национальной палаты предпринимателей Республики Казахстан, аккредитованных организаций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экспертного совета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экспертного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экспертного совета, несет ответственность за выполнение возложенных на экспертный совет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работы экспертного совета и повестку заседания, созывает, при необходимости, заседание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и заключения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экспертного совета осуществляется уполномоченным органом, при котором создается экспертный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Функции рабочего органа экспертного совета осуществляет структурное подразделение уполномоченного органа, определенное его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Организацию работы, подготовку к проведению заседаний экспертного совета, подготовку соответствующих документов, материалов и оформление, и подписание протокола после заседания экспертного совета осуществляет секретарь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экспертного совета принимаются открытым голосованием и считаются принятыми, если за них подано большинство голосов от общего количества присутствующих членов экспертного совета. В случае равенства голосов принятым считается решение, за которое проголосовал председатель экспертного совета или, в случае его отсутствия, заместитель председателя. В случае несогласия с решением экспертного совета член экспертного совета имеет право на особое мнение, которое должно быть изложено в письменном виде и приложено к протоколу заседания экспертного совета. В случае отсутствия члена экспертного совета по производственной или другой причине, в протоколе заседания экспертного совета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экспертного совета проводятся согласно плану работы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заседания экспертного совета оформляются в виде протокольного решения, заключения и носят рекомендательный характер.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