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3c38" w14:textId="7163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"Республиканский центр водных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2011 года № 1164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"Республиканский центр водных видов спорта" (далее - Общество) со стопроцентным участием государства в его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оказание физкультурно-оздоровительных и спортивных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уставного капитала Общества осуществить за счет государственного имущества, находящегося в доверительном управлении у акционерного общества "</w:t>
      </w:r>
      <w:r>
        <w:rPr>
          <w:rFonts w:ascii="Times New Roman"/>
          <w:b w:val="false"/>
          <w:i w:val="false"/>
          <w:color w:val="000000"/>
          <w:sz w:val="28"/>
        </w:rPr>
        <w:t>Центральный плавательный бассейн</w:t>
      </w:r>
      <w:r>
        <w:rPr>
          <w:rFonts w:ascii="Times New Roman"/>
          <w:b w:val="false"/>
          <w:i w:val="false"/>
          <w:color w:val="000000"/>
          <w:sz w:val="28"/>
        </w:rPr>
        <w:t>", на общую сумму 678466935 (шестьсот семьдесят восемь миллионов четыреста шестьдесят шесть тысяч девятьсот тридцать пять)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уставного капитала Общества в соответствии с пунктом 3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устава Общества и его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передачу Комитету по спорту Министерства туризма и спорта Республики Казахстан права владения и пользования государственным пакетом акций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2011 года № 1164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строкой, порядковый номер 123-132,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"123-132. АО "Республиканский центр водных видов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по спорту Министерства туризма и спорта Республики Казахстан" дополнить строкой, порядковый номер 299-2,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"299-2. АО "Республиканский центр водных видов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2006 года № 329 "Вопросы Министерства туризма и спорта Республики Казахстан" (САПП Республики Казахстан, 2006 г., № 15, ст. 145):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спорту Министерства туризма и спорта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"4. Акционерные общества" дополнить строкой, порядковый номер 18,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Акционерное общество "Республиканский центр водных видов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