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7fec" w14:textId="7967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2011 года № 1204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государственные учреждения - территориальные органы государственного архитектурно-строительного контроля и лицензирования Агентства Республики Казахстан по делам строительства и жилищно-коммунального хозяйства (далее - государственные учреждения)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Агентству Республики Казахстан по делам строительства и жилищно-коммунального хозяйства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 по обеспечению государственных учреждений помещениями для их размещения.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Центральным и местным исполнительным органам принять иные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Kaзахстан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1204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Министерство сельского хозяйства Республики Казахстан (далее - Министерство) - центральный исполнительный орган, осуществляющий руководство в регулируемых сферах, а именно в области агропромышленного комплекса, сельского и рыбного хозяйства, использования и охраны водного фонда, водоснабжения и водоотведения (кроме водохозяйственных и водоотводящих систем, расположенных в населенных пунктах), охраны воспроизводства и использования растительного и животного мира, особо охраняемых природных территорий, земледелия, семеноводства и регулирования рынка зерна, хлопковой отрасли, государственной поддержки обязательного страхования в растениеводстве, защиты и карантина растений, ветеринарии, обрабатывающей промышленности в части производства пищевых продуктов, включая напитки (кроме алкогольной продукции и этилового спирта), технического оснащения агропромышленного комплекса, животноводства, мелиорации, ирригации и дренажа, сельскохозяйственной науки,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(далее - регулируемая сфера).";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формирование аграрной политики государства, стратегических планов, государственных и иных программ и проектов в регулируемых сферах;";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формирует и координирует аграрную политику государства, разрабатывает стратегические планы, государственные, отраслевые и научно-технические программы, а также организует научные исследования в регулируемых сферах;";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"90) согласовывает межрегиональные схемы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"151) реализует международные проекты в области развития агропромышленного комплекса в пределах своей компетенции;";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реализацию государственной политики в области особо охраняемых природных территорий, охраны, воспроизводства и использования животного мира, карантина растений, безопасности пищевой продукции, подлежащей ветеринарно-санитарному контролю;";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"67) осуществление мониторинга микрокредитования в сельской местности;";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68)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136-1)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"136-1) участие в реализации молодежной политики в агропромышленном комплексе;".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Основными задачами Министерства являются выработка предложений по исполнению, ведению бухгалтерского учета, бюджетного учета и статистики государственных финансов, составление бюджетной отчетности по исполнению республиканского бюджета и в пределах своей компетенции местных бюджетов, Национального фонда Республики Казахстан на основании отчета Национального Банка Республики Казахстан, бюджетное планирование, а также участие в выработке предложений по основным направлениям налоговой, таможенной, бюджетной политики, обеспечение полноты и своевременности поступления налогов и других обязательных платежей в бюджет, исчисления, удержания и перечисления обязательных пенсионных взносов в накопительные пенсионные фонды, исчисления и уплаты социальных отчислений в Государственный фонд социального страхования, участие в реализации налоговой политики, обеспечение в пределах своей компетенции экономической безопасности, обеспечение соблюдения налогового законодательства Республики Казахстан, государственное регулирование производства и оборота этилового спирта и алкогольной продукции, производства и оборота табачных изделий, производства и оборота отдельных видов нефтепродуктов, государственное регулирование в сфере таможенного дела, государственного и гарантированного государством заимствования, бюджетного кредитования, распоряжения республиканской государственной собственностью, управления правительственным и гарантированным государством долгом и долгом перед государством, государственных закупок, осуществления внутреннего финансового контроля, контроля за проведением процедур банкротства (за исключением банков, страховых (перестраховочных) организаций и накопительных пенсионных фондов), регулирование деятельности в сфере бухгалтерского учета и финансовой отчетности, регулирование в области аудиторской деятельности и контроль за деятельностью аудиторских и профессиональных организаций, проведение государственного мониторинга собственности, осуществление финансового мониторинга в целях противодействия легализации (отмыванию) доходов, полученных незаконным путем, и финансированию терроризма.";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формирование и реализацию государственной политики в области бюджетного планирования, исполнения бюджета, бухгалтерского и бюджетного учета, финансовой и бюджетной отчетности, аудиторской деятельности, накопления финансовых активов государства, а также иного имущества, за исключением нематериальных активов, сосредоточиваемых в Национальном фонде Республики Казахстан, участие в формировании политики в области государственного регулирования производства и оборота этилового спирта и алкогольной продукции, государственного регулирования производства и оборота табачных изделий, государственного регулирования производства и оборота отдельных видов нефтепродуктов, в сфере таможенного дела, распоряжения республиканской государственной собственностью, управления правительственным и гарантированным государством долгом и долгом перед государством, государственных закупок, контроля за проведением процедур банкротства (за исключением банков, страховых (перестраховочных) организаций и накопительных пенсионных фондов), бухгалтерского учета и финансовой отчетности, государственного мониторинга собственности, в сфере противодействия легализации (отмыванию) доходов, полученных незаконным путем, и финансированию терроризма, участие в реализации налоговой политики Республики Казахстан и введении политики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прогнозирование поступлений в государственный и республиканский бюджет, в Национальный фонд по категориям, классам и подклассам Единой бюджетной классификации с учетом прогноза социально-экономического развития;";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межотраслевая координация и методологическое руководство в области государственных закупок, бюджетного планирования, исполнения республиканского и местных бюджетов, бухгалтерского и бюджетного учета, внутреннего государственного финансового контроля, финансовой и бюджетной отчетности, в сфере таможенного дела, государственного мониторинга собственности;";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49)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"49) согласование республиканскому государственному казенному предприятию вопросов по отчуждению или распоряжение иным способом имуществом,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50) согласование осуществления реорганизации и ликвидации республиканского юридического лица уполномоченному органу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50-1) ведение Реестра государственного имущества в порядке, определяемом Правительством Республики Казахстан, и предоставление информации пользователям Реестра государственного имущества;";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50-3)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"50-3)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50-4) 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50-5) ведение учета имущества, права на которое приобретены государством по договору дарения путем внесения сведений о нем в Реестр государственного имущества;";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50-6)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50-8)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"50-8) согласование проектов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по перечню вопросов,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"51) согласование вопросов приема-передачи и выбытия основных средств, закрепленных за республиканскими юридическими лицами;";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"54) утверждение разделительных, промежуточных ликвидационных и ликвидационных балансов, а также передаточных актов при реорганизации и ликвидации республиканских юридических лиц;";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"70) осуществление от имени Республики Казахстан права субъекта права республиканской собственности по отношению к республиканским юридическим лицам;";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"71)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предприятия, а также вид республиканского государственного предприятия (на праве хозяйственного ведения или казенное предприятие), осуществляющего такую деятельность, и утверждает устав республиканских государственных предприятий, внесение в него изменений и дополнений;";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72-1) и 72-2)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"72-1) осуществление по согласованию с уполномоченным органом соответствующей отрасли изъятие или перераспределение имущества, переданного республиканскому юридическому лицу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72-2) осуществление изъятия излишнего, неиспользуемого либо используемого не по назначению имущества республиканских юридических лиц, выявленных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"73) перераспределение имущества ликвидированного республиканского юридического лица, оставшегося после удовлетворения требований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74) согласование республиканскому государственному предприятию, осуществляющему деятельность на праве хозяйственного ведения, вопросов,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75) предоставление республиканского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75-1)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"75-1) проведение анализа предоставления в имущественный наем (аренду) имущества, закрепленного за республиканскими юридическими лицами;";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"81) определение условий, формы и вида проведения приватизации, осуществление подготовки к ее проведению;";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"85) осуществление подготовки и предоставления по требованию покупателя информации об обременениях объектов приватизации, а также о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86) осуществление приватизации республиканского имущества, в том числе принятие решения о приватизации республиканского имущества,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контроля за соблюдением условий договоров купли-продажи;";</w:t>
      </w:r>
    </w:p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86-1)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"86-1) привлечение к работе экспертов, а также консультационные, оценочные, аудиторские и иные организации при осуществлении контроля связанного с исполнением договора купли-продажи, в том числе прекратившего свое действие;";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"87) по решению Правительства Республики Казахстан выступает учредителем акционерных обществ и товариществ с ограниченной ответственностью, а также республиканских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88) осуществление организации и проведения мониторинга функционирования и эффективности управления республиканскими государственными предприятиями, акционерными обществами и товариществами с ограниченной ответственностью с участием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"90) осуществление от лица Правительства Республики Казахстан права государства как акционера (участника) на участие в управлении акционерным обществом (товариществом с ограниченной ответственностью);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91) передача прав владения и пользования государственным пакетом акций (долей участия в уставном капитале), находящимся в республиканской собственности, уполномоченному органу соответствующей отрасли по решению Правительства Республики Казахстан;";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91-1) и 91-2)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"91-1) осуществление контроля за своевременностью и полнотой начисления дивидендов на принадлежащие Республике Казахстан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91-2) осуществление оплаты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республиканского имущества, в том числе акций, долей участия в уставном капитале по решению Правительства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"96)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"145) осуществление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мониторинге собственности в отраслях экономики, имеющих стратегическое значение";";</w:t>
      </w:r>
    </w:p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149-1), 149-2), 149-3), 149-4), 149-5), 149-6), 149-7), 149-8), 149-9), 149-10) и 149-11)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"149-1) осуществление контроля за целевым и эффективным использованием республиканского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149-2) назначение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Республика Казахстан,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кандидатуру в советы директоров или наблюдательные советы;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149-3) осуществление выплаты возмещения за национализируемое имущество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149-4) осуществление разработки правил ведения реестра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149-5) осуществление координации и организации работы по обеспечению единого учета государственного имущества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149-6) проведение конкурса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республиканского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149-7) участие в разработке совместно с центральным уполномоченным органом по государственному планированию порядка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149-8) участие в разработке совместно с центральным уполномоченным органом по государственному планированию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149-9)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149-10)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149-11) осуществление полномочий по передаче республиканского имущества в пользование;";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"161) осуществление и совершенствование таможенного декларирования и таможенного контроля, а также реализация задач по ускорению товарооборота через таможенную границу;";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"176) направление в Счетный комитет по контролю за исполнением республиканского бюджета, ревизионные комиссии областей, городов республиканского значения и столицы соответствующих планов и актов контроля для информирования;";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"245) участие в формировании Прогноза социально-экономического развития республики в части определения прогнозных параметров государственного и республиканского бюджетов на трехлетний период, исходя из приоритетов фискальной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246) участие в выработке предложений по формированию налоговой, таможенной и бюджетной политики;";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249-1)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"249-1) планирование поступления в разрезе специфик в Республиканский бюджет и Национальный фонд Республики Казахстан, и осуществление текущего прогнозирования по спецификам и в территориальном разрезе;";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"251) согласование проектов стратегических планов или проектов изменений и дополнений в стратегические планы уполномоченных органов по исполнению бюджета областных бюджетов, бюджетов города республиканского значения, столицы;";</w:t>
      </w:r>
    </w:p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251-1)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"251-1) рассмотрение показателей бюджетных программ, представленных администраторами республиканских бюджетных программ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целями, задачами стратегических направлений;";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258-1)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"258-1) прогнозирование доходов местного бюджета к проекту Закона Республики Казахстан об объемах трансфертов общего характера между республиканским и областными бюджетами на 3-х летний период;";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"260) формирование заключений для вынесения на рассмотрение Республиканской бюджетной комиссии инвестиционных предложений администраторов бюджетных программ на разработку или корректировку технико-экономического обоснований и проведение необходимых экспертиз технико-экономических обоснований, в установленном законодательством порядке;";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"270) участие в разработке проекта Указа Президента Республики Казахстан по утверждению единой системы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272), 273), 274), 275), 276), 277), 278), 279)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"272) осуществление мониторинга реализации бюджетных инвестиционных проектов в период создания (строительства) новых, реконструкции имеющихся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273) осуществление мониторинга реализации бюджетных инвестиций посредством участия государства в уставном капитале юридических лиц в период создания (строительства) новых, реконструкции имеющихся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274) методологическое обеспечение планирования республиканского и местных бюджетов, а также методологическое обеспечение мониторинга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275) осуществление разработки и утверждения методики оценки управления бюджетными средствами и ее методологическое сопровождение, а также оценку эффективности деятельности государственных органов по управлению бюджетными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276) проведение работы по заключению конвенций об избежании двойного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277) утверждение совместно с отраслевыми органами критериев отнесения предприятий к системообразующим;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278) участие в разработке и реализации программ, утверждаемых Президентом,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279) обеспечение участия представителей министерства в органах управления автономных организаций образования, национального холдинга в области здравоохранения.".</w:t>
      </w:r>
    </w:p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Утратил силу постановлением Правительства РК от 18.06.2013 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Казахстан": 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образуемых государственных учреждений - территориальных подразделений Комитета ветеринарного контроля и надзора Министерства сельского хозяйства Республики Казахстан: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18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Бурабайская районная территориальная инспекция Комитета ветеринарного контроля и надзора.";</w:t>
      </w:r>
    </w:p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165-1,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"165-1. Мунайлинская районная территориальная инспекция Комитета ветеринарного контроля и надзора.";</w:t>
      </w:r>
    </w:p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ветеринарного контроля и надзора Министерства сельского хозяйства Республики Казахстан, утвержденном указанным постановлением: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18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Бурабайская районная территориальная инспекция Комитета ветеринарного контроля и надзора.";</w:t>
      </w:r>
    </w:p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165-1,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"165-1. Мунайлинская районная территориальная инспекция Комитета ветеринарного контроля и надзора.";</w:t>
      </w:r>
    </w:p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"Акмолинская область" строку, порядковый номер 18 изложить в следующей редакции: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Бурабайская районная территориальная инспекция Комитета ветеринарного контроля и надзора.".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1204</w:t>
            </w:r>
          </w:p>
        </w:tc>
      </w:tr>
    </w:tbl>
    <w:bookmarkStart w:name="z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создаваемых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архитектурно-строительного контроля и</w:t>
      </w:r>
      <w:r>
        <w:br/>
      </w:r>
      <w:r>
        <w:rPr>
          <w:rFonts w:ascii="Times New Roman"/>
          <w:b/>
          <w:i w:val="false"/>
          <w:color w:val="000000"/>
        </w:rPr>
        <w:t>лицензирования 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строительства и жилищно-коммунального хозяйства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государственного архитектурно-строительного контроля и лицензирования по городу Астане.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государственного архитектурно-строительного контроля и лицензирования по городу Алматы.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государственного архитектурно-строительного контроля и лицензирования по Акмолинской области.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государственного архитектурно-строительного контроля и лицензирования по Актюбинской области.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государственного архитектурно-строительного контроля и лицензирования по Алматинской области.</w:t>
      </w:r>
    </w:p>
    <w:bookmarkEnd w:id="43"/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государственного архитектурно-строительного контроля и лицензирования по Атырауской области.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Департамент государственного архитектурно-строительного контроля и лицензирования по Восточно-Казахстанской области.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Департамент государственного архитектурно-строительного контроля и лицензирования по Жамбылской области.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Департамент государственного архитектурно-строительного контроля и лицензирования по Западно-Казахстанской области.</w:t>
      </w:r>
    </w:p>
    <w:bookmarkEnd w:id="47"/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Департамент государственного архитектурно-строительного контроля и лицензирования по Карагандинской области.</w:t>
      </w:r>
    </w:p>
    <w:bookmarkEnd w:id="48"/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Департамент государственного архитектурно-строительного контроля и лицензирования по Костанайской области.</w:t>
      </w:r>
    </w:p>
    <w:bookmarkEnd w:id="49"/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 государственного архитектурно-строительного контроля и лицензирования по Кызылординской области.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Департамент государственного архитектурно-строительного контроля и лицензирования по Мангистауской области.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Департамент государственного архитектурно-строительного контроля и лицензирования по Павлодарской области.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Департамент государственного архитектурно-строительного контроля и лицензирования по Северо-Казахстанской области.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Департамент государственного архитектурно-строительного контроля и лицензирования по Южно-Казахстанской области.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1204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Приложение 2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2009 года № 1071</w:t>
            </w:r>
          </w:p>
        </w:tc>
      </w:tr>
    </w:tbl>
    <w:bookmarkStart w:name="z3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архитектурно-строительного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и лицензирования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делам строительства и жилищно-коммунального хозяйства</w:t>
      </w:r>
    </w:p>
    <w:bookmarkEnd w:id="55"/>
    <w:bookmarkStart w:name="z3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государственного архитектурно-строительного контроля и лицензирования по городу Астане.</w:t>
      </w:r>
    </w:p>
    <w:bookmarkEnd w:id="56"/>
    <w:bookmarkStart w:name="z3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государственного архитектурно-строительного контроля и лицензирования по городу Алматы.</w:t>
      </w:r>
    </w:p>
    <w:bookmarkEnd w:id="57"/>
    <w:bookmarkStart w:name="z3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государственного архитектурно-строительного контроля и лицензирования по Акмолинской области.</w:t>
      </w:r>
    </w:p>
    <w:bookmarkEnd w:id="58"/>
    <w:bookmarkStart w:name="z4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государственного архитектурно-строительного контроля и лицензирования по Актюбинской области.</w:t>
      </w:r>
    </w:p>
    <w:bookmarkEnd w:id="59"/>
    <w:bookmarkStart w:name="z4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государственного архитектурно-строительного контроля и лицензирования по Алматинской области.</w:t>
      </w:r>
    </w:p>
    <w:bookmarkEnd w:id="60"/>
    <w:bookmarkStart w:name="z4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государственного архитектурно-строительного контроля и лицензирования по Атырауской области.</w:t>
      </w:r>
    </w:p>
    <w:bookmarkEnd w:id="61"/>
    <w:bookmarkStart w:name="z4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Департамент государственного архитектурно-строительного контроля и лицензирования по Восточно-Казахстанской области.</w:t>
      </w:r>
    </w:p>
    <w:bookmarkEnd w:id="62"/>
    <w:bookmarkStart w:name="z4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Департамент государственного архитектурно-строительного контроля и лицензирования по Жамбылской области.</w:t>
      </w:r>
    </w:p>
    <w:bookmarkEnd w:id="63"/>
    <w:bookmarkStart w:name="z4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Департамент государственного архитектурно-строительного контроля и лицензирования по Западно-Казахстанской области.</w:t>
      </w:r>
    </w:p>
    <w:bookmarkEnd w:id="64"/>
    <w:bookmarkStart w:name="z4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Департамент государственного архитектурно-строительного контроля и лицензирования по Карагандинской области.</w:t>
      </w:r>
    </w:p>
    <w:bookmarkEnd w:id="65"/>
    <w:bookmarkStart w:name="z4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Департамент государственного архитектурно-строительного контроля и лицензирования по Костанайской области.</w:t>
      </w:r>
    </w:p>
    <w:bookmarkEnd w:id="66"/>
    <w:bookmarkStart w:name="z4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 государственного архитектурно-строительного контроля и лицензирования по Кызылординской области.</w:t>
      </w:r>
    </w:p>
    <w:bookmarkEnd w:id="67"/>
    <w:bookmarkStart w:name="z4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Департамент государственного архитектурно-строительного контроля и лицензирования по Мангистауской области.</w:t>
      </w:r>
    </w:p>
    <w:bookmarkEnd w:id="68"/>
    <w:bookmarkStart w:name="z4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Департамент государственного архитектурно-строительного контроля и лицензирования по Павлодарской области.</w:t>
      </w:r>
    </w:p>
    <w:bookmarkEnd w:id="69"/>
    <w:bookmarkStart w:name="z4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Департамент государственного архитектурно-строительного контроля и лицензирования по Северо-Казахстанской области.</w:t>
      </w:r>
    </w:p>
    <w:bookmarkEnd w:id="70"/>
    <w:bookmarkStart w:name="z4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Департамент государственного архитектурно-строительного контроля и лицензирования по Южно-Казахстанской области.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