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c6a" w14:textId="fc3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2011 года № 1208.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за пользование телефонной связью,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3, после слов "Председатель Центральной избирательной комиссии Республики Казахстан" дополнить словами ", Председатель Национального космического агентства Республики Казахстан и его заместители".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