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3fb" w14:textId="4fd5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оптовых поставщиков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2011 года № 1210.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оптовых поставщиков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1210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аккредитации оптовых</w:t>
      </w:r>
      <w:r>
        <w:br/>
      </w:r>
      <w:r>
        <w:rPr>
          <w:rFonts w:ascii="Times New Roman"/>
          <w:b/>
          <w:i w:val="false"/>
          <w:color w:val="000000"/>
        </w:rPr>
        <w:t>
поставщиков нефтепродуктов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аккредитации оптовых поставщиков нефтепродуктов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и определяют порядок проведения аккредитации оптовых поставщиков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Оптовая реализация нефтепродуктов допускается оптовыми поставщиками нефтепродуктов только при наличии свидетельства об аккредитации, выданного уполномоченным органом в области производства нефтепродуктов,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производителей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оптовых поставщиков нефтепродуктов, реализующих нефтепродукты, произведенные в результате переработки самостоятельно добытых и (или) импортированных сырой нефти и (или) газового конденсата.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проводится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предусматривает следующие основные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аккредитуемых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оформление, регистрация и выдача аттестата аккредитации, либо направление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Аккредитуемые субъекты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иных законных основаниях базой нефтепродуктов или резервуаром;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иметь средства измерения, обеспечивающие учет нефтепродуктов.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 оптовых</w:t>
      </w:r>
      <w:r>
        <w:br/>
      </w:r>
      <w:r>
        <w:rPr>
          <w:rFonts w:ascii="Times New Roman"/>
          <w:b/>
          <w:i w:val="false"/>
          <w:color w:val="000000"/>
        </w:rPr>
        <w:t>
поставщиков нефтепродуктов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аккредитации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заявителя в качестве индивидуального предпринимателя - для физического лица или нотариально засвидетельствованная копия устава организации и копия свидетельства о государственной регистрации организации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правоустанавливающего или иного документа, подтверждающего наличие у заявителя на праве собственности или иных законных основаниях базы нефтепродуктов или резервуара.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требование документов, не предусмотренных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об аккредитации осуществляется в течение пятнадцати рабочих дней со дня поступления документов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документов уполномоченный орган принимает решения об аккредитации или отказе в аккредитации в случае несоответствия представленных документов требованиям пунктов 5 и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положительного решения уполномоченным органом вносится соответствующая запись в реестр аккредитованных субъектов и заявителю выдается свидетельство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пяти рабочих дней с момента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аккредитованных субъектов ведется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действительно на всей территории Республики Казахстан, является бессрочным, неотчуждаемым и не может быть передано другому физическому или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в выдаче свидетельства об аккредитации аккредитуемый субъект повторно подает заявление в соответствии с требованиями настоящих Правил после устранения выявленных несоответствий.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Отзыв, переоформление свидетельства об аккредитации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свидетельства об аккредитации осуществляется уполномоченным органом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письменного заявления оптового поставщика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оптовым поставщиком нефтепродуктов недостоверной информации при получении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прекращения владения базой нефтепродуктов или резервуаром на праве собственности или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прекращения деятельности физического лица, ликвидации юридического лица, реорганизации юридического лица в форме 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непредставления оптовым поставщиком нефтепродуктов информации по ежедневному мониторингу оптовых цен, экспорта и импорта нефтепродуктов в уполномоченный орган в области производства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прекращения владением базой нефтепродуктов или резервуаром на праве собственности или ином законном основании оптовые поставщики нефтепродуктов уведомляют уполномоченный орган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фамилии, имени, отчества физического лица и (или) наименования, организационно-правовой формы юридического лица аккредитованные субъекты подают заявление в уполномоченный орган о переоформлении свидетельства об аккредитации с приложением документов, подтверждающих указанные сведения, и соблюдением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десяти рабочих дней со дня подачи соответствующего письменного заявления переоформляет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свидетельство об аккредитации, выданное ранее, признается утратившим силу и возвращается в уполномоченный орган с внесением соответствующей информации в реестр аккредитованных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утери свидетельства об аккредитации уполномоченный орган по письменному заявлению аккредитованного субъекта в срок до десяти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об аккредитации признается недействительным и соответствующая запись вносится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обеспечивает изготовление, учет и хранение бланков свидетельств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уполномоченного органа об аккредитации, либо об отказе в аккредитации в качестве оптовых поставщиков нефтепродуктов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оптовых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        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выдачу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оптовых поставщиков нефтепродуктов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индивидуального предпринимателя,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выдать свидетельство об аккредитации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(РНН, БИН, номер и дата свидетельства о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(местонахождение, наименование базы нефтепродуктов или резервуара)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 »______________ 20__ г.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оптовых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СВИДЕТЕЛЬСТВО ОБ АККРЕДИТАЦИИ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адрес, местонахождение физического или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о государственной регистрации/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перерегистрации индивидуального предпринимателя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РНН/ИНН:_____________________________________________________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и местонахождение базы нефтепродуктов или резервуара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основание на владение базой нефтепродуктов или резервуара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свидетельство: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оформления свидетельства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свидетельства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оптовых поставщиков нефтепродуктов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Реестр оптовых поставщиков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89"/>
        <w:gridCol w:w="1951"/>
        <w:gridCol w:w="1948"/>
        <w:gridCol w:w="1521"/>
        <w:gridCol w:w="1873"/>
        <w:gridCol w:w="2264"/>
        <w:gridCol w:w="167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резервуара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