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f9b00" w14:textId="a2f9b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правил общего водопользования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октября 2011 года № 1215. Утратило силу постановлением Правительства Республики Казахстан от 31 октября 2015 года № 870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31.10.2015 </w:t>
      </w:r>
      <w:r>
        <w:rPr>
          <w:rFonts w:ascii="Times New Roman"/>
          <w:b w:val="false"/>
          <w:i w:val="false"/>
          <w:color w:val="ff0000"/>
          <w:sz w:val="28"/>
        </w:rPr>
        <w:t>№ 870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 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сельского хозяйства Республики Казахстан от 20 марта 2015 года № 19-1/252.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18) 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Типовые правила общего водопользования.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октября 2011 года № 1215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Типовые правила общего водопользования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Типовые правила общего водопользования (далее - Правила) разработаны в соответствии с подпунктом 18) 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 общему водопользованию относится пользование водными объектами: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заборе воды из поверхностных источников без применения технических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рекреационных целях, массового отдыха, туризма и спортивных целей, за исключением водных объектов, представляющих потенциальную селевую опасность;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для судоходства и пользования маломерными судами;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для водопоя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Общее водопользование осуществляется как на водных объектах общего пользования, так и на водных объектах, не состоящих в общем пользовании, и не требует наличия специального разрешения.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Настоящие Правила определяют порядок установления местными представительными органами областей (города республиканского значения, столицы)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общего водопользования с учетом особенностей региональных условий и обязательны для исполнения всеми юридическими и физическими лицами независимо от формы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Местные представительные органы областей (города республиканского значения, столицы) в целях экологической, технической и санитарно-эпидемиологической безопасности населения, с учетом особенностей региональных условий в правилах общего водопользования определяют места, где запрещены купание, забор воды для питьевых и бытовых нужд, водопой скота, пользование и катание на маломерных судах и других плавучих средствах на водных объектах, расположенных на территории соответствующего региона.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Местные представительные органы областей (города республиканского значения, столицы) на водных объектах, признанных местами обитания диких водоплавающих птиц, ценных видов пушных зверей, рыбных ресурсов и других водных животных в период гнездования и нереста, устанавливают ограничение права общего водопользования.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Использование отдельных водных объектов или их частей может быть ограничено, приостановлено или запрещено в целях обеспечения обороны страны и безопасности государства, охраны здоровья населения, окружающей природной среды и историко-культурного наследия, прав и законных интересов других лиц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Для установления условий или запрета общего водопользования, водопользователь, осуществляющий обособленное или совместное водопользование, вносит в местные представительные органы областей (города республиканского значения, столицы) предложение, в котором обосновывает необходимость установления условий или запрета общего водопользования.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случае необоснованности установления условий или запрета общего водопользования, местные представительные органы письменно уведомляют водопользователя об отказе предложенных условий или запрета общего водопользования, с обоснованием причин.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 запрещении купания и других условиях осуществления общего водопользования население оповещается местными представительными органами областей (города республиканского значения, столицы) через средства массовой информации, специальными информационными знаками.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 незакрепленных водных объектах установка запретительных знаков, плакатов с предупреждениями о размерах штрафов за нарушение настоящих Правил обеспечивается местными исполнительными органами (города республиканского значения, столицы).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Использование водных объектов в порядке общего водопользования для водопоя скота допускается вне зоны санитарной охраны источников питьевого водоснабжения и при наличии устройств, предотвращающих загрязнение и засорение водных объектов. В противном случае, местные исполнительные органы (города республиканского значения, столицы) проводят мероприятия по обустройству водопойных площадок.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Ограничение или запрещение движения судов, осуществляемое в целях безопасности судоходства, охраны жизни и здоровья людей, сохранности грузов, регламентируется законами Республики Казахстан от 6 июля 2004 года "</w:t>
      </w:r>
      <w:r>
        <w:rPr>
          <w:rFonts w:ascii="Times New Roman"/>
          <w:b w:val="false"/>
          <w:i w:val="false"/>
          <w:color w:val="000000"/>
          <w:sz w:val="28"/>
        </w:rPr>
        <w:t>О внутреннем водном транспорте</w:t>
      </w:r>
      <w:r>
        <w:rPr>
          <w:rFonts w:ascii="Times New Roman"/>
          <w:b w:val="false"/>
          <w:i w:val="false"/>
          <w:color w:val="000000"/>
          <w:sz w:val="28"/>
        </w:rPr>
        <w:t>" и от 17 января 2002 года "</w:t>
      </w:r>
      <w:r>
        <w:rPr>
          <w:rFonts w:ascii="Times New Roman"/>
          <w:b w:val="false"/>
          <w:i w:val="false"/>
          <w:color w:val="000000"/>
          <w:sz w:val="28"/>
        </w:rPr>
        <w:t>О торговом мореплавании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