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ec70" w14:textId="4c9e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сентября 2011 года № 1004 "О создании Комиссии для выработки предложений по дальнейшему развитию пенсионной системы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2011 года № 1221.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2011 года № 1004 "О создании Комиссии для выработки предложений по дальнейшему развитию пенсионной системы Республики Казахстан"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Комиссии для выработки предложений по дальнейшему развитию пенсионной системы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Абылкасымову           - вице-министра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Мадину Ерасыловну        развития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Казахстан, заместителем председателя;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 Искандирова Абая Мукашевича.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