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2c2" w14:textId="9ce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пакетов акций некоторых акционерных обществ в доверительное управление и права владения и пользования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установленном законодательством порядке передать в доверительное управление: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принадлежащий акционерному обществу "Фонд национального благосостояния "Самрук-Казына" (далее - Фонд) пакет акций акционерного общества "Фонд развития предпринимательства "Даму";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индустрии и новых технологий Республики Казахстан принадлежащие Фонду пакеты акций акционерных обществ,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передать: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права владения и пользования пакетом акций акционерного общества "Фонд стрессовых активов";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Агентству Республики Казахстан по делам строительства и жилищно-коммунального хозяйства права владения и пользования пакетами акций акционерных обществ "Жилищный строительный сберегательный банк Казахстана", "Казахстанский фонд гарантирования ипотечных кредитов" и "Ипотечная организация "Казахстанская ипотечная компания".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министерствами индустрии и новых технологий, экономического развития и торговли Республики Казахстан, Агентством Республики Казахстан по делам строительства и жилищно-коммунального хозяйства, Фондом принять необходимые меры, вытекающие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1224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обществ, акций которых передаются акционерным</w:t>
      </w:r>
      <w:r>
        <w:br/>
      </w:r>
      <w:r>
        <w:rPr>
          <w:rFonts w:ascii="Times New Roman"/>
          <w:b/>
          <w:i w:val="false"/>
          <w:color w:val="000000"/>
        </w:rPr>
        <w:t>обществом "Фонд национального благосостояния "Самрук-Қазына"</w:t>
      </w:r>
      <w:r>
        <w:br/>
      </w:r>
      <w:r>
        <w:rPr>
          <w:rFonts w:ascii="Times New Roman"/>
          <w:b/>
          <w:i w:val="false"/>
          <w:color w:val="000000"/>
        </w:rPr>
        <w:t>в доверительное управление Министерству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"Казына Капитал Менеджмент"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"Экспортно-кредитная страховая корпорация "КазЭкспортГарант"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1224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финансов Республики Казахстан" строки, порядковые номера 217-11, 217-12, исключить;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"Агентству Республики Казахстан по делам строительства и жилищно-коммунального хозяйства":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264-5, 264-6, 264-7,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"264-5 АО "Жилищный строительный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264-6 АО "Казахстанский фонд гарантирования ипотечных кредитов"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264-7 АО "Ипотечная организация "Казахстанская ипотечная компания";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экономического развития и торговли Республики Казахстан":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268-8,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"268-8 АО "Фонд стрессовых активов".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Казахстан, утвержденном указанным постановлением: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"Акционерное общество "Жилищный строительный сберегательный банк Казахстана" и "Акционерное общество "Казахстанский фонд гарантирования ипотечных кредитов" исключить.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22.11.2022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