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c180" w14:textId="abbc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дополнения в Соглашение между Правительством Республики Казахстан и Правительством Социалистической Республики Вьетнам о сотрудничестве в области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2011 года № 1231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внесении дополнения в Соглашение между Правительством Республики Казахстан и Правительством Социалистической Республики Вьетнам о сотрудничестве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иностранных дел Республики Казахстан Казыханова Ержана Хозеевича подписать от имени Правительства Республики Казахстан Протокол о внесении дополнения в Соглашение между Правительством Республики Казахстан и Правительством Социалистической Республики Вьетнам о сотрудничестве в области образования,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2011 года № 1231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дополнения в Соглашение между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Правительством Социалистической</w:t>
      </w:r>
      <w:r>
        <w:br/>
      </w:r>
      <w:r>
        <w:rPr>
          <w:rFonts w:ascii="Times New Roman"/>
          <w:b/>
          <w:i w:val="false"/>
          <w:color w:val="000000"/>
        </w:rPr>
        <w:t>
Республики Вьетнам о сотрудничестве в области образования</w:t>
      </w:r>
      <w:r>
        <w:br/>
      </w:r>
      <w:r>
        <w:rPr>
          <w:rFonts w:ascii="Times New Roman"/>
          <w:b/>
          <w:i w:val="false"/>
          <w:color w:val="000000"/>
        </w:rPr>
        <w:t>
от 15 сентября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Социалистической Республики Вьетнам,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статьей 7 Соглашения между Правительством Республики Казахстан и Правительством Социалистической Республики Вьетнам о сотрудничестве в области образования от 15 сентября 2009 года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расширения обмена в области образования между государствами Сторон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внесении в Соглашение нижеследующего дополнения: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Статью 1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«Стороны ежегодно обмениваются обучающимися на эквивалентной основе. Общее количество ежегодно обучающихся в каждом из государств Сторон не превышает 3-х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обучающихся и срок их обучения по программе бакалавриата определяются принимающей Стороной в соответствии с национальным законодательством государства, на территории которого расположено учебное заведение.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освобождает обучающихся от оплаты за обучение и пользование учебными пособиями. Расходы за проживание в общежитии, выплата стипендий и предоставление медицинской помощи осуществляется в соответствии с национальным законодательством государства принимающей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Транспортные расходы в обе стороны и оформление въездных виз казахстанских обучающихся оплачиваются за счет собственных средств обучающихся.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Транспортные расходы в обе стороны и оформление въездных виз вьетнамских обучающихся оплачиваются за счет государственного бюджета Вьетнама.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в письменном виде уведомляет направляющую Сторону о возможности принять обучающихся ежегодно до 28 февраля.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Направляющая Сторона представляет принимающей Стороне список кандидатов, направляемых на обучение ежегодно до 30 апреля.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информирует направляющую Сторону о приеме кандидатов, а также сообщает наименования принимающих учебных заведений и сроки учебы ежегодно до 30 июня.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Направляющая Сторона сообщает принимающей Стороне не позднее, чем за две недели до начала обучения, дату приезда стипендиатов.».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в соответствии со статьей 9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 «___» _______ 2011 года в двух подлинных экземплярах, каждый на казахском, вьетнамском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Протокола Стороны обращаются к тексту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 Социалистической Республики Вьетнам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Социалистической Республики Вьетнам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в области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к Правительство Социалистической Республики Вьетнам, именуемые в дальнейшем «Стороны»,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стремления развивать двусторонние отношения в области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соответствующих академических и образовательных потребностях,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решив подписать настоящее Соглашение в соответствии с принципами равенства и взаимной выгоды,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поддерживают развитие отношений между образовательными организациями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сотрудничество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взаимовыгодных соглашений между техническими и профессиональными, высшими учебными заведениями;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и предоставление учебной литературы, брошюр, периодических изданий, компьютерных программ, фильмов и прочих материалов, связанных с высшим образованием, и научными исследованиями;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выставок, конференций и семинаров;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допуска к исследовательским программам и публикациям;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обучающих программ для администраторов, научно-педагогических работников. обучающихся в высших учебных заведениях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учащимися, научно-педагогическими работниками;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взаимной помощи в области информационных технологий, компьютерных знаний, математики и других сферах.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Сотрудничество в других областях образования определяется по согласованию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реализуется в рамках национальных законодательств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затрагивают прав и обязательств Сторон, вытекающих из других международных договоров, участниками которых являются их государства.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Реализация мероприятий, предусмотренных настоящим Соглашением, осуществляется на основе заключения прямых договоров между заинтересованными организациями образования государств Сторон, в которых должны быть определены их права, обязанности и ответственность.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 мероприятия, реализуемые в рамках настоящего Соглашения, с Казахстанской стороны осуществляются за счет внебюджетных средств заинтересованных организаций образования, с Вьетнамской стороны - за счет денежных средств заинтересованных организаций образования.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предоставляют возможность гражданам обоих государств осуществлять обучение в высших учебных заведениях за счет собственных средств обучающихся.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содействуют созданию условий для изучения казахского языка в учебных заведениях Социалистической Республики Вьетнам и вьетнамского языка в учебных заведениях Республики Казахстан путем академических обменов преподавателями.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настоящее Соглашение могут вноситься изменения и дополнения, которые оформляются отдельными протоколами и являются неотъемлемыми частями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Любые споры в отношении толкования и применения положений настоящего Соглашения разрешаются путем консультаций и переговоров между Сторонами.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сроком на пять лет и будет автоматически продлеваться на последующие пятилетние периоды, если ни одна из Сторон не менее, чем за шесть месяцев до истечения текущего 5-летнего периода, не направит по дипломатическим каналам другой Стороне письменное уведомление о своем намерении не продлевать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оказывает влияния на осуществляемые в его рамках проекты, не завершенные до даты прекращения его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15 сентября 2009 года в двух подлинных экземплярах, каждый на казахском, вьетнамском и русском языках, причем все тексты являются равно аутентичными.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Соглашения, Стороны обращаются к тексту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 Социалистической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  Вьетнам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