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0ea7" w14:textId="1050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телерадиовещании"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2011 года № 1233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телерадиовещании».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телерадиовещании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регулирует общественные отношения в области телерадиовещания, права и обязанности субъектов телерадиовещания.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абонент – физическое или юридическое лицо, заключившее с оператором телерадиовещания договор на получение услуг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спутниковое и эфирное приемное устройство – оборудование, предназначенное для индивидуального приема теле-, радиосигнала;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многоканальная передача звукового сопровождения – передача двух и более звуковых сопровождений в телепрограмме, предоставляющая абоненту возможность выбора языка просмотра;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теле-, радиоканал свободного доступа – теле-, радиоканал, распространяемый посредством цифрового эфирного и спутникового телерадиовещания для неограниченного круга лиц без взимания платы за право просмотра;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многоканальное вещание – телекоммуникационная система, предназначенная для распространения пакетов теле-, радиоканалов;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обязательный теле-, радиоканал – теле-, радиоканал, входящий в соответствующий перечень, утвержденный Правительством Республики Казахстан, обязательный для распространения посредством многоканального вещания на всей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отечественный теле-, радиоканал – средство массовой информации, представляющее собой совокупность теле-, радиопрограмм и аудиовизуальных произведений, сюжетов и материалов, сформированных действующими в Республике Казахстан телерадиокомпаниями, и в соответствии с сеткой вещания для последующей трансляции и/или ретрансляции;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отечественные теле-, радиопрограммы – теле-, радиопрограммы, созданные теле-, радиокомпаниями или физическими и юридическими лицами, зарегистрированными на территории Республики Казахстан и осуществляющими свою деятельность на территории Республики Казахстан и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ретрансляция – прием и одновременное, либо в записи, распространение теле-, радиопрограмм, теле-, радиоканалов с использованием технических средств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субтитры – способ распространения информации, содержащейся в телепрограмме посредством текстового дублирования звукового сопровождения оригинала телепрограммы;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телевизионная абонентская приставка – отдельное техническое средство, предназначенное для приема абонентом цифрового теле-, радиосигнала;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теле-, радиоканал – средство массовой информации, представляющее собой совокупность теле-, радиопрограмм и аудиовизуальных произведений, сюжетов и материалов, сформированных в соответствии с сеткой вещания для последующей трансляции и/или ретрансляции;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пакет теле-, радиоканалов – совокупность теле-, радиоканалов, сформированных для распространения посредством многоканального 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распространение теле-, радиоканалов – доведение до потребителя теле-, радиопрограмм с использованием технических средств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теле-, радиопрограмма – содержательно завершенная часть теле-, радиоканала, которая имеет соответствующее наименование, объем вещания и может быть использована независимо от других частей теле,-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теле-, радиокомпания – физическое или юридическое лицо, являющееся собственником теле-, радиоканала и получившее свидетельство о постановке на учет теле-,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телерадиовещание – формирование и\или распространение теле-, радиоканалов, теле-, радиопрограмм с использованием технических средств телекоммуникаций для публичного приема потребителем в открытом или кодированном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услуга телерадиовещания - это прием, обработка, хранение, передача, доставка теле-, радиопрограмм до абонента;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оператор телерадиовещания – физическое или юридическое лицо, получившее лицензию для занятия деятельностью по распространению теле-, радиоканалов;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технические средства телерадиовещания – совокупность радиоэлектронных средств и приемо-передающих технических устройств, обеспечивающих производство, формирование, распространение и/или прием теле-, радиоканалов и теле-, радиопрограмм;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уполномоченный орган в области телерадиовещания (далее – уполномоченный орган) – государственный орган, осуществляющий государственное регулирование в области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трансляция – первичное распространение сигнала теле-, радиоканалов с использованием технических средств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национальная сеть телерадиовещания – система технических средств и каналов связи, находящихся в собственности государства, обеспечивающих распространение теле-, радиосигналов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сетка вещания – перечень, последовательность, наименование, время выхода в эфир теле-, радиопрограмм, отображающие основные направления программной концепции вещания на конкретный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теле-, радиоканал условного доступа – теле-, радиоканал, распространяемый операторами телерадиовещания на территории Республики Казахстан для неограниченного круга лиц, право просмотра, которого обеспечивается на основе возмездного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свидетельство о постановке на учет иностранного теле-, радиоканала – документ установленной формы, выдаваемый уполномоченным органом иностранной теле-, радиокомпании и разрешающий распространение ее теле-, радиоканала на территории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Сфера действия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Действие настоящего Закона распространяется на юридические и физические лица, осуществляющие свою деятельность в области телерадиовещания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Закона применяются также к иностранным физическим и юридическим лицам, осуществляющим свою деятельность в области телерадиовещания на территории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Законодательство Республики Казахстан о</w:t>
      </w:r>
      <w:r>
        <w:br/>
      </w:r>
      <w:r>
        <w:rPr>
          <w:rFonts w:ascii="Times New Roman"/>
          <w:b/>
          <w:i w:val="false"/>
          <w:color w:val="000000"/>
        </w:rPr>
        <w:t>
телерадиовещании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 телерадиовещании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области</w:t>
      </w:r>
      <w:r>
        <w:br/>
      </w:r>
      <w:r>
        <w:rPr>
          <w:rFonts w:ascii="Times New Roman"/>
          <w:b/>
          <w:i w:val="false"/>
          <w:color w:val="000000"/>
        </w:rPr>
        <w:t>
телерадиовещания Статья 4. Основные принципы государственного регулирования в</w:t>
      </w:r>
      <w:r>
        <w:br/>
      </w:r>
      <w:r>
        <w:rPr>
          <w:rFonts w:ascii="Times New Roman"/>
          <w:b/>
          <w:i w:val="false"/>
          <w:color w:val="000000"/>
        </w:rPr>
        <w:t>
области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Принципами государственного регулирования деятельности в области телерадиовещания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прав граждан на свободное получение информации и ее распространение независимо от государственных границ, свободу выражения мнений, создание условий для обеспечения их культурных, образовательных, духовных и иных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информационной безопасности личности, общества и государства при использовании услуг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равенство прав физических и юридических лиц на участие в деятельности в области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защита прав и законных интересов потребителей услуг телерадиовещания, физических и юридических лиц, осуществляющих деятельность в области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добросовестная конкуренция, выражающаяся в обеспечении равных возможностей для развития отрасли телерадиовещания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безопасности, надежности и качества в области телерадиовещания на основе государственных стандартов на территории Республики Казахстан в области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развития отечественных теле-, радиоканалов, производства и трансляции отечественных теле-, радиопрограмм;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гласность и прозрачность деятельности в области телерадиовещания.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Государственное регулирование и контроль в области</w:t>
      </w:r>
      <w:r>
        <w:br/>
      </w:r>
      <w:r>
        <w:rPr>
          <w:rFonts w:ascii="Times New Roman"/>
          <w:b/>
          <w:i w:val="false"/>
          <w:color w:val="000000"/>
        </w:rPr>
        <w:t>
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Государственное регулирование в области телерадиовещания осуществляется посредством правового обеспечения, лицензирования, постановки на учет и контроля за соблюдением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за соблюдением законодательства Республики Казахстан в области телерадиовещания осуществляется местными исполнительными органами за соблюдением требований, предусмотренных настоящим Законом, за исключением подпункта 5) пункта 2 статьи 24, статьи 31 настоящего Закона, контроль за которыми осуществляется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в области телерадиовещания осуществляется в форме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Проведение контроля за соблюдением законодательства в области телерадиовещания осуществляется уполномоченным органом с привлечением государственной технической службы.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развития государственной политики в области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развитие международного сотрудничества в области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квалификационные требования, предъявляемые при лицензировании деятельности в области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рекомендации Комиссии по вопросам развития телерадиовещания утверждает перечень обязательных теле-, радиоканалов;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рекомендации Комиссии по вопросам развития телерадиовещания утверждает перечень теле-, радиоканалов свободного доступа, распространяемых национальным оператором;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правила проведения конкурса по формированию перечня обязательных теле-, радиоканалов;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проведения конкурса по формированию перечня теле-, радиоканалов свободного доступа, распространяемых национальным оператором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правила проведения конкурса по распределению полос частот, радиочастот (радиочастотных каналов) для целей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утверждает положение и состав Комиссии по вопросам развития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утверждает правила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мирного времени, а также в интересах обороны, национальной безопасности и охраны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определяет государственную техническую службу в области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утверждает сроки полного перехода на цифровое эфирное телерадиовещание;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определяет национального оператора в области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обеспечивает реализацию основных направлений государственной политики в области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центральных и местных исполнительных органов по вопросам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 местных исполнительных органов по осуществлению контроля и мониторинга за соблюдением законодательства Республики Казахстан в области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национального оператора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государственной технической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и проводит конкурсы по распределению полос частот, радиочастот (радиочастотных каналов) для целей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и проводит конкурсы по формированию перечня обязательных теле-, радиоканалов;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и проводит конкурсы по формированию перечня теле-, радиоканалов свободного доступа, распространяемых национальным оператором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контроль за соблюдением технических параметров качества телерадиовещания и государственных стандартов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лицензирование деятельности в области телерадиовещания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контроль за соблюдением лицензиатом требований, установленных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работы по разработке государственных стандартов в области телерадиовещания в соответствии с принимаемыми в Республике Казахстан планами 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постановку на учет иностранных теле-, радиоканалов, распространяемых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ведет реестр отечественных и иностранных теле-, радиоканалов, поставленных на учет и распространяемых на территории Республики Казахстан, и публикует их на интернет-ресурсе;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утверждает в пределах своей компетенции нормативные правовые и нормативные технические акты в области телерадиовещания, в том числе правила технической эксплуатации систем телерадиовещания, правила проведения контроля качества телерадиовещания, правила присоединения технических средств теле-, радиокомпаний к сетям операторов телерадиовещания, правила оказания услуг операторами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контроль за соблюдением законодательства Республики Казахстан в области телерадиовещания в части соблюдения технических требований к средствам телерадиовещания и распространения операторами телерадиовещания иностранных теле-, радиоканалов, прошедших процедуру постановки на учет в соответствии со статьей 19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организует работу по управлению национальной сетью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утверждает формы обязательной ведомственной отчетности, проверочных листов, критерии оценки степени риска, ежегодные планы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определяет количество обязательных теле-, радиоканалов в зависимости от распространения в многоканальном вещании;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регулирует цены на услуги субъектов рынка, занимающих доминирующее положение на рынках услуг в области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постановку на учет отечественных теле-, радиоканалов;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функции,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Компетенция местных представительных и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областей (города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Местные представительные органы областей (города республиканского значения, столицы) по представлению местных исполнительных органов областей (города республиканского значения, столицы) устанавливают требования по размещению индивидуальных спутниковых и эфирных приемных устройств, кабельных коммуникаций в жилых комплексах на территории соответствующей административно-территориальной единицы, в соответствии с техническим регламентом, установленным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областей (города республиканского значения, столицы) осуществляют контроль за соблюдением законодательства Республики Казахстан в области телерадиовещания на территории соответствующей административно-территориальной единицы.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Государственная техническая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техническая служба – юридическое лицо, определяемое Правительством Республики Казахстан, осуществляющее техническое обеспечение информационной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техническая служба осуществляет деятельность в области технического обеспечения работ по мониторингу радиочастотного спектра и радиоэлектронных средств, ведения реестра (базы данных) радиоэлектронных средств и радиочастотных присвоений, а также оказания услуг по проведению расчета электромагнитной совместимости радиоэлектронных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техническая служба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техническое обеспечение проведения радиоконтроля и защиты радиоприема от индустриальных помех;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мероприятия по выявлению и устранению источников радиопомех радиоэлектронным средствам, в том числе радиоэлектронным средствам международных организаций и иностранных государств, действующим в соответствии с ратифицированными международными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техническое сопровождение проведения уполномоченным органом, в соответствии с законодательством Республики Казахстан, работ по подбору частот, радиочастот (радиочастотных каналов);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техническое обеспечение работ при проведении уполномоченным органом контроля качества приема населением теле-, радиоканалов;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техническое обеспечение проведения контроля по соблюдению законодательства в области телерадиовещания.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Язык теле-, радиопрограмм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Теле-, радиопрограммы отечественных теле-, радиоканалов распространяются на казахском и других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Еженедельный объем теле-, радиопрограмм на казахском языке по времени не должен быть менее суммарного объема теле-, радиопрограмм на других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теле-, радиопрограмм на казахском языке в интервалах времени продолжительностью шесть часов каждый, исчисляемый с ноля часов местного времени, не должен быть менее суммарного объема теле-, радиопрограмм на других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 телепрограмм и фильмов в виде субтитров при распространении на телеканалах не учитывается в общий объем телепрограмм на казахском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Телеканалы, использующие многоканальную передачу звукового сопровождения, должны использовать одно звуковое сопровождение на казахском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Требования настоящей статьи не распространяются на иностранные теле-, радиоканалы, прошедшие процедуру постановки на учет в соответствии со статьей 19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Комиссия по вопросам развития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учета и защиты общественных интересов в области телерадиовещания, а также удовлетворения потребностей населения в теле-, радиоканалах при Правительстве Республики Казахстан создается консультативно-совещательный орган – Комиссия по вопросам развития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Комиссии по вопросам развития телерадиовещания осуществляется на основе прозрачности и открытости при обсуждении и решении вопросов, входящих в ее компетенцию. Все решения и заключения, принимаемые Правительством Республики Казахстан, по рекомендации Комиссии по развитию телерадиовещания, подлежат опубликованию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функциями Комиссии по вопросам развития телерадиовещания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рекомендаций и предложений по реализации государственной политики в области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заявок претендентов на участие в конкурсе по формированию перечня теле-, радиоканалов свободного доступа в многоканальном вещании и разработка рекомендаций по определению победителей;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заявок претендентов на участие в конкурсе по формированию перечня обязательных теле-, радиоканалов в многоканальном вещании и разработка рекомендаций по определению победителей;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заявок претендентов на участие в конкурсе по распределению полос частот, радиочастот (радиочастотных каналов) для целей телерадиовещания и разработка рекомендаций по определению победителей с учетом их технических и финансовых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выработка рекомендаций по итогам заслушивания национального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Рекомендации и предложения, принятые Комиссией по вопросам развития телерадиовещания, направляются в Правительство Республики Казахстан для принятия соответствующего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по представлению уполномоченного органа утверждает Положение о Комиссии по вопросам развития телерадиовещания и ее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Рабочим органом Комиссии по вопросам развития телерадиовещания является уполномоченный орган, осуществляющий организационно-техническое обеспечение работы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Формирование перечня обязательных теле-,</w:t>
      </w:r>
      <w:r>
        <w:br/>
      </w:r>
      <w:r>
        <w:rPr>
          <w:rFonts w:ascii="Times New Roman"/>
          <w:b/>
          <w:i w:val="false"/>
          <w:color w:val="000000"/>
        </w:rPr>
        <w:t xml:space="preserve">
радиоканалов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обеспечения прав граждан на информацию, свободу слова, выражения мнения и развития плюрализма мнений, а также сохранения и обеспечения единого информационного пространства Республики Казахстан, освещения государственной политики в сфере социально-экономического развития республики, сохранения и развития культурного наследия страны формируется перечень обязательных теле-, радиоканалов, составляющий совокупность культурной, научно-образовательной, познавательно-просветительской и другой социально значимой информации и обязательный к распространению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обязательных теле-, радиоканалов в зависимости от распространения в многоканальном вещании формируется на конкурсной основе, в порядке определенном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 проведении конкурса по формированию перечня обязательных теле-, радиоканалов принимает уполномоченный орган. Данное решение публикуется в официальных средствах массовой информации и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Рассмотрение заявок теле-, радиокомпаний на участие в конкурсе и выработка предложений по формированию перечня обязательных теле-, радиоканалов осуществляется Комиссией по вопросам развития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рекомендациям Комиссии по вопросам развития телерадиовещания Правительство Республики Казахстан утверждает перечень обязательных теле-, радиоканалов.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Формирование перечня обязательных теле-, радиоканалов осуществляется один раз в три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Формирование перечня теле-,</w:t>
      </w:r>
      <w:r>
        <w:br/>
      </w:r>
      <w:r>
        <w:rPr>
          <w:rFonts w:ascii="Times New Roman"/>
          <w:b/>
          <w:i w:val="false"/>
          <w:color w:val="000000"/>
        </w:rPr>
        <w:t>
радиоканалов свободного доступа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Перечень теле-, радиоканалов свободного доступа, распространяемых национальным оператором телерадиовещания формируется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теле-, радиоканалов, включенных в пакет телеканалов цифрового эфирного телерадиовещания в соответствии с пунктом 4 статьи 42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теле-, радиоканалов, сформированных в соответствии с пунктом 2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Формирование перечня теле-, радиоканалов свободного доступа, распространяемых национальным оператором телерадиовещания по рекомендации Комиссии по вопросам развития телерадиовещания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конкурсной основе в порядке, определенном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о проведении конкурса по формированию перечня теле-, радиоканалов свободного доступа принимает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заявок претендентов на участие в конкурсе и внесение предложений по определению победителей осуществляется Комиссией по вопросам развития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рекомендациям Комиссии по вопросам развития телерадиовещания Правительство Республики Казахстан утверждает перечень теле-, радиоканалов свободного доступа, в состав которого входят теле-, радиоканалы, указанные в пункте 2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Операторы телерадиовещания на основании заключенных договоров с теле-, радиокомпаниями, вправе распространять теле-, радиоканалы свободного доступа.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Лицензирование деятельности в области </w:t>
      </w:r>
      <w:r>
        <w:br/>
      </w:r>
      <w:r>
        <w:rPr>
          <w:rFonts w:ascii="Times New Roman"/>
          <w:b/>
          <w:i w:val="false"/>
          <w:color w:val="000000"/>
        </w:rPr>
        <w:t>
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Лицензирование деятельности в области телерадиовещания осуществляет уполномоченный орган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использования сетей телерадиовещания для распространения услуг телекоммуникаций (передачи данных, доступа к сети Интернет, телематических услуг, услуг местной телефонной связи и других) владелец указанных сетей осуществляет деятельность на основании лицензии в области связи.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Использование радиочастотного спектра</w:t>
      </w:r>
      <w:r>
        <w:br/>
      </w:r>
      <w:r>
        <w:rPr>
          <w:rFonts w:ascii="Times New Roman"/>
          <w:b/>
          <w:i w:val="false"/>
          <w:color w:val="000000"/>
        </w:rPr>
        <w:t>
для целей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Распределение полос частот, радиочастот (радиочастотных каналов) для целей телерадиовещания осуществляется на конкурсной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проведении конкурса по распределению свободных частот, радиочастот (радиочастотных каналов) для целей телерадиовещания принимает уполномоченный орган. Решение о проведении конкурса подлежит опубликованию в официальных средствах массовой информации, а также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Рассмотрение заявок претендентов на участие в конкурсе и выработка рекомендаций по определению победителей осуществляется Комиссией по вопросам развития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по представлению уполномоченного органа определяет порядок проведения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Разрешение на использование полос частот, радиочастот (радиочастотных каналов) для целей телерадиовещания выдается уполномоченным органом на основании решения Комиссии по вопросам развития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разрешении на использование полос частот, радиочастот (радиочастотных каналов) для целей телерадиовещания должны указываться месторасположение технических средств, в том числе размещение антенных устройств с указанием их типа, географических координат, а также фактической мощности используемых передающих радиоэлектронных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Расчет, согласование с радиочастотными органами и международная координация радиочастот для целей телерадиовещания производятся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Тарифы на услуги в области телерадиовещания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Тарифы на услуги по распространению теле-, радиоканалов в многоканальном вещании устанавливаются операторами телерадиовещания самостоятельно на основе обоснованных затрат,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регулируются цены на услуги субъектов рынка, занимающих доминирующее или монопольное положение на рынках услуг в области телерадиовещания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Распространение теле-, радиоканалов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 Статья 17. Постановка на учет,</w:t>
      </w:r>
      <w:r>
        <w:br/>
      </w:r>
      <w:r>
        <w:rPr>
          <w:rFonts w:ascii="Times New Roman"/>
          <w:b/>
          <w:i w:val="false"/>
          <w:color w:val="000000"/>
        </w:rPr>
        <w:t>
переучет отечественного теле-, радиоканала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Теле-, радиоканал действующий на территории Республики Казахстан, подлежат обязательной постановке на учет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постановки на учет, переучет собственник теле-, радиоканала либо лицо, действующее по его уполномочию, подает заявление, отвечающее требованиям статьи 18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постановке на учет теле-, радиоканала, а также при получении дубликата документа, удостоверяющего постановку на учет теле, радиоканала взимается сбор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об учете, о переучете теле-, радиоканала подлежит рассмотрению в течение пятнадцати дней со дня поступления. По итогам рассмотрения заявления уполномоченный орган выдает собственнику теле-, радиоканала свидетельство о постановке на учет либо отказывает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уполномоченным органом ранее выдано свидетельство о постановке на учет теле-, радиоканала с тем же названием и распространением на той же территории, либо сходным до степени его смешения с названием ранее созданного теле-,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содержание заявления не соответствует требованиям статьи 18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не уплачен сбор за постановку на учет теле-,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к заявлению о переучете теле-, радиоканала ввиду смены собственника не приложена нотариально удостоверенная выписка из договора, подтверждающая передачу прав собственности на теле-, радиоканал другому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к постановке на учет заявлен теле-, радиоканал с тем же названием (частью названия) и той же тематической направленностью, выпуск которого ранее прекращен судом, или заявлен теле-, радиоканал, дублирующий название и тематическую направленность, а также в случае подачи заявления собственником или главным редактором (редактором) теле-, радиоканала, выпуск которых был прекращен решением суда, в течение трех лет со дня вступления в законную силу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Собственник теле-, радиоканала сохраняет за собой право приступить к распространению теле-, радиопрограмм в течение шести месяцев со дня получения свидетельства о постановке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учет теле-, радиоканала решением уполномоченного органа признается утратившим силу в случае пропуска срока выпуска продукции теле-, радиоканала, а также прекращения выпуска продукции теле-, радиоканала в течение трех месяцев, за исключением случаев приостановления судом выпуска теле-, радиоканала.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Теле-, радиоканал, подлежат переучету в случаях смены собственника либо изменения организационно-правовой формы, наименования, а также названия теле-, радиоканала.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Заявление о постановке на учет отечественного</w:t>
      </w:r>
      <w:r>
        <w:br/>
      </w:r>
      <w:r>
        <w:rPr>
          <w:rFonts w:ascii="Times New Roman"/>
          <w:b/>
          <w:i w:val="false"/>
          <w:color w:val="000000"/>
        </w:rPr>
        <w:t>
теле-, радиоканала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заявлении о постановке на учет теле-, радиоканала должны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наименование, местонахождение, организационно-правовая форма собственника теле-,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концепция и сетка вещания теле-, радиоканала с указанием среднесуточных объемов вещания доли собственных и ретранслируемых теле-, радиопрограмм;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обязательство о наличии оборудования соответствующего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обязательство о записи и хранении транслируемых и ретранслируемых теле-, радиопрограмм в течении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заверенные документы имущественных прав собственника на помещения и площадей с отдельным входом или на его аренду,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специальных помещений для размещения и эксплуатации технических средств, необходимых для функционирования телерадиовещания (студийных, аппаратных, вспомогательных);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помещений для размещения творческого персонала (редакционных);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помещений для административно-управленческого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- нотариально удостоверенная копия документа, подтверждающий право на занятие предпринимательской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- нотариально удостоверенные копии свидетельства о государственной регистрации (перерегистрации) юридического лица, учредительных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в бюджет сбора за постановку на учет теле-, радиоканала.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Предъявление иных требований при постановке на учет средства массовой информации запрещается.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Постановка на учет иностранных теле-,</w:t>
      </w:r>
      <w:r>
        <w:br/>
      </w:r>
      <w:r>
        <w:rPr>
          <w:rFonts w:ascii="Times New Roman"/>
          <w:b/>
          <w:i w:val="false"/>
          <w:color w:val="000000"/>
        </w:rPr>
        <w:t>
радиоканалов в уполномоченном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Иностранные теле-, радиоканалы, распространяемые операторами телерадиовещания на территории Республики Казахстан, подлежат обязательной постановке на учет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Постановку на учет иностранных теле-, радиоканалов осуществляют представители иностранных теле-, радиокомпаний на основании поданного ими заявления, отвечающего требованиям статьи 20 настоящего Закона, на получение свидетельства о постановке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Заявление на получение свидетельства о постановке на учет иностранного теле-, радиоканала подлежит рассмотрению в течение пятнадцати календарных дней со дня поступления. По итогам рассмотрения заявления уполномоченный орган выдает заявителю свидетельство о постановке на учет иностранного теле-, радиоканала.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Постановка на учет иностранных теле-, радиоканалов религиозного направления осуществляется после религиоведческой экспертизы, проводимой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Осуществление деятельности на территории Республики Казахстан иностранных теле-, радиоканалов без постановки на учет запрещается, за исключением иностранных теле-, радиоканалов, указанных в пункте 7 статьи 42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Заявление о постановке на учет</w:t>
      </w:r>
      <w:r>
        <w:br/>
      </w:r>
      <w:r>
        <w:rPr>
          <w:rFonts w:ascii="Times New Roman"/>
          <w:b/>
          <w:i w:val="false"/>
          <w:color w:val="000000"/>
        </w:rPr>
        <w:t>
иностранного теле-, радиоканала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заявлении о постановке на учет иностранного теле-, радиоканала должны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наименование, местонахождение, организационно-правовая форма теле-, радиокомпании;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язык (языки) теле-, радиопрограмм;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сетка вещания теле-,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основная тематическая направленность теле-,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главного редактора (редактора) теле-,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юридический адрес теле-, радиокомпании;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обязательство о соблюдении законодательства Республики Казахстан теле-, радиокомпанией.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– копия паспорта или другой документ, удостоверяющий личность иностранного физического лица собственника теле-, радиоканала, копия документа, подтверждающего право на занятие предпринимательской деятельностью с нотариально засвидетельствованным переводом на казахском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– легализованная выписка из торгового реестра или другой легализованный документ, удостоверяющий, что учредитель - иностранное юридическое лицо является юридическим лицом по законодательству иностранного государства, копии учредительных документов с нотариально засвидетельствованным переводом на казахском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в бюджет сбора за постановку на учет теле-, радиоканала.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Предъявление иных требований при постановке на учет теле-, радиоканала запрещается.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Основания отказа в постановке на учет иностранного</w:t>
      </w:r>
      <w:r>
        <w:br/>
      </w:r>
      <w:r>
        <w:rPr>
          <w:rFonts w:ascii="Times New Roman"/>
          <w:b/>
          <w:i w:val="false"/>
          <w:color w:val="000000"/>
        </w:rPr>
        <w:t>
теле-, радиоканала и отзыва свидетельства о</w:t>
      </w:r>
      <w:r>
        <w:br/>
      </w:r>
      <w:r>
        <w:rPr>
          <w:rFonts w:ascii="Times New Roman"/>
          <w:b/>
          <w:i w:val="false"/>
          <w:color w:val="000000"/>
        </w:rPr>
        <w:t>
постановке на учет иностранного теле-, радиоканала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Уполномоченный орган отказывает представителю теле-, радиокомпании в выдаче свидетельства о постановке на учет иностранного теле-, радиоканала,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заявления не соответствует требованиям статьи 20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уплачен сбор за постановку на учет теле-,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 иностранного теле-, радиоканала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пропаганда экстремизма или терроризма, культа жестокости и насилия, социального, расового, национального, религиозного, сословного и родового превосходства, информации, направленной на разжигание межнациональной и межконфессиональной вражды, а также кино- и видеопродукцию порнографического и специального сексуально-эротического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религиоведческой экспертизы имеется отрицательное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продукции иностранного теле,- радиоканала имеется решение суда о наложении запрета на ее распространение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отказе в постановке на учет иностранного теле-, радиоканала представителю иностранной теле-, радиокомпании дается мотивированный отказ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вправе в судебном порядке отозвать свидетельство о постановке на учет иностранного теле-, радиоканала в случаях нарушения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признания судом информации, распространяемой иностранными теле-, радиоканалами, противоречащей требованиям настоящего Закона и других законодательных актов Республики Казахстан, уполномоченный орган и операторы телерадиовещания обязаны приостановить либо прекратить распространение иностранного теле-, радиоканала на территории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телерадиовещания Статья 22. Субъекты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Субъектами телерадиовещания в Республике Казахстан являются теле-, радиокомпании, операторы телерадиовещания и производители теле-, радиопрограмм.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Теле-, радиокомпания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Теле-, радиокомпания осуществляет деятельность по формированию теле-, радиоканалов для дальнейшего их распространения в сетях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Теле-, радиокомпании: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постановку на учет теле-, радиоканала в уполномоченном органе как средство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техническое соответствие формируемых теле-, радиоканалов с требованиями государственных стандартов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уровень качества подачи теле-, радиопрограмм в соответствии с правилами присоединения технических средств теле-, радиокомпаний к сетям операторов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используют технические средства формирования теле-, радиоканалов, имеющие сертификаты соответствия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Операторы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Операторы телерадиовещания, обеспечивают распространение теле-, радиоканалов посредством эфирного и многоканального вещания (цифровое эфирное, кабельное, спутниковое телерадиовещание).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Операторы телерадиовещания: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трансляцию и/или ретрансляцию пакетов теле-, радиоканалов;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 трансляцию и/или ретрансляцию теле-, радиоканалов на основании договоров, заключенных с теле-, радиокомпаниями - правообладателями в соответствии с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уровень качества трансляции и/или ретрансляции в соответствии с правилами технической эксплуатации систем телерадиовещания и требованиями государственных стандартов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ретрансляцию теле-, радиоканалов без изменения содержания его теле-, радиопрограмм, если иное не предусмотрено договором между операторами телерадиовещания и правообладателем теле-,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транслируют и/или ретранслируют иностранные теле-, радиоканалы, прошедшие процедуру постановки на учет в соответствии со статьей 19 настоящего Закона, на основании договоров заключенных между оператором телерадиовещания и иностранной теле-, радиокомпанией;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транслируют и/или ретранслируют обязательные теле-, радиоканалы, теле-, радиоканалы свободного и условного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используют технические средства для распространения теле-, радиоканалов, имеющие сертификаты соответствия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Национальный оператор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Национальный оператор телерадиовещания – юридическое лицо, созданное по решению Правительства Республики Казахстан, на которое собственником в лице государства возложены задачи по содержанию и развитию национальной сети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Национальный оператор телерадиовещания: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предоставляет теле-, радиокомпаниям и операторам телерадиовещания равное право пользования национальной сетью телерадиовещания на основании договоров, заключенных с теле-, радиокомпаниями и операторами телерадиовещания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сохранность единого имущественного комплекса национальной сети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содержание и эксплуатацию национальной сети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развитие и модернизацию национальной сети телерадиовещания на основе современных передовых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полного перехода на цифровое эфирное телерадиовещание дальнейшее развитие сетей телерадиовещания осуществляет за счет собственных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осуществляют трансляцию обязательных теле-, радиоканалов и теле-, радиоканалов свободного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публикует на интернет-ресурсе тарифы на услуги по распространению теле-, радиоканалов.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Производитель теле-, радиопрограмм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Производителем теле-, радиопрограмм является физическое или юридическое лицо, специализирующееся на производстве теле-, радиопрограмм.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Отношения между производителями теле- и радиопрограмм и теле-, радиокомпаниями регулируются в соответствии с гражданским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Сети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Сети телерадиовещания являются составной частью единой сети телекоммуникаций в соответствии с законодательством в области связи и составляют единый производственно-технологический комплекс наземных и спутниковых систем вещания, используемых для распространения и трансляции теле-, радиоканалов на территории Республики Казахстан и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распространения и трансляции государственных теле-, радиоканалов создаются республиканские и региональные сети телерадиовещания, базирующиеся на единой сети телекоммуникаций, с использованием технических средств и каналов операторов телерадиовещания.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Теле-, радиокомпании для распространения и трансляции своих теле-, радиоканалов вправе использовать существующие сети телекоммуникаций на условиях заключенного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Сети телерадиовещания, независимо от их форм собственности, используются для оповещения населения об угрозе жизни, здоровью людей и порядке действий в сложившейся обстановке при чрезвычайных ситуациях мирного времени, а также в интересах обороны, национальной безопасности и охраны правопорядка. Порядок использования сетей телерадиовещания в указанных целях устанавливается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Оповещение населения об угрозе жизни, здоровью людей и порядке действий в сложившейся обстановке при чрезвычайных ситуациях мирного времени, а также в интересах обороны, национальной безопасности и охраны правопорядка осуществляется в обязательном порядке теле-, радиокомпаниями и операторами телерадиовещания независимо от их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прокладки кабельных сетей в жилых домах объекты инженерной инфраструктуры предоставляются на равных условиях всем операторам кабельного телерадиовещания, в случае если позволяют технические возможности.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Защита интересов национального телерадиовещания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еженедельном объеме телерадиовещания отечественных теле-, радиоканалов отечественные теле-, радиопрограммы и музыкальные произведения казахстанских авторов либо исполнителей должны составлять: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января 2014 года – не менее тридцати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января 2016 года – не менее сорока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1 января 2018 года – не менее пятидесяти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Запрещается распространение теле,- радиопрограмм, содержащих сцены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пропаганды экстремизма или терроризма, культа жестокости и насилия, социального, расового, национального, религиозного, сословного и родового превосходства, информации, направленной на разжигание межнациональной и межконфессиональной вражды, а также продукции порнографического и специального сексуально-эротического характера.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Защита детей и подростков при распространении</w:t>
      </w:r>
      <w:r>
        <w:br/>
      </w:r>
      <w:r>
        <w:rPr>
          <w:rFonts w:ascii="Times New Roman"/>
          <w:b/>
          <w:i w:val="false"/>
          <w:color w:val="000000"/>
        </w:rPr>
        <w:t>
телепрограмм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период с 06.00 до 22.00 по местному времени не допускается распространение фильмов и телепрограмм, индексируемых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культуре» индексом «Е 18».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Операторы телерадиовещания при ретрансляции иностранных телеканалов должны принять меры по ограничению доступа к просмотру фильмов и телепрограмм указанных индексов посредством организационно-технических мероприятий.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Защита прав инвалидов при</w:t>
      </w:r>
      <w:r>
        <w:br/>
      </w:r>
      <w:r>
        <w:rPr>
          <w:rFonts w:ascii="Times New Roman"/>
          <w:b/>
          <w:i w:val="false"/>
          <w:color w:val="000000"/>
        </w:rPr>
        <w:t>
распространении телепрограмм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Телепрограммы новостного характера обеспечиваются сурдопереводом или переводом в виде субтитров.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настоящей статьи не распространяются на иностранные телеканалы, прошедшие процедуру постановки на учет в соответствии со статьей 19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31. Требования к техническим средствам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Технические средства формирования, трансляции, ретрансляции и/или приема теле-, радиоканалов, подлежат подтверждению соответствия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техническом регулировании».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использование радиоэлектронных средств приема и передачи сигнала телерадиовещания, создающих помехи иным радиопередающим и/или радиоприемным средствам связи и несоответствующие заявленным техническим параметрам.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32. Распространение дополнительной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Дополнительная информация представляет собой буквенную, цифровую, графическую информацию, транслируемую одновременно с основной телепрограммой с использованием одной частоты и/или эфирного времени, содержание которой не связано с содержанием основной телепрограммы, передаваемой в составе телерадиовещательного сигнала.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Размер дополнительной информации не должен превышать пятнадцати процентов площади кадра.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33. Размещение рекламы на теле-, радиоканалах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Размещение рекламы в составе теле-, радиоканалов, в том числе ретранслируемых посредством многоканального вещания, осуществляется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рекламе».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34. Ретрансляция теле-, радиоканалов, теле-, радиопрограмм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Ретрансляция теле-, радиоканала, теле-, радиопрограммы осуществляется без внесения изменений в содержание, если иное не предусмотрено договором между операторами телерадиовещания и теле-, радиокомпанией - правообладателем, а также за исключением случаев, предусмотренных в настоящей статье.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Операторы телерадиовещания при ретрансляции иностранных теле-, радиоканалов на территории Республики Казахстан не должны допускать распространение рекламы, не соответствующей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рекламе».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Ретрансляция теле-, радиоканала, теле-, радиопрограмм допускается исключительно на основании договора, заключенного между оператором телерадиовещания и теле-, радиокомпанией - правообладателем.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Правоотношения, связанные с ретрансляцией теле-, радиоканалов, теле-, радиопрограмм осуществляются в соответствии с законодательством Республики Казахстан об авторском праве и смежных правах.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еженедельном объеме вещания отечественных теле-, радиоканалов ретрансляция теле-, радиопрограмм иностранных теле-, радиоканалов не должна превышать двадцати процентов от общего объема теле-, радиопрограмм.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Виды телерадиовещания Статья 35. Аналоговое эфирное радиовещание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Аналоговое эфирное радиовещание представляет собой систему распространения радиоканалов с использованием аналоговых методов обработки сигнала.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Распространение радиоканалов посредством аналогового эфирного радиовещания осуществляется при наличии разрешения на использование полос частот, радиочастот (радиочастотных каналов), выданные в соответствии со статьей 15 настоящего Закона и лицензии для занятия деятельностью по распространению радиоканалов.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36. Цифровое эфирное телерадиовещание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Цифровое эфирное телерадиовещание представляет собой систему распространения теле-, радиоканалов посредством наземных передающих станций с использованием методики оцифровки (сжатия) оригинального сигнала.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Распространение теле-, радиоканалов операторами телерадиовещания посредством эфирного цифрового телерадиовещания осуществляется при наличии разрешения на использование полос частот, радиочастот (радиочастотных каналов), выданные в соответствии со статьей 15 настоящего Закона и лицензии для занятия деятельностью по распространению теле-, радиоканалов.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37. Спутниковое телерадиовещание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Спутниковое телерадиовещание представляет собой систему распространения теле-, радиоканалов посредством ретрансляторов, размещаемых на спутниках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Спутниковое телерадиовещание предназначено для распространения сигналов телерадиовещания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Распространение теле-, радиоканалов операторами телерадиовещания посредством спутникового телерадиовещания осуществляется при наличии разрешения на использование полос частот, радиочастот (радиочастотных каналов), выданные в соответствии со статьей 15 настоящего Закона и лицензии для занятия деятельностью по распространению теле-, радиоканалов.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38. Кабельное телерадиовещание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Кабельное телерадиовещание представляет собой систему распространения теле-, радиоканалов посредством кабельных и эфирно-кабельных сетей, за исключением абонентских линий, для оказания услуг доступа к сети Интернет.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Распространение теле-, радиоканалов операторами телерадиовещания посредством кабельного и эфирно-кабельного телерадиовещания осуществляется на основании лицензии для занятия деятельностью по распространению теле-, радиоканалов.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Распространение теле-, радиоканалов операторами телерадиовещания посредством эфирно-кабельного телерадиовещания осуществляется при наличии разрешения на использование полос частот, радиочастот (радиочастотных каналов), выданные в соответствии со статьей 15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Операторы кабельного телерадиовещания осуществляют трансляцию и/или ретрансляцию обязательных теле-, радиоканалов на основании взаимозачетов между операторами кабельного телерадиовещания и теле-, радиокомпанией, правообладателем обязательного теле-, радиоканала.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39. Индивидуальный спутниковый прием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Индивидуальный спутниковый прием теле-, радиоканалов физическими и юридическими лицами осуществляется без права на дальнейшую ретрансляцию.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обеспечения индивидуального спутникового приема телевизионного сигнала должны использоваться индивидуальные спутниковые приемные устройства, прошедшие подтверждение соответствия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техническом регулировании».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норма не распространяется на индивидуальные спутниковые приемные устройства, ввезенные в Республику Казахстан до введения в действие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государственных и общественных интересов в области благоустройства населенных пунктов, содержания жилого дома (жилого здания), иных зданий и сооружений местными представительными органами по представлению местных исполнительных органов устанавливаются требования по размещению индивидуальных спутниковых и эфирных приемных устройств и кабельных коммуникаций в жилых комплексах в соответствии с техническим регламентом, установленным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40. Системы коллективного приема теле-, радиоканалов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Система коллективного приема теле-, радиоканалов – комплекс технических средств, обеспечивающий возможность приема теле-, радиоканалов в пределах одного здания и/или нескольких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по организации системы коллективного приема теле-, радиоканалов, преследующая коммерческие цели, приравнивается к кабельному телерадиовещанию и подлежит лицензированию для занятия деятельностью по распространению теле-, радиоканалов.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Система коллективного приема в пределах одного здания, не преследующая коммерческие цели, может быть установлена только с письменного согласия собственников здания. Система коллективного приема в пределах нескольких зданий, не преследующая коммерческие цели, может быть установлена, если собственником данных зданий является одно физическое или юридическое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Системы коллективного приема не должны влиять на качество вещания других операторов телерадиовещания.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и переходные положения Статья 41. Ответственность за нарушение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Нарушение законодательства Республики Казахстан в области телерадиовещания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42. Переходные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 полного перехода на цифровое эфирное телерадиовещание обеспечивается функционирование аналогового эфирного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представлению уполномоченного органа Правительство Республики Казахстан определяет сроки полного перехода на цифровое эфирное телерадиовещание не менее чем за шесть месяцев до полного перехода на цифровое эфирное телерадиовещание. Информация о сроках полного перехода на цифровое эфирное телерадиовещание публикуется в официальных средствах массовой информации и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полного перехода на цифровое эфирное телерадиовещание распространение негосударственных теле-, радиоканалов свободного доступа осуществляется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Полный переход на цифровое эфирное телерадиовещание осуществляется при условии обеспечения возможностью приема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95 % населения, проживающих в Республики Казахстан теле-, радиоканалов, распространяемых посредством цифрового эфирного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 полного перехода на цифровое эфирное телерадиовещание для телеканалов действуют все ранее выданные лицензии для занятия деятельностью по организации телевизионного вещания и разрешения на использование полос частот, радиочастот (радиочастотных каналов). При этом, теле-, радиокомпании обязаны осуществить постановку на учет телеканалов в соответствии с требованиями настоящего Закона в течение одного года после полного перехода на цифровое эфирное телерадиовещание.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переходе на цифровое эфирное телерадиовещание телеканалы, распространяемые на территории административно-территориальной единицы посредством аналоговых полос частот, радиочастот (радиочастотных каналов), высвобождают данные частоты, радиочастоты (радиочастотные каналы) и в обязательном порядке включаются национальным оператором телерадиовещания в пакет телеканалов цифрового эфирного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После полного перехода на цифровое эфирное телерадиовещание, разрешения на использование радиочастотного спектра и лицензии для занятия деятельностью по организации телевизионного вещания, выданные телеканалам при аналоговом телерадиовещании, прекращают свои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целях обеспечения трансляции теле-, радиоканалов свободного доступа на всей территории Республики Казахстан посредством цифрового эфирного телерадиовещания, национальный оператор телерадиовещания получает разрешение на использование полос частот, радиочастот (радиочастотных каналов) без проведения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Иностранные теле-, радиоканалы, распространяемые на территории Республики Казахстан до введения в действие настоящего Закона, осуществляют постановку на учет в течение одного года со дня введения в действие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Операторы телерадиовещания, осуществляющие деятельность по предоставлению услуг телерадиовещания до введения в действие настоящего Закона, обязаны переоформить лицензии в течение одного года со дня введения в действие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областей (города республиканского значения, столицы) до полного перехода на цифровое эфирное телерадиовещание организуют, обеспечение социально защищаемых слоев населения телевизионными абонентскими приставками в порядке, определенном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43.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вводится в действие по истечении тридцати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