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8b80" w14:textId="bb38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телерадиовещания"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2011 года № 1234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телерадиовещания».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Республики Казахстан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телерадиовещания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№ 17-18, ст. 112, 114; № 20-21, ст. 119; № 22, ст. 128, 130; № 24, ст. 146, 149; 2011 г., № 1, ст. 2, 3, 7, 9; № 2, ст. 19, 25, 26, 28; № 3, ст. 32; № 6, ст.50; № 8, ст.64;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2011 года «О внесении изменений и дополнений в некоторые законодательные акты Республики Казахстан по вопросам пересмотра компетенции уполномоченных государственных органов и Правительства Республики Казахстан на принятие нормативных правовых актов, устанавливающих требования к проверяемым субъектам», опубликованный в газетах «Егемен Қазақстан» и «Казахстанская правда» 13 июля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2011 года «О внесении изменений и дополнений в некоторые законодательные акты Республики Казахстан по вопросам совершенствования разрешительной системы», опубликованный в газетах «Егемен Қазақстан» и «Казахстанская правда» 30 июля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342-1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342-1. Нарушение законодательства Республики Казахстан о телерадиовещании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Нарушение законодательства Республики Казахстан о телерадиовещании теле-, радиокомпаниями, совершенное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распространение отечественными теле-, радиоканалами менее установленной нормы процентов отечественных теле-, радиопрограмм;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распространение на телеканале телепрограмм новостного характера без обеспечения сурдопереводом или переводом в виде субтитров;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распространения на телеканале дополнительной информации превышающей 15 % площади кадра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предпринимателей, должностных лиц - в размере от двадцати до пятидесяти, на юридических лиц, являющихся субъектами малого или среднего предпринимательства или некоммерческими организациями - в размере от ста до ста пятидесяти, на юридических лиц, являющихся субъектами крупного предпринимательства - в размере от двухсот до трехсот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Деяния, предусмотренные частью первой настоящей статьи, совершенные повторно в течение года после наложения административного взыскания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предпринимателей, должностных лиц - в размере от пятидесяти до ста, на юридических лиц, являющихся субъектами малого или среднего предпринимательства или некоммерческими организациями - в размере от ста пятидесяти до двухсот, на юридических лиц, являющихся субъектами крупного предпринимательства - в размере от трехсот до четырехсот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Нарушение законодательства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телерадиовещании операторами телерадиовещания, совершенное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системы коллективного приема без письменного согласия собственников здания и/или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нераспространение операторами телерадиовещания обязательных теле-, радиоканалов;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распространение операторами телерадиовещания теле-, радиоканалов без заключения договоров с теле-, радиокомпаниями – правообладателями;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операторами телерадиовещания условий ретрансляции теле-, радиоканала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предпринимателей, должностных лиц - в размере от двадцати до пятидесяти, на юридических лиц, являющихся субъектами малого или среднего предпринимательства или некоммерческими организациями - в размере от ста до ста пятидесяти, на юридических лиц, являющихся субъектами крупного предпринимательства - в размере от двухсот до трехсот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Деяния, предусмотренные частью третьей настоящей статьи, совершенные повторно в течение года после наложения административного взыскания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предпринимателей, должностных лиц - в размере от пятидесяти до ста, на юридических лиц, являющихся субъектами малого или среднего предпринимательства или некоммерческими организациями - в размере от ста пятидесяти до двухсот, на юридических лиц, являющихся субъектами крупного предпринимательства - в размере от трехсот до четырехсот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Нарушение законодательства Республики Казахстан о телерадиовещании теле-, радиокомпаниями и операторами телерадиовещания, совершенное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распространение телепрограмм с индексом «Е 18» в период с 06.00 до 22.00 по местному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несвоевременное распространение в течении 15 минут операторами телерадиовещания и теле-, радиокомпаниями сигнала оповещение населения об угрозе жизни, здоровью людей и порядке действий в сложившейся обстановке при чрезвычайных ситуациях мирного времени, а также в интересах обороны, национальной безопасности и охраны правопорядка;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использования технических средств телерадиовещания не прошедших процедуры подтверждения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помех радиопередающим и (или) радиоприемным средствам связи посредством индивидуальных наземных спутниковых приемных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распространение операторами телерадиовещания иностранных теле-, радиоканалов, не поставленных на учет в уполномоченном органе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предпринимателей, должностных лиц - в размере от двадцати до пятидесяти, на юридических лиц, являющихся субъектами малого или среднего предпринимательства или некоммерческими организациями - в размере от ста до ста пятидесяти, на юридических лиц, являющихся субъектами крупного предпринимательства - в размере от двухсот до трехсот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Деяния, предусмотренные частью пятой настоящей статьи, совершенные повторно в течение года после наложения административного взыскания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предпринимателей, должностных лиц - в размере от пятидесяти до ста, на юридических лиц, являющихся субъектами малого или среднего предпринимательства или некоммерческими организациями - в размере от ста пятидесяти до двухсот, на юридических лиц, являющихся субъектами крупного предпринимательства - в размере от трехсот до четырехсот месячных расчетных показателей.»;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первую статьи 541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Судьи специализированных районных и приравненных к ним административных судов рассматривают дела об административных правонарушениях, предусмотренных статьями 79-1, 79-3, 79-4, 79-5, 79-6, 80-84, 85 (частями четвертой и пятой), 85-1 (частью второй), 85-2 (частью второй), 85-3, 86, 86-1, 87-2, 87-3, 87-4, 95 - 110-1, 124 (частью первой), 127, 129, 130, 136 - 136-2, 140 (частью второй), 141-1, 143, 143-1, 144-1, 145, 146-1, 147, 147-1 (частью второй), 147-10 (частями второй, четвертой, пятой, шестой, седьмой, десятой, одиннадцатой, двенадцатой, тринадцатой, четырнадцатой), 151, 151-1, 153, 154, 154-1, 155, 155-1 (частью четвертой), 155-2, 156, 157, 157-1, 158, 158-3, 158-4, 158-5, 159, 161 (частями первой, четвертой и пятой), 162, 163 (частями третьей, четвертой, шестой, седьмой и девятой), 163-2, 163-3, 163-4, 163-6, 165, 167-1 (частями второй и третьей), 168-1 (частями первой и второй), 168-3, 175 (частью второй) (в части правонарушений, совершенных частными нотариусами, частными судебными исполнителями, аудиторами и аудиторскими организациями), 176 (частью первой), 177-3, 177-4, 177-5, 179, 179-1, 183, 184, 184-1, 185, 188 (частью второй), 190, 192, 194, 200, 202, 203, 213 (частями четвертой - шестой), 214, 218-1 (частью седьмой), 222-229, 231 (частью второй), 232, 233, 234-1, 235 (частью второй), 237, 237-1, 246 (частью второй), 275-1, 278 (частью первой), 283 (частями первой, третьей), 298 (частями второй, третьей), 298-1 (частью второй), 302 (частью третьей), 303 (частью второй), 304 (частью второй), 305 (частью второй), 306 (частью второй), 306-1 (частью третьей), 306-2, 308, 309-1 (частями седьмой, восьмой) 309-2 (частью четвертой), 309-4 (частями восьмой, девятой), 311-1 (частью седьмой), 312-1, 314, 315, 316, 317 (частями второй и третьей), 317-1, 317-2, 318, 319, 319-1, 320 (частями первой и 1-1), 321, 322 (частями третьей, четвертой и пятой), 323 (частью второй), 324 (частями второй и третьей), 324-1, 326, 327 (частью первой), 328, 330, 330-1 (частью второй), 332 (частями первой, второй, четвертой), 335, 336 (частью третьей), 336-1 (частью третьей), 336-2 (частью третьей), 338 (частью первой), 338-1, 339, 340, 342-344, 342-1, 346-357, 357-1, 357-2 (частью второй), 357-3, 357-4, 357-5, 357-6, 359, 361, 362, 362-1, 363, 365, 366, 368, 368-1, 369 (частью второй), 370 (частью второй), 371 (частью второй), 372-376, 381-1, 386 (частью третьей), 388, 390 (частью второй), 391 (частью второй), 391-1 (частями второй и третьей), 393, 394 (частью второй), 394-1, 396 (частью второй), 400-1, 400-2, 405 (частью первой), 409, 410, 413, 413-1, 413-2, 414, 415, 417, 417-1, 418, 421, 423, 424, 425-1, 426-430, 433, 442, 443 (частью пятой), 445, 446 (частью второй), 446-1, 453 (частью второй), 454 (частями первой - третьей), 461 (частью 3-1), 463-3 (частью пятой), 464-1 (частями первой и второй), 465 (частью второй), 466 (частью второй), 467, 468 (частями первой и второй), 468-1, 468-2, 469, 471 (частями 1-1, 1-2 и второй), 473 (частью третьей), 474-1, 477 (частью третьей), 484, 492 (частью второй), 494 (частью второй), 494-1 (частями третьей и пятой), 496 (частью второй), 501, 512-1 - 512-5, 513-518, 520-537-1 настоящего Кодекса, за исключением случаев, предусмотренных частью третьей настоящей статьи.»;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1) части первой статьи 636: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тридцать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«органов, являющихся лицензиарами в соответствии с законодательством (статьи 87-2, 140 (часть вторая), 192, 193, 196, 231 (часть вторая), 232, 233, 235 (часть вторая), 237, 302 (часть третья), 342 (часть вторая), 342-1 (абзацы  четвертый, пятый, шестой части пятой), 343 (часть первая), 356, 356-1, 357-1, 357-2 (часть вторая), 357-3, 357-5, 477 (часть третья);»;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пятьдесят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«местных исполнительных органов (областей, города республиканского значения, столицы) (статьи 127, 163-6, 165, 237-1, 309-1 (частями седьмой, восьмой), 309-4 (частями восьмой, девятой), 342, 342-1 (часть первая, третья, абзацы второй, третий части пятой), 343, 357-2 (частью второй), 346-352);»;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части первую статьи 637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Прокурор выносит постановление о возбуждении дел об административных правонарушениях, предусмотренных статьями 80-87, 89-110-1, 151, 158-5, 334-1, 342-344, 342-1, 346-352, 353, 356-1, 356-2, 357-3, 366, 375, 381-1, 513, 516-1, 521-1, 531, 537 настоящего Кодекса.».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 (Налоговый кодекс)» (Ведомости Парламента Республики Казахстан, 2008 г., № 22-І, 22-ІІ,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№ 22, ст. 130, 132; № 24, ст. 145, 146, 149; 2011 г., № 1, ст. 2, 3; № 2, ст.21, 25; № 4, ст. 37; № 6, ст. 50;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2011 года «О внесении изменений и дополнений в некоторые законодательные акты Республики Казахстан по вопросам пересмотра компетенции уполномоченных государственных органов и Правительства Республики Казахстан на принятие нормативных правовых актов, устанавливающих требования к проверяемым субъектам», опубликованный в газетах «Егемен Қазақстан» и «Казахстанская правда» 13 июля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2011 года «О внесении изменений и дополнений в некоторые законодательные акты Республики Казахстан по вопросам совершенствования разрешительной системы», опубликованный в газетах «Егемен Қазақстан» и «Казахстанская правда» 30 июля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 десятый подпункта 1) статьи 455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«теле-, радиоканала, периодического печатного издания и информационного агентства;»;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456: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порядковый номер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За государственную регистрацию (постановку на учет) теле-, радиоканала, периодического печатного издания и информационного агентства:»;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473: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Сбор за выдачу разрешения на использование радиочастотного спектра телевизионным и радиовещательным организациям (далее - сбор), осуществляющим деятельность посредством аналогового сигнала взимается при выдаче уполномоченным государственным органом в области связи телевизионным и радиовещательным организациям Республики Казахстан разрешения (дубликата разрешения) на использование радиочастотного спектра (далее - разрешение).»;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целях обеспечения трансляции теле-, радиоканалов свободного доступа на всей территории Республики Казахстан национальному оператору телерадиовещания выделяются полосы (номиналы) радиочастотного спектра без проведения конкурса.»;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3 статьи 512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целях обеспечения трансляции теле-, радиоканалов свободного доступа на всей территории Республики Казахстан национальному оператору телерадиовещания выделяются номиналы радиочастотного спектра без проведения конкурса.»;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часть первую пункта 1 статьи 513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Плательщиками платы являются физические и юридические лица, получившие в установленном законодательным актом Республики Казахстан порядке право использования радиочастотного спектра, в том числе для организации эфирного цифрового телерадиовещания.»;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статью 514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Годовые ставки платы определяются исходя из размера месячного расчетного показателя, установленного законом о республиканском бюджете (далее по тексту настоящей статьи - МРП) и действующего на первое число налогового периода, в зависимости от вида радиосвязи, номиналов (полос диапазонов) используемых частот, комплектов радиоудлинителей, территории использования, а также численности населения, проживающего на территории населенного пункта, на которой предоставляются услуги связи, а также от мощности передающего радиоэлектронного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Годовые ставки платы для следующих видов радиосвязи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5754"/>
        <w:gridCol w:w="4598"/>
        <w:gridCol w:w="1625"/>
      </w:tblGrid>
      <w:tr>
        <w:trPr>
          <w:trHeight w:val="57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радиосвязи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(МРП)</w:t>
            </w:r>
          </w:p>
        </w:tc>
      </w:tr>
      <w:tr>
        <w:trPr>
          <w:trHeight w:val="3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Радиосистемы персонального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радиовызова (за частотное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шириной 25 кГц)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гг.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Транкинговая связь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радиоканал  шириной 25 кГц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прием/25 кГц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передачу)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Астана, Алматы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37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(город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поселок, 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(сельский) округ)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Радиосвязь УКВ-диапазона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дуплексный канал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шириной 25 кГц на прием/25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кГц)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Астана, Алматы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(город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поселок, 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(сельский) округ)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Радиосвязь УКВ-диапазона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симплексный канал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шириной 25 кГц)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Астана, Алматы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34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(город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поселок, 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(сельский) округ)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КВ-связь (за 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частотное присвоение)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 мощности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передатчика: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 50 Вт;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свыше 50 Вт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гг.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Радиоудлинители (за канал) 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гг.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Сотовая связь (за полосу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 шириной 200 кГц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прием/200 кГц на передачу)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гг.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Сотовая связь третьего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поколения и мобильная связь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четвертого поколения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полосу радиочастот шириной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 2 МГц/2 МГц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передачу)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гг.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Глобальная персональная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спутниковая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(за дуплексную полосу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 шириной 100 кГц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прием/100 кГц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передачу)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Спутниковая связь с HUB-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технологией (за ширину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полосой 100 кГц на прием/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кГц на передачу,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используемую на HUB)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Спутниковая связь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HUB-технологии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частоты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станцией)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64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Радиорелейные линии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дуплексный ствол на 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пролете):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город,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поселок, аул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аульный (сельский)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зоновые и магистральные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беспроводного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радиодоступа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дуплексный канал шириной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кГц на прием/25кГц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передачу)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(город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поселок, 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(сельский) округ)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беспроводного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радиодоступа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ШПС-технологии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дуплексный канал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шириной на прием 2 МГц/2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МГц на передачу)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Астана, Алматы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(город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поселок, 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(сельский) округ)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Эфирно-кабельное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телевидение (за полосу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 8 МГц)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свыше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от 50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тысяч человек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количеством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тысяч человек,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(поселок,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(село), аульный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(сельский) округ)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Морская радиосвязь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(радиомодем, береговая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связь, телеметрия,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радиолокационная и т.д.),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один радиоканал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Годовые ставки платы для цифрового эфирного телерадиовещания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6280"/>
        <w:gridCol w:w="3624"/>
        <w:gridCol w:w="2151"/>
      </w:tblGrid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 частот для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эфирного телерадиовещания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(МРП)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Телевидение/метровый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частот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передающего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радиоэлектронного средства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Вт включительно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передающего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радиоэлектронного средства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Вт включительно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6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передающего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радиоэлектронного средства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Вт включительно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" w:hRule="atLeast"/>
        </w:trPr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6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передающего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радиоэлектронного средства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Вт включительно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" w:hRule="atLeast"/>
        </w:trPr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6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передающего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1000 Вт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Телевидение/дециметровый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частот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передающего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радиоэлектронного средства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Вт включительно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передающего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радиоэлектронного средства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Вт включительно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0" w:hRule="atLeast"/>
        </w:trPr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6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передающего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радиоэлектронного средства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Вт включительно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6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передающего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радиоэлектронного средства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Вт включительно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6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передающего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1000 Вт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При использовании радиочастотного спектра на период проведения опытной эксплуатации, соревнований, выставок и иных мероприятий сроком до шести месяцев включительно плата устанавливается в зависимости от вида радиосвязи,  территории использования радиочастотного спектра и мощности передающего радиоэлектронного средства в размере, соответствующем сроку фактического его использования, но не менее 1/12 размера годовой ставки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применения технологий с использованием полосы дуплексного канала шириной, отличающейся от указанной в ставках настоящей статьи,  ставки платы определяются исходя из удельного веса фактически применяемой плательщиком ширины полосы дуплексного канала к ширине полосы дуплексного канала, указанной в ставках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технологии широкополосного сигнала (ШПС) плата взимается за полосу шириной 2 МГц на прием/2 МГц на передачу.»;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пункт 1 статьи 515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Сумма платы исчисляется уполномоченным государственным органом в области связи в соответствии с техническими параметрами, в том числе мощностью передающего радиоэлектронного средства, указанными в разрешительных документах, на основании годовых ставок платы в зависимости от вида радиосвязи и территории использования радиочастотного спектра.».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июня 1996 года «Об авторском праве и смежных правах» (Ведомости Парламента Республики Казахстан, 1996 г., № 8-9, ст. 237; 2004 г., № 17, ст. 100; 2005 г., № 21-22, ст. 87; 2007 г., № 20, ст. 152; 2009 г., № 15-16, ст.75):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2 дополнить подпунктом 45-1)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«45-1) организации эфирного и кабельного вещания – физические и юридические лица, осуществляющие сообщение в эфир и/или по кабелю теле-, радиоканалов, теле-, радиопрограмм (теле-, радиопередач), включающих  произведения, исполнения, постановки, фонограммы. Сообщение в эфир и/или по кабелю осуществляется посредством аналогового эфирного, многоканального вещания (цифрового эфирного, спутникового, кабельного телерадиовещания).».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1997 года «О языках в Республике Казахстан» (Ведомости Парламента Республики Казахстан, 1997 г., № 13-14, ст. 202; 2004 г., № 23, ст. 142; 2006 г., № 10, ст. 52; 2007 г., № 19, ст. 147; № 20, ст. 152; 2008 г., № 20, ст. 89; 2011 г., № 1, ст.2;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  2011 года «О внесении изменений и дополнений в некоторые законодательные акты Республики Казахстан по вопросам пересмотра компетенции уполномоченных государственных органов и Правительства Республики Казахстан на принятие нормативных правовых актов, устанавливающих требования к проверяемым субъектам», опубликованный в газетах «Егемен Қазақстан» и «Казахстанская правда» 13 июля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статьи 18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целях создания необходимой языковой среды и полноценного функционирования государственного языка объем теле-, радиопрограмм по теле-, радиоканалам, независимо от форм их собственности, на государственном языке по времени не должен быть менее суммарного объема теле-, радиопрограмм на других языках.».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«О средствах массовой информации» (Ведомости Парламента Республики Казахстан, 1999 г., № 21, ст. 771; 2001 г., № 10, ст. 122; 2003 г., № 24, ст. 175; 2005 г., № 13, ст. 53; 2006 г., № 1, ст. 5; № 3, ст. 22; № 12, ст. 77; 2007 г., № 12, ст. 88; 2009 г., № 2-3, ст. 7; № 15-16, ст. 74; 2010 г., № 5, ст. 23; № 22, ст. 130;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  2011 года «О внесении изменений и дополнений в некоторые законодательные акты Республики Казахстан по вопросам пересмотра компетенции уполномоченных государственных органов и Правительства Республики Казахстан на принятие нормативных правовых актов, устанавливающих требования к проверяемым субъектам», опубликованный в газетах «Егемен Қазақстан» и «Казахстанская правда»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июля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средство массовой информации - периодическое печатное издание,  теле-, радиоканал, кинодокументалистика, аудиовизуальная запись и иная форма периодического или непрерывного публичного распространения массовой информации, включая интернет-ресурсы;»;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теле-, радио, кинохроникальная программа -  содержательно завершенная часть теле-, радиоканала, которая имеет соответствующее наименование, объем вещания и  может быть использована независимо от других частей теле-, радиоканала;»;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«4-1) теле-, радиоканал - средство массовой информации, представляющее собой совокупность теле-, радиопрограмм и аудиовизуальных произведений, сюжетов и материалов, сформированных в соответствии с сеткой вещания для последующей трансляции и/или ретрансляции;»;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продукция эротического характера - печатное издание или теле-, радиопрограмма, которые демонстрируют сексуальные отношения людей, интимных частей человеческого тела, за исключением гениталий, и не содержат элементов порнографии;»;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16)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«18-1) кино- видеопродукция порнографического и специального сексуально-эротического характера – натуралистическая, подробная фиксация полового акта, либо демонстрация обнаженных гениталий в процессе сексуального контакта, способствующая возбуждению сексуального влечения или удовлетворению сексуальных потребностей, которые не соответствуют моральным ценностям, оскорбляют честь и достоинство человека.»;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3 статьи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1 статьи 4-1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Государственное регулирование в области средств массовой информации осуществляется путем правового обеспечения, контроля за соблюдением законодательства Республики Казахстан в области средств массовой информации.»;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4-2: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определяет порядок осуществления учета иностранных периодических печатных изданий, распространяемых в Республике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4-3: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3), 4), 5), 6)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ведет единый реестр учета иностранных периодических печатных изданий, распространяемых на территории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4-4: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осуществляют учет иностранных периодических печатных изданий, распространяемых на территории области (города республиканского значения, столицы);»;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предоставляют в уполномоченный орган информацию по учету иностранных периодических печатных изданий, а также сведения по соблюдению законодательства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пункт 1 статьи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Право на создание средства массовой информации принадлежит физическим и юридическим лицам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Средство массовой информации может быть создано как в форме юридического лица, так и в форме структурного подразделения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осуществления выпуска (выхода в эфир) продукции средства массовой информации, распространения сообщений и материалов информационного характера является свидетельство о постановке на учет теле-, радиоканала, периодического печатного издания, и (или) информационного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требования не распространяются на интернет-ресурсы.»;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абзац пятый статьи 12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пункты 2, 3 статьи 13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Под приостановлением понимается временное прекращение выпуска одного или нескольких номеров изданий, выхода в эфир теле-, радиопрограмм, теле-, радиоканалов,  а также распространения продукции средства массовой информации. Приостановление выпуска средства массовой информации либо распространения продукции средства массовой информации допускается на срок не более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Основаниями для приостановления выпуска средства массовой информации либо распространения продукции средства массовой информации в установленном законом порядке являются: разглашение сведений, составляющих государственные секреты или иную охраняемую законом тайну, распространение информации, раскрывающей технические приемы и тактику антитеррористических операций в период их проведения, пропаганда наркотических средств, психотропных веществ и прекурсоров, пропаганда или агитация культа жестокости и насилия, социального, расового, национального, религиозного, сословного и родового превосходства, распространение теле-, радиопрограмм, теле-, радиоканалов, а также демонстрация кино-  видеопродукции порнографического и специального сексуально-эротического характера, использование средства массовой информации в целях нарушения условий проведения предвыборной агитации, осуществления иностранцами, лицами без гражданства, иностранными юридическими лицами и международными организациями деятельности, препятствующей и (или) способствующей выдвижению и избранию кандидатов, политических партий, выдвинувших партийный список, достижению определенного результата на выборах, проведения агитации в период ее запрещения, принуждения к участию или отказу от участия в забастовке, нарушения законодательства Республики Казахстан о порядке организации и проведения мирных собраний, митингов, шествий, пикетов и демонстраций, а также нарушение требований, предусмотренных статьей 3, пунктом 6 статьи 10, а также повторное нарушение в течение года требований пункта 3-1 статьи 14, статей 15 и 16 настоящего Закона.»;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часть третью пункта 2, пункт 3-1 статьи 14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статью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16. Обязательные экземпляры периодических изданий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хранение материалов теле-, радиопрограмм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Обязательные бесплатные экземпляры периодических изданий, в том числе и освобожденных от постановки на учет в силу статьи 12 настоящего Закона, в день их изготовления направляются собственником средства массовой информации либо по его поручению третьим лицом в Национальную государственную книжную палату, Национальную библиотеку, библиотеку Парламента Республики Казахстан,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Редакции средств массовой информации (теле-, радиоканалов) обязаны в течение одного месяца сохранять записи собственных теле-, радиопрограмм, вышедших в эфир, а также фиксировать их в регистрационном журнале своей эфирной работы и хранить его не менее одного года с момента последней записи в нем. Записи, имеющие историческую или культурную ценность, сохраняются в порядке, определяемом уполномоченным органом.».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1999 года «О физической культуре и спорте» Ведомости Парламента Республики Казахстан, 1999 г., № 24, ст. 1065; 2003 г., № 15, ст. 129; 2004 г., № 23, ст. 142; 2006 г., № 3, ст. 22; № 13, ст. 86; 2007 г., № 2, ст. 18; № 10, ст. 69; № 20, ст. 152; 2009 г., № 15-16, ст. 77; № 18, ст. 84; № 23, ст. 111; 2010 г., № 5, ст. 23; № 24, ст. 149; 2011 г.,          № 1, ст. 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  2011 года «О внесении изменений и дополнений в некоторые законодательные акты Республики Казахстан по вопросам пересмотра компетенции уполномоченных государственных органов и Правительства Республики Казахстан на принятие нормативных правовых актов, устанавливающих требования к проверяемым субъектам», опубликованный в газетах «Егемен Қазақстан» и «Казахстанская правда» 13 июля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2011 года «О внесении изменений и дополнений в некоторые законодательные акты Республики Казахстан по вопросам совершенствования разрешительной системы», опубликованный в газетах «Егемен Қазақстан» и «Казахстанская правда» 30 июля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статьи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Распространение спортивных соревнований и других спортивных мероприятий на теле-, радиоканалах, а также запись, в том числе с использованием средств аудиовизуальной техники, кино- фотосъемки, спортивных соревнований и других спортивных мероприятий журналистами и иными представителями средств массовой информации осуществляются в соответствии с законодательством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2003 года «О рекламе» (Ведомости Парламента Республики Казахстан, 2003 г., № 24, ст. 174; 2006 г., № 15, ст. 92; № 16, ст. 102; 2007 г., № 12, ст. 88; 2009 г., № 17, ст. 79, 82; 2010 г., № 5, ст. 23; № 24, ст. 146;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  2011 года «О внесении изменений и дополнений в некоторые законодательные акты Республики Казахстан по вопросам пересмотра компетенции уполномоченных государственных органов и Правительства Республики Казахстан на принятие нормативных правовых актов, устанавливающих требования к проверяемым субъектам», опубликованный в газетах «Егемен Қазақстан» и «Казахстанская правда» 13 июля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5) статьи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рекламораспространитель - физическое или юридическое лицо, осуществляющее распространение и размещение рекламной информации путем предоставления и (или) использования имущества, в том числе технических средств телерадиовещания и иными способами;»;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8. Реклама на теле-, радиоканалах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Реклама на теле-, радиоканалах, не специализирующихся на сообщениях и материалах рекламного характера, не должна превышать двадцать процентов от общего объема вещания в сутки, за исключением бегущей строки.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трансляции рекламы ее звук не должен быть громче звука транслируемой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использовании рекламы в виде наложений, в том числе способом бегущей строки, ее размер не должен превышать семь с половиной процентов площади кадра и нарушать текстовый или информационный материал в телепрограммах.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Запрещается прерывать рекламой, в том числе способом бегущей строки, трансляцию официальных сообщений, выступлений кандидатов в Президенты Республики Казахстан и в депутаты представительных органов, образовательных и религиозных телепрограмм, а также демонстрацию детских телепрограмм, за исключением рекламы, предназначенной для детей и подростков.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дни национального траура реклама на теле-, радиоканалах запрещается.».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«О связи» (Ведомости Парламента Республики Казахстан, 2004 г., № 14, ст. 81; 2006 г., № 3, ст. 22; № 15, ст. 95; № 24, ст. 148; 2007 г., № 2, ст. 18; № 3, ст. 20; № 19, ст. 148; 2008 г., № 20, ст. 89; № 24, ст. 129; 2009 г., № 15-16, ст. 74; № 18, ст. 84; № 24, ст. 121; 2010 г., № 5, ст. 23; № 24, ст. 146, 150; 2011 г., № 1, ст.2;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  2011 года «О внесении изменений и дополнений в некоторые законодательные акты Республики Казахстан по вопросам пересмотра компетенции уполномоченных государственных органов и Правительства Республики Казахстан на принятие нормативных правовых актов, устанавливающих требования к проверяемым субъектам», опубликованный в газетах «Егемен Қазақстан» и «Казахстанская правда» 13 июля 2011 г. 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2011 года «О внесении изменений и дополнений в некоторые законодательные акты Республики Казахстан по вопросам совершенствования разрешительной системы», опубликованный в газетах «Егемен Қазақстан» и «Казахстанская правда» 30 июля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45) статьи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«45) трансляция - первичное распространение сигнала теле-, радиоканалов с использованием технических средств телекоммуникаций;»;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подпункты 14-3) и 14-4) статьи 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19-5) статьи 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3 статьи 12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целях обеспечения трансляции теле-, радиоканалов свободного доступа на всей территории Республики Казахстан национальному оператору телерадиовещания выделяются  полосы частоты, радиочастоты (радиочастотные каналы) без проведения конкурса.»;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статью 19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пункты  10, 11 статьи 21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2006 года  «О культуре» (Ведомости Парламента Республики Казахстан, 2006 г., № 24, ст. 147; 2008 г., № 23, ст. 124; 2010 г., № 5, ст. 23; № 10, ст. 49; № 15, ст. 71; № 24, ст. 149; 2011 г., № 5, ст.43;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  2011 года «О внесении изменений и дополнений в некоторые законодательные акты Республики Казахстан по вопросам пересмотра компетенции уполномоченных государственных органов и Правительства Республики Казахстан на принятие нормативных правовых актов, устанавливающих требования к проверяемым субъектам», опубликованный в газетах «Егемен Қазақстан» и «Казахстанская правда» 13 июля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1-1), 1-2), 1-3), 1-4)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дублирование фильма - творческая и производственная деятельность, состоящая в синхронном воссоздании языковой части звукового ряда фильма на другом языке путем перевода, который отвечает слоговой артикуляции действующих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1-2) кинематографическая организация - юридическое лицо, основными видами деятельности которого являются: производство фильма и (или) кинолетописи, прокат фильма, показ фильма, восстановление фильма, техническое обслуживание кинозала, изготовление киноматериалов, выполнение работ и оказание услуг по производству фильма, образовательная, научная, исследовательская, издательская, рекламно-пропагандистская деятельность в области кинематографии, хранение фильма, исходных материалов фильма и (или) кинолетописи;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1-3) кинолетопись - съемки документальных сюжетов, отражающих характерные (преимущественно уходящие) особенности времени, места, обстоятельств и рассчитанных в перспективе на производство фильма;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1-4) художественные ценности - произведения культуры, литературы и искусства, созданные в результате творческой деятельности;»;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16-4)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«16-4) прокат фильма - распространение фильма способами, не запрещенными законами Республики Казахстан, в целях публичного показа (демонстрации), распространения на телеканалах (за исключением иностранных телеканалов), сдачи в аренду, а также реализации;»;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 статьи 28-3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Публичный показ (демонстрация) фильма с индексом "НА" допускается в кинозалах и иных местах, предназначенных для этих целей, после 22 часов до 6 часов утра местного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 фильма по телеканалам (за исключением иностранных телеканалов) с индексом «Е18» допускается после 22 часов до 06 часов утра местного времени, с индексом «НА» - после ноля часов до 06 часов утра местного времени.»;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3 статьи 28-4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Все фильмы, ввозимые (доставленные) на территорию Республики Казахстан с целью проката, за исключением фильмов, ретранслируемых с иностранных телеканалов, с 1 января 2012 года должны быть дублированы на казахском языке.».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«О лицензировании» (Ведомости Парламента Республики Казахстан, 2007 г., № 2, ст. 10; № 20, ст. 152; 2008 г., № 20, ст. 89; № 23, ст. 114; № 24, ст. 128, 129; 2009 г., № 2-3, ст. 16, 18; № 9-10, ст. 47; № 13-14, ст. 62, 63; № 17, ст. 79, 81, 82; № 18, ст. 84, 85; № 23, ст. 100; № 24, ст. 134; 2010 г., № 1-2, ст. 4; № 7, ст. 28; № 15, ст. 71; № 17-18, ст. 111, 112; № 24, ст. 146, 149; 2011 г., № 1, ст.2; № 2, ст. 21, 26;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  2011 года «О внесении изменений и дополнений в некоторые законодательные акты Республики Казахстан по вопросам пересмотра компетенции уполномоченных государственных органов и Правительства Республики Казахстан на принятие нормативных правовых актов, устанавливающих требования к проверяемым субъектам», опубликованный в газетах «Егемен Қазақстан» и «Казахстанская правда» 13 июля 2011 г. 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2011 года «О внесении изменений и дополнений в некоторые законодательные акты Республики Казахстан по вопросам совершенствования разрешительной системы», опубликованный в газетах «Егемен Қазақстан» и «Казахстанская правда» 30 июля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24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24. Лицензирование деятельности в области телерадиовещания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лицензии требуется для занятия деятельностью по распространению теле-, радиоканалов.».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государственном контроле и надзоре в Республике Казахстан» (Ведомости Парламента Республики Казахстан, 2011 г., № 1, ст. 1; № 2, ст. 26;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  2011 года «О внесении изменений и дополнений в некоторые законодательные акты Республики Казахстан по вопросам пересмотра компетенции уполномоченных государственных органов и Правительства Республики Казахстан на принятие нормативных правовых актов, устанавливающих требования к проверяемым субъектам», опубликованный в газетах «Егемен Қазақстан» и «Казахстанская правда» 13 июля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Закону пункт 1 дополнить подпунктом 49-1)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«49-1) в области телерадиовещания;».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тридцати календарных дней после его первого официального опубликования, за исключением пункта 2 статьи 1, который вводится в действие с 1 января 2012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