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bd76" w14:textId="4ecb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2011 года № 1243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"Министерство сельского хозяйства Республики Казахстан с учетом его территориальных органов и подведомственных ему государственных учреждений, в том числе: 11621"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"Министерство сельского хозяйства Республики Казахстан с учетом его территориальных органов и подведомственных ему государственных учреждений, в том числе: 11471";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"Агентство Республики Казахстан по управлению земельными ресурсами с учетом его территориальных органов и подведомственных ему государственных учреждений, в том числе: 360"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"Агентство Республики Казахстан по управлению земельными ресурсами с учетом его территориальных органов и подведомственных ему государственных учреждений, в том числе: 510".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