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db52" w14:textId="087d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16 января 2009 года № 14 "Об утверждении Технического регламента "Общие требования к пожарной безопасности" и от 16 января 2009 года № 16 "Об утверждении Технического регламента "Требования к безопасности пожарной техники для защиты объектов"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2011 года № 1249. Утратило силу постановлением Правительства Республики Казахстан от 5 декабря 2017 года №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05.12.2017 </w:t>
      </w:r>
      <w:r>
        <w:rPr>
          <w:rFonts w:ascii="Times New Roman"/>
          <w:b w:val="false"/>
          <w:i w:val="false"/>
          <w:color w:val="ff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2009 года № 14 "Об утверждении Технического регламента "Общие требования к пожарной безопасности" (САПП Республики Казахстан, 2009 г., № 1-2, ст. 6):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"20) объект с массовым пребыванием людей - здания, сооружения и помещения предприятий торговли, общественного питания, бытового обслуживания, физкультурно-оздоровительных, спортивных, культурно-просветительских и зрелищных организаций, культовых учреждений, развлекательных заведений, вокзалов всех видов транспорта, рассчитанные на одновременное пребывание ста и более человек, а также здания и сооружения организаций здравоохранения, образования, гостиниц, рассчитанные на одновременное пребывание двадцати пяти и более человек;";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Расход воды на наружное пожаротушение одного пожара в жилых и общественных зданиях из соединительных и распределительных линий водопроводной сети, а также из водопроводной сети внутри микрорайона или квартала должен приниматься для здания, требующего наибольшего расхода воды, по приложению 7 к настоящему Техническому регламенту.";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Противопожарные расстояния от границ застройки городских поселений до лесных массивов должны быть не менее 100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 городских поселениях для районов одно-, двухэтажной индивидуальной застройки с приусадебными участками расстояние от границ приусадебных участков до лесных массивов должно быть не менее 50 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устанавливать решетки на окнах всех этажей здания, и приямках у окон подвалов (за исключением помещений складов, касс, оружейных комнат, секретных частей учреждений);";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4 к указанному Техническому регламенту: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"Пределы огнестойкости заполнения проемов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 противопожарных преградах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9"/>
        <w:gridCol w:w="1465"/>
        <w:gridCol w:w="5576"/>
      </w:tblGrid>
      <w:tr>
        <w:trPr>
          <w:trHeight w:val="30" w:hRule="atLeast"/>
        </w:trPr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проемов в противопожарных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преградах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преградах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огнестойкости</w:t>
            </w:r>
          </w:p>
        </w:tc>
      </w:tr>
      <w:tr>
        <w:trPr>
          <w:trHeight w:val="30" w:hRule="atLeast"/>
        </w:trPr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(за исключение дверей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остеклением более 25 %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дымогазонепроницаемых дверей),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ворота, люки, шторы и экраны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 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ЕI 15</w:t>
            </w:r>
          </w:p>
        </w:tc>
      </w:tr>
      <w:tr>
        <w:trPr>
          <w:trHeight w:val="30" w:hRule="atLeast"/>
        </w:trPr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шахт лифтов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 30 (в зданиях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высотой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огнестойкости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дверей шахт лифтов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принимается Е 30)</w:t>
            </w:r>
          </w:p>
        </w:tc>
      </w:tr>
      <w:tr>
        <w:trPr>
          <w:trHeight w:val="30" w:hRule="atLeast"/>
        </w:trPr>
        <w:tc>
          <w:tcPr>
            <w:tcW w:w="5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15</w:t>
            </w:r>
          </w:p>
        </w:tc>
      </w:tr>
      <w:tr>
        <w:trPr>
          <w:trHeight w:val="30" w:hRule="atLeast"/>
        </w:trPr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Занавесы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 60</w:t>
            </w:r>
          </w:p>
        </w:tc>
      </w:tr>
      <w:tr>
        <w:trPr>
          <w:trHeight w:val="30" w:hRule="atLeast"/>
        </w:trPr>
        <w:tc>
          <w:tcPr>
            <w:tcW w:w="5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Клапаны огнезадерживающие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 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ЕI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";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приложении 13 к указанному Техническому регламенту: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заголовок </w:t>
      </w:r>
      <w:r>
        <w:rPr>
          <w:rFonts w:ascii="Times New Roman"/>
          <w:b w:val="false"/>
          <w:i w:val="false"/>
          <w:color w:val="000000"/>
          <w:sz w:val="28"/>
        </w:rPr>
        <w:t>таблицы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"Противопожарные расстояния от резервуаров со сжиженным природным газом до объектов, не относящихся к складу";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2009 года № 16 "Об утверждении Технического регламента "Требования к безопасности пожарной техники для защиты объектов" (САПП Республики Казахстан, 2009 г., № 3-4, ст. 8):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пожарной техники для защиты объектов", утвержденном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На объектах с противопожарным водопроводом высокого или низкого давления, оборудованным насосами, повышающими давление в сети, в зонах зданий, сооружений и строений, не обеспеченных водопроводом, должны быть созданы посты, оснащенные пожарной колонкой и напорными пожарными рукавами общей длиной не менее 100 м с присоединенным пожарным стволом.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Взамен постов допускается устанавливать прицепы, оснащенные так же как посты.".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