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26c6" w14:textId="e2a2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физических и юридических лиц, осуществляющих предпринимательскую деятельность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2011 года № 1260.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13.03.2015 г. № 7-1/221.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10 июля 2002 года "О ветеринарии"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физических и юридических лиц, осуществляющих предпринимательскую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2011 года № 1260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аттестации физических и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предпринимательскую деятельность</w:t>
      </w:r>
      <w:r>
        <w:br/>
      </w:r>
      <w:r>
        <w:rPr>
          <w:rFonts w:ascii="Times New Roman"/>
          <w:b/>
          <w:i w:val="false"/>
          <w:color w:val="000000"/>
        </w:rPr>
        <w:t>
в области ветеринарии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аттестации физических и юридических лиц, осуществляющих предпринимательскую деятельность в области ветеринарии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10 июля 2002 года "О ветеринарии", определяют порядок проведения аттестации физических и юридических лиц, осуществляющих предпринимательскую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аттестация - периодически осуществляемая процедура, проводимая в целях оценки знаний и профессиональных качеств физических и юридических лиц, осуществляющих предпринимательскую деятельность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тестирование - форма проверки теоретических знаний и практических навыков аттестуемого, проводимое с использованием тестовых заданий;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ведомство уполномоченного государственного органа в области ветеринарии (далее - ведомство уполномоченного органа) - комитет уполномоченного государственного органа в области ветеринарии, осуществляющий государственный ветеринарно-санитарный контроль и надзор;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территориальные подразделения ведомства уполномоченного органа (далее - территориальные подразделения ведомства) - территориальные подразделения ведомства, расположенные на соответствующих административно-территориальных единицах (область, район, города областного или республиканского значения, столица).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Аттестация физических и юридических лиц, осуществляющих предпринимательскую деятельность в области ветеринарии, проводится подразделениями местных исполнительных органов областей (города республиканского значения, столицы), районов (городов областного значения), осуществляющими деятельность в области ветеринарии (далее - подразделения МИО).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юридических лиц, осуществляющих предпринимательскую деятельность в области ветеринарии, проводится путем аттестации ветеринарных специалистов данного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ветеринарным специалистом пройдена аттестация и он переходит работать в другое юридическое лицо, срок аттестации специалиста исчисляется с момента прохождения аттестации и результаты аттестации действительны в течение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Аттестации подлежат физические и юридические лица, осуществляющие предпринимательскую деятельность в области ветеринарии (далее - Предприниматели), по истечении последующих трех лет, при осуществлении предпринимательской деятельности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осуществления аттестации подразделениями МИО создаются аттестационные комиссии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Аттестация состоит из двух этапов: тестирования и собеседования, которые проводятся в один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аттестация предпринимателей без проведения тестирования в том случае, если вместе с заявкой представляются документы, свидетельствующие о значительном опыте работы в заявляемой области аттестации (опыт работы не менее 10 лет, пройдены курсы повышения квалификации по аттестуемой специальности в учебных заведениях, имеющих государственную лицензию на образовательную деятельность.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аттестации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Подготовка к проведению аттестации включает в себя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необходимых документов для проведения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графиков проведения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состава аттестационных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разъяснительной работы о целях и порядке проведения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письменное уведомление предпринимателей о сроках проведения аттестации не позднее тридцати календарных дней до начала ее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приема и анализа документов лиц подлежащих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Руководитель подразделения МИО принимает решение, которым утверждается председатель Комиссии, список лиц, подлежащих аттестации, вопросы тестирования, устанавливаются сроки проведения аттестации и состав аттестационной комиссии, а также график ее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в количестве не менее пяти человек и секретаря комиссии. Членами Комиссии являются лица с высшим ветеринарным образованием, с практическим стажем работы не менее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подразделения МИО входят представители подразделения МИО, по согласованию специалисты территориального подразделения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 момента получения уведомления предприниматель не позднее пятнадцати календарных дней направляет в Комиссию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сертификата о прохождении курсов повышения квалификации за последние 3 года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удостоверений о наличии ученой степени, звания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Тестирование проводится с применением тестовых вопросов на бумажном носителе (1 вопрос приравнивается к 1 баллу, всего 100 вопросов).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Общее время, отпущенное на выполнение тестовых заданий, составляет 90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Подсчет результатов тестирования проводится Комиссией с использованием кодов правильных ответов,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набранных менее 70 % правильных ответов от общего количества вопросов, результат считается отрицательным.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окончании подсчета результатов тестирования предпринимателю вручаются результаты тестирования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Предприниматель, получивший при прохождении тестирования отрицательный результат тестирования, не допускается ко второму этапу аттестации (собеседованию).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Повторное тестирование проводится через шесть месяцев со дня проведения первоначального тестирования в порядке, определенном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Собеседование проводится в устной форме индивидуально с каждым предпринимателем, количество задаваемых вопросов составляет не более пяти.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собеседования проводятся Комиссией путем открытого голосования и определяются большинством голосов членов комиссии. При равенстве голосов членов Комиссии голос председателя комиссии является решающим. Секретарь комиссии права голоса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собеседования Комиссия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повторному собеседованию;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аттестован.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Повторное собеседование проводится через один месяц со дня проведения первоначального собеседования в порядке, определенном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Комиссия, по итогам повторного собеседования,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аттестован.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Решение Комиссии оформляется протоколом заседания, который подписывается председателем, членами аттестационной комиссии и секретарем, присутствовавшими на ее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Предприниматель ознакамливается с решением Комиссии в день прохождения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Утвержденные решения Комиссии заносятся в аттестационные листы, которые вручаются предпринимателю по окончании аттестации,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Аттестационный лист предпринимателя, результаты тестирования, протокол заседания хранятся в органе, проводившем аттестацию в течение трех лет.</w:t>
      </w:r>
    </w:p>
    <w:bookmarkEnd w:id="6"/>
    <w:bookmarkStart w:name="z5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Обжалование решений аттестационной комиссии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Споры, возникающие при проведении аттестации (тестировании, собеседовании) рассматриваются в судебном порядке.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физических и юридических лиц,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предпринимательскую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 в области ветеринарии</w:t>
      </w:r>
    </w:p>
    <w:bookmarkEnd w:id="9"/>
    <w:bookmarkStart w:name="z5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Результаты тестирования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Подвид деятельности, осуществляемый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ветеринарным специалистом: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№ лицензии (при наличии):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Образование: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Дата рождения: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Пол: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Национальность: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Место прохождения тестирования: 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3696"/>
        <w:gridCol w:w="2263"/>
        <w:gridCol w:w="2044"/>
        <w:gridCol w:w="2283"/>
        <w:gridCol w:w="2283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теста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проведения тестирования "___" _______________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результатами тестирования ознакомился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 предпринимателя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МП</w:t>
      </w:r>
    </w:p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физических и юридических лиц,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предпринимательскую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 в области ветеринарии</w:t>
      </w:r>
    </w:p>
    <w:bookmarkEnd w:id="11"/>
    <w:bookmarkStart w:name="z6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Аттестационный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аттестуемого лица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образовании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повышении квалификации (за последние 3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Общий трудовой стаж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работы по специальности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сертификата специалиста о присвоении 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 или без таковой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тестирования 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заседании присутствовало _________ членов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голосов: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проголосовало "за"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проголосовало "против"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"воздержалось от голосования"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Комиссии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проведения аттестации "__" _______________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аттестационным листом ознакомился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 предпринимателя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