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13f5" w14:textId="43e1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"осуществление методологического обеспечения и оказание правовой помощи по вопросам деятельности центров обслуживания населения;"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2005 года № 501 "Об оказании государственных услуг населению по принципу "одного окна" (САПП Республики Казахстан, 2005 г., № 21, ст. 263):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 2 к настоящему постановлению"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12.07.2013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