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4e9f" w14:textId="c7c4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 и 20,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29-1 и 29-2,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676"/>
        <w:gridCol w:w="1513"/>
        <w:gridCol w:w="1067"/>
        <w:gridCol w:w="1676"/>
        <w:gridCol w:w="1737"/>
        <w:gridCol w:w="244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гражданской защите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В.В.</w:t>
            </w:r>
          </w:p>
        </w:tc>
      </w:tr>
      <w:tr>
        <w:trPr>
          <w:trHeight w:val="18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В.В.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