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bad07" w14:textId="99bad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совершенствования апелляционного, кассационного и надзорного порядка рассмотрения дел, повышения уровня доверия и обеспечения доступности к правосудию"</w:t>
      </w:r>
    </w:p>
    <w:p>
      <w:pPr>
        <w:spacing w:after="0"/>
        <w:ind w:left="0"/>
        <w:jc w:val="both"/>
      </w:pPr>
      <w:r>
        <w:rPr>
          <w:rFonts w:ascii="Times New Roman"/>
          <w:b w:val="false"/>
          <w:i w:val="false"/>
          <w:color w:val="000000"/>
          <w:sz w:val="28"/>
        </w:rPr>
        <w:t>Постановление Правительства Республики Казахстан от 2 ноября 2011 года № 1274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совершенствования апелляционного, кассационного и надзорного порядка рассмотрения дел, повышения уровня доверия и обеспечения доступности к правосудию».</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совершенствования</w:t>
      </w:r>
      <w:r>
        <w:br/>
      </w:r>
      <w:r>
        <w:rPr>
          <w:rFonts w:ascii="Times New Roman"/>
          <w:b/>
          <w:i w:val="false"/>
          <w:color w:val="000000"/>
        </w:rPr>
        <w:t>
апелляционного, кассационного и надзорного порядка рассмотрения</w:t>
      </w:r>
      <w:r>
        <w:br/>
      </w:r>
      <w:r>
        <w:rPr>
          <w:rFonts w:ascii="Times New Roman"/>
          <w:b/>
          <w:i w:val="false"/>
          <w:color w:val="000000"/>
        </w:rPr>
        <w:t>
дел, повышения уровня доверия и обеспечения доступности к</w:t>
      </w:r>
      <w:r>
        <w:br/>
      </w:r>
      <w:r>
        <w:rPr>
          <w:rFonts w:ascii="Times New Roman"/>
          <w:b/>
          <w:i w:val="false"/>
          <w:color w:val="000000"/>
        </w:rPr>
        <w:t>
правосудию</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23, ст. 335; 1998 г., № 23, ст. 416; 2000 г., № 3-4, ст. 66; № 6, ст. 141; 2001 г., № 8, ст.53; № 15-16, ст. 239; № 17-18, ст.245; № 21-22, ст. 281; 2002 г., № 4, ст. 32, 33; № 17, ст.155; № 23-24, ст.192; 2003 г., № 18, ст.142; 2004 г., № 5, ст. 22; № 23, ст. 139; № 24, ст. 153, 154, 156; 2005 г., № 13, ст. 53; № 21-22, ст.87; № 24, ст.123; 2006 г., № 2, ст.19; № 5-6, ст.31; № 12, ст.72; 2007 г., № 1, ст.2; № 5-6, ст.40; № 10, ст.69; № 13, ст.99; 2008 г., № 12, ст.48; № 15-16, ст.62, 63; № 23, ст. 114; 2009 г., № 6-7, ст. 32; № 15-16, ст.71, 73; № 17, ст.81, 83; № 23, ст.113, 115; № 24, ст.121, 122, 125, 127, 128, 130; 2010 г., № 1-2, ст.4; № 11, ст. 59; № 17-18, ст. 111; № 20-21, ст. 119; № 22, ст. 130; № 24, ст. 149; 2011 г., № 1, ст. 9; № 2, ст. 19, 28):</w:t>
      </w:r>
      <w:r>
        <w:br/>
      </w:r>
      <w:r>
        <w:rPr>
          <w:rFonts w:ascii="Times New Roman"/>
          <w:b w:val="false"/>
          <w:i w:val="false"/>
          <w:color w:val="000000"/>
          <w:sz w:val="28"/>
        </w:rPr>
        <w:t>
      1) в статье 7:</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«апелляционная инстанция» – суд, рассматривающий дело по существу по апелляционным жалобам (протестам) на не вступившие в законную силу приговоры, постановления суда первой инстанции;»;</w:t>
      </w:r>
      <w:r>
        <w:br/>
      </w:r>
      <w:r>
        <w:rPr>
          <w:rFonts w:ascii="Times New Roman"/>
          <w:b w:val="false"/>
          <w:i w:val="false"/>
          <w:color w:val="000000"/>
          <w:sz w:val="28"/>
        </w:rPr>
        <w:t>
      пункты 4-1), 5), 6) изложить в следующей редакции:</w:t>
      </w:r>
      <w:r>
        <w:br/>
      </w:r>
      <w:r>
        <w:rPr>
          <w:rFonts w:ascii="Times New Roman"/>
          <w:b w:val="false"/>
          <w:i w:val="false"/>
          <w:color w:val="000000"/>
          <w:sz w:val="28"/>
        </w:rPr>
        <w:t>
      «4-1) «кассационная инстанция» - суд, рассматривающий дело по кассационным жалобам (протестам) на вступившие в законную силу приговоры, постановления суда первой и апелляционной инстанции;</w:t>
      </w:r>
      <w:r>
        <w:br/>
      </w:r>
      <w:r>
        <w:rPr>
          <w:rFonts w:ascii="Times New Roman"/>
          <w:b w:val="false"/>
          <w:i w:val="false"/>
          <w:color w:val="000000"/>
          <w:sz w:val="28"/>
        </w:rPr>
        <w:t>
      5) «надзорная инстанция» - коллегия Верховного Суда Республики Казахстан, рассматривающая в порядке надзора дело по ходатайству, протесту на вступившие в законную силу судебные решения, а также пленарное заседание Верховного Суда Республики Казахстан, рассматривающее представление Председателя Верховного Суда или протест Генерального Прокурора;</w:t>
      </w:r>
      <w:r>
        <w:br/>
      </w:r>
      <w:r>
        <w:rPr>
          <w:rFonts w:ascii="Times New Roman"/>
          <w:b w:val="false"/>
          <w:i w:val="false"/>
          <w:color w:val="000000"/>
          <w:sz w:val="28"/>
        </w:rPr>
        <w:t>
      6) «судья» - носитель судебной власти; профессиональный судья, назначенный или избранный на эту должность в установленном законом порядке (председатель суда, председатель судебной коллегии, судья соответствующего суда);»;</w:t>
      </w:r>
      <w:r>
        <w:br/>
      </w:r>
      <w:r>
        <w:rPr>
          <w:rFonts w:ascii="Times New Roman"/>
          <w:b w:val="false"/>
          <w:i w:val="false"/>
          <w:color w:val="000000"/>
          <w:sz w:val="28"/>
        </w:rPr>
        <w:t>
      пункт 34) изложить в следующей редакции:</w:t>
      </w:r>
      <w:r>
        <w:br/>
      </w:r>
      <w:r>
        <w:rPr>
          <w:rFonts w:ascii="Times New Roman"/>
          <w:b w:val="false"/>
          <w:i w:val="false"/>
          <w:color w:val="000000"/>
          <w:sz w:val="28"/>
        </w:rPr>
        <w:t>
      «34) «приговор» - решение суда, вынесенное судом первой, апелляционной инстанции по вопросу о виновности или невиновности обвиняемого и применении или неприменении к нему наказания;»;</w:t>
      </w:r>
      <w:r>
        <w:br/>
      </w:r>
      <w:r>
        <w:rPr>
          <w:rFonts w:ascii="Times New Roman"/>
          <w:b w:val="false"/>
          <w:i w:val="false"/>
          <w:color w:val="000000"/>
          <w:sz w:val="28"/>
        </w:rPr>
        <w:t>
      2) пункт 10) статьи 23 изложить в следующей редакции:</w:t>
      </w:r>
      <w:r>
        <w:br/>
      </w:r>
      <w:r>
        <w:rPr>
          <w:rFonts w:ascii="Times New Roman"/>
          <w:b w:val="false"/>
          <w:i w:val="false"/>
          <w:color w:val="000000"/>
          <w:sz w:val="28"/>
        </w:rPr>
        <w:t>
      «10. Суд обеспечивает сторонам право участвовать в рассмотрении дела по первой и апелляционной инстанции; обвиняемый и его защитник допускаются при рассмотрении дела, в кассационном и надзорном порядке, по вновь открывшимся обстоятельствам. Сторона обвинения должна быть представлена государственным либо частным обвинителем при рассмотрении судом каждого уголовного дела. Другие случаи, когда стороны обязаны участвовать в рассмотрении дела судом, определяются настоящим Кодексом.»;</w:t>
      </w:r>
      <w:r>
        <w:br/>
      </w:r>
      <w:r>
        <w:rPr>
          <w:rFonts w:ascii="Times New Roman"/>
          <w:b w:val="false"/>
          <w:i w:val="false"/>
          <w:color w:val="000000"/>
          <w:sz w:val="28"/>
        </w:rPr>
        <w:t>
      3) статью 29 дополнить частью четвертой следующего содержания:</w:t>
      </w:r>
      <w:r>
        <w:br/>
      </w:r>
      <w:r>
        <w:rPr>
          <w:rFonts w:ascii="Times New Roman"/>
          <w:b w:val="false"/>
          <w:i w:val="false"/>
          <w:color w:val="000000"/>
          <w:sz w:val="28"/>
        </w:rPr>
        <w:t>
      «4. Приговоры и постановления судов, принятые по делу, за исключением рассмотренных в закрытых судебных заседаниях согласно части первой настоящей статьи, после их вступления в законную силу в течение семи дней размещаются на интернет-ресурсах судов Республики Казахстан.»;</w:t>
      </w:r>
      <w:r>
        <w:br/>
      </w:r>
      <w:r>
        <w:rPr>
          <w:rFonts w:ascii="Times New Roman"/>
          <w:b w:val="false"/>
          <w:i w:val="false"/>
          <w:color w:val="000000"/>
          <w:sz w:val="28"/>
        </w:rPr>
        <w:t>
      4) предложение второе части четвертой статьи 43 изложить в следующей редакции:</w:t>
      </w:r>
      <w:r>
        <w:br/>
      </w:r>
      <w:r>
        <w:rPr>
          <w:rFonts w:ascii="Times New Roman"/>
          <w:b w:val="false"/>
          <w:i w:val="false"/>
          <w:color w:val="000000"/>
          <w:sz w:val="28"/>
        </w:rPr>
        <w:t>
      «Если дело прекращено судом при рассмотрении его в апелляционном, кассационном и надзорном порядке, указанные действия производит суд, рассмотревший дело по первой инстанции.»;</w:t>
      </w:r>
      <w:r>
        <w:br/>
      </w:r>
      <w:r>
        <w:rPr>
          <w:rFonts w:ascii="Times New Roman"/>
          <w:b w:val="false"/>
          <w:i w:val="false"/>
          <w:color w:val="000000"/>
          <w:sz w:val="28"/>
        </w:rPr>
        <w:t>
      5) статью 58 изложить в следующей редакции:</w:t>
      </w:r>
      <w:r>
        <w:br/>
      </w:r>
      <w:r>
        <w:rPr>
          <w:rFonts w:ascii="Times New Roman"/>
          <w:b w:val="false"/>
          <w:i w:val="false"/>
          <w:color w:val="000000"/>
          <w:sz w:val="28"/>
        </w:rPr>
        <w:t>
      «Статья 58. Состав суда</w:t>
      </w:r>
      <w:r>
        <w:br/>
      </w:r>
      <w:r>
        <w:rPr>
          <w:rFonts w:ascii="Times New Roman"/>
          <w:b w:val="false"/>
          <w:i w:val="false"/>
          <w:color w:val="000000"/>
          <w:sz w:val="28"/>
        </w:rPr>
        <w:t>
      1. Рассмотрение уголовных дел в судах первой инстанции осуществляется единолично судьей, а по делам об особо тяжких преступлениях по ходатайству обвиняемого - в составе одного судьи и десяти присяжных заседателей, за исключением дел о преступлениях, предусмотренных статьями 165, 166, 166-1, 167, 168 (частью первой), 169, 233 (частями третьей и четвертой) Уголовного кодекса Республики Казахстан.</w:t>
      </w:r>
      <w:r>
        <w:br/>
      </w:r>
      <w:r>
        <w:rPr>
          <w:rFonts w:ascii="Times New Roman"/>
          <w:b w:val="false"/>
          <w:i w:val="false"/>
          <w:color w:val="000000"/>
          <w:sz w:val="28"/>
        </w:rPr>
        <w:t>
      2. Рассмотрение уголовных дел в апелляционном порядке осуществляется судьей единолично, а при рассмотрении жалоб, протестов на приговоры, постановления суда с участием присяжных заседателей - коллегиально в составе не менее трех судей.</w:t>
      </w:r>
      <w:r>
        <w:br/>
      </w:r>
      <w:r>
        <w:rPr>
          <w:rFonts w:ascii="Times New Roman"/>
          <w:b w:val="false"/>
          <w:i w:val="false"/>
          <w:color w:val="000000"/>
          <w:sz w:val="28"/>
        </w:rPr>
        <w:t>
      3. Рассмотрение дел в кассационной инстанции осуществляется коллегиально в составе не менее трех судей под председательством председателя областного и приравненного к нему суда.</w:t>
      </w:r>
      <w:r>
        <w:br/>
      </w:r>
      <w:r>
        <w:rPr>
          <w:rFonts w:ascii="Times New Roman"/>
          <w:b w:val="false"/>
          <w:i w:val="false"/>
          <w:color w:val="000000"/>
          <w:sz w:val="28"/>
        </w:rPr>
        <w:t>
      4. Рассмотрение дел в Верховном Суде Республики Казахстан осуществляется коллегиально в составе не менее трех судей.</w:t>
      </w:r>
      <w:r>
        <w:br/>
      </w:r>
      <w:r>
        <w:rPr>
          <w:rFonts w:ascii="Times New Roman"/>
          <w:b w:val="false"/>
          <w:i w:val="false"/>
          <w:color w:val="000000"/>
          <w:sz w:val="28"/>
        </w:rPr>
        <w:t>
      5. Состав суда при рассмотрении дел по вновь открывшимся обстоятельствам определяется в соответствии с правилами настоящей статьи.</w:t>
      </w:r>
      <w:r>
        <w:br/>
      </w:r>
      <w:r>
        <w:rPr>
          <w:rFonts w:ascii="Times New Roman"/>
          <w:b w:val="false"/>
          <w:i w:val="false"/>
          <w:color w:val="000000"/>
          <w:sz w:val="28"/>
        </w:rPr>
        <w:t>
      6. Рассмотрение вопросов, возникающих при исполнении приговора и дел о применении принудительных мер медицинского характера к невменяемым, осуществляется единолично судьей соответствующего суда.»;</w:t>
      </w:r>
      <w:r>
        <w:br/>
      </w:r>
      <w:r>
        <w:rPr>
          <w:rFonts w:ascii="Times New Roman"/>
          <w:b w:val="false"/>
          <w:i w:val="false"/>
          <w:color w:val="000000"/>
          <w:sz w:val="28"/>
        </w:rPr>
        <w:t>
      6) часть четвертую статьи 59 изложить в следующей редакции:</w:t>
      </w:r>
      <w:r>
        <w:br/>
      </w:r>
      <w:r>
        <w:rPr>
          <w:rFonts w:ascii="Times New Roman"/>
          <w:b w:val="false"/>
          <w:i w:val="false"/>
          <w:color w:val="000000"/>
          <w:sz w:val="28"/>
        </w:rPr>
        <w:t>
      «4. Если при судебном рассмотрении дела будут выявлены обстоятельства, способствовавшие совершению преступления, нарушению прав и свобод граждан, а также другие нарушения закона, допущенные в ходе дознания, предварительного следствия, суд выносит частное постановление, которым обращает внимание соответствующих организаций или лиц на данные обстоятельства и факты нарушений закона, требующие принятия необходимых мер. Суд вправе вынести частное постановление и в других случаях, если признает это необходимым.»;</w:t>
      </w:r>
      <w:r>
        <w:br/>
      </w:r>
      <w:r>
        <w:rPr>
          <w:rFonts w:ascii="Times New Roman"/>
          <w:b w:val="false"/>
          <w:i w:val="false"/>
          <w:color w:val="000000"/>
          <w:sz w:val="28"/>
        </w:rPr>
        <w:t>
      7) в части шестой статьи 75:</w:t>
      </w:r>
      <w:r>
        <w:br/>
      </w:r>
      <w:r>
        <w:rPr>
          <w:rFonts w:ascii="Times New Roman"/>
          <w:b w:val="false"/>
          <w:i w:val="false"/>
          <w:color w:val="000000"/>
          <w:sz w:val="28"/>
        </w:rPr>
        <w:t>
      пункты 13), 14) изложить в следующей редакции:</w:t>
      </w:r>
      <w:r>
        <w:br/>
      </w:r>
      <w:r>
        <w:rPr>
          <w:rFonts w:ascii="Times New Roman"/>
          <w:b w:val="false"/>
          <w:i w:val="false"/>
          <w:color w:val="000000"/>
          <w:sz w:val="28"/>
        </w:rPr>
        <w:t>
      «13) получить копии постановлений о возбуждении уголовного дела, о признании его потерпевшим или об отказе в этом, о приостановлении уголовного дела, о прекращении дела, копию обвинительного заключения, а также копии приговора и постановления суда;</w:t>
      </w:r>
      <w:r>
        <w:br/>
      </w:r>
      <w:r>
        <w:rPr>
          <w:rFonts w:ascii="Times New Roman"/>
          <w:b w:val="false"/>
          <w:i w:val="false"/>
          <w:color w:val="000000"/>
          <w:sz w:val="28"/>
        </w:rPr>
        <w:t>
      14) участвовать в судебном разбирательстве дела в суде первой и апелляционной инстанции;»;</w:t>
      </w:r>
      <w:r>
        <w:br/>
      </w:r>
      <w:r>
        <w:rPr>
          <w:rFonts w:ascii="Times New Roman"/>
          <w:b w:val="false"/>
          <w:i w:val="false"/>
          <w:color w:val="000000"/>
          <w:sz w:val="28"/>
        </w:rPr>
        <w:t>
      пункт 21) изложить в следующей редакции:</w:t>
      </w:r>
      <w:r>
        <w:br/>
      </w:r>
      <w:r>
        <w:rPr>
          <w:rFonts w:ascii="Times New Roman"/>
          <w:b w:val="false"/>
          <w:i w:val="false"/>
          <w:color w:val="000000"/>
          <w:sz w:val="28"/>
        </w:rPr>
        <w:t>
      «21) участвовать в судебном рассмотрении заявленных жалоб, ходатайств и протестов в апелляционной, кассационной и надзорной инстанциях;»;</w:t>
      </w:r>
      <w:r>
        <w:br/>
      </w:r>
      <w:r>
        <w:rPr>
          <w:rFonts w:ascii="Times New Roman"/>
          <w:b w:val="false"/>
          <w:i w:val="false"/>
          <w:color w:val="000000"/>
          <w:sz w:val="28"/>
        </w:rPr>
        <w:t>
      8) в статье 90:</w:t>
      </w:r>
      <w:r>
        <w:br/>
      </w:r>
      <w:r>
        <w:rPr>
          <w:rFonts w:ascii="Times New Roman"/>
          <w:b w:val="false"/>
          <w:i w:val="false"/>
          <w:color w:val="000000"/>
          <w:sz w:val="28"/>
        </w:rPr>
        <w:t>
      пункт 2) части первой изложить в следующей редакции:</w:t>
      </w:r>
      <w:r>
        <w:br/>
      </w:r>
      <w:r>
        <w:rPr>
          <w:rFonts w:ascii="Times New Roman"/>
          <w:b w:val="false"/>
          <w:i w:val="false"/>
          <w:color w:val="000000"/>
          <w:sz w:val="28"/>
        </w:rPr>
        <w:t>
      «2) рассматривал жалобу на решения и действия (бездействие) прокурора, органов следствия и дознания либо принимал участие в санкционировании процессуального решения по данному уголовному делу;»;</w:t>
      </w:r>
      <w:r>
        <w:br/>
      </w:r>
      <w:r>
        <w:rPr>
          <w:rFonts w:ascii="Times New Roman"/>
          <w:b w:val="false"/>
          <w:i w:val="false"/>
          <w:color w:val="000000"/>
          <w:sz w:val="28"/>
        </w:rPr>
        <w:t>
      части третью, четвертую и пятую изложить в следующей редакции:</w:t>
      </w:r>
      <w:r>
        <w:br/>
      </w:r>
      <w:r>
        <w:rPr>
          <w:rFonts w:ascii="Times New Roman"/>
          <w:b w:val="false"/>
          <w:i w:val="false"/>
          <w:color w:val="000000"/>
          <w:sz w:val="28"/>
        </w:rPr>
        <w:t>
      «3. Судья, принимавший участие в рассмотрении уголовного дела в суде первой инстанции, не может участвовать в рассмотрении этого дела в суде апелляционной, кассационной инстанции или в порядке надзора.</w:t>
      </w:r>
      <w:r>
        <w:br/>
      </w:r>
      <w:r>
        <w:rPr>
          <w:rFonts w:ascii="Times New Roman"/>
          <w:b w:val="false"/>
          <w:i w:val="false"/>
          <w:color w:val="000000"/>
          <w:sz w:val="28"/>
        </w:rPr>
        <w:t>
      4. Судья, принимавший участие в рассмотрении дела в суде апелляционной инстанции, не может участвовать в рассмотрении этого дела при новом его рассмотрении в этой же инстанции после отмены апелляционного приговора (постановления), принятого с его участием, а также при рассмотрении дел в кассационной инстанции.</w:t>
      </w:r>
      <w:r>
        <w:br/>
      </w:r>
      <w:r>
        <w:rPr>
          <w:rFonts w:ascii="Times New Roman"/>
          <w:b w:val="false"/>
          <w:i w:val="false"/>
          <w:color w:val="000000"/>
          <w:sz w:val="28"/>
        </w:rPr>
        <w:t>
      5. Судья, принимавший участие в рассмотрении дела в предшествующих судебных инстанциях, не может участвовать в рассмотрении того же дела соответственно в коллегии и пленарном заседании Верховного Суда.»;</w:t>
      </w:r>
      <w:r>
        <w:br/>
      </w:r>
      <w:r>
        <w:rPr>
          <w:rFonts w:ascii="Times New Roman"/>
          <w:b w:val="false"/>
          <w:i w:val="false"/>
          <w:color w:val="000000"/>
          <w:sz w:val="28"/>
        </w:rPr>
        <w:t>
      дополнить частью 4-1 следующего содержания:</w:t>
      </w:r>
      <w:r>
        <w:br/>
      </w:r>
      <w:r>
        <w:rPr>
          <w:rFonts w:ascii="Times New Roman"/>
          <w:b w:val="false"/>
          <w:i w:val="false"/>
          <w:color w:val="000000"/>
          <w:sz w:val="28"/>
        </w:rPr>
        <w:t>
      «4-1. Судья, принимавший участие в рассмотрении дела в суде кассационной инстанции, не может участвовать в рассмотрении этого дела при повторном его рассмотрении в апелляционной и кассационной инстанциях после отмены постановления, принятого с его участием.»;</w:t>
      </w:r>
      <w:r>
        <w:br/>
      </w:r>
      <w:r>
        <w:rPr>
          <w:rFonts w:ascii="Times New Roman"/>
          <w:b w:val="false"/>
          <w:i w:val="false"/>
          <w:color w:val="000000"/>
          <w:sz w:val="28"/>
        </w:rPr>
        <w:t>
      часть десятую изложить в следующей редакции:</w:t>
      </w:r>
      <w:r>
        <w:br/>
      </w:r>
      <w:r>
        <w:rPr>
          <w:rFonts w:ascii="Times New Roman"/>
          <w:b w:val="false"/>
          <w:i w:val="false"/>
          <w:color w:val="000000"/>
          <w:sz w:val="28"/>
        </w:rPr>
        <w:t>
      «10. Постановление об отклонении или удовлетворении отвода обжалованию (опротестованию) не подлежит. Доводы о несогласии с постановлением могут быть включены в апелляционную, кассационную или надзорную жалобу.»;</w:t>
      </w:r>
      <w:r>
        <w:br/>
      </w:r>
      <w:r>
        <w:rPr>
          <w:rFonts w:ascii="Times New Roman"/>
          <w:b w:val="false"/>
          <w:i w:val="false"/>
          <w:color w:val="000000"/>
          <w:sz w:val="28"/>
        </w:rPr>
        <w:t>
      9) статью 112 изложить в следующей редакции:</w:t>
      </w:r>
      <w:r>
        <w:br/>
      </w:r>
      <w:r>
        <w:rPr>
          <w:rFonts w:ascii="Times New Roman"/>
          <w:b w:val="false"/>
          <w:i w:val="false"/>
          <w:color w:val="000000"/>
          <w:sz w:val="28"/>
        </w:rPr>
        <w:t>
      «Статья 112. Жалобы, протесты на приговор, постановления суда</w:t>
      </w:r>
      <w:r>
        <w:br/>
      </w:r>
      <w:r>
        <w:rPr>
          <w:rFonts w:ascii="Times New Roman"/>
          <w:b w:val="false"/>
          <w:i w:val="false"/>
          <w:color w:val="000000"/>
          <w:sz w:val="28"/>
        </w:rPr>
        <w:t>
      Жалобы, протесты на приговор, постановления судов первой инстанции подаются в соответствии с правилами главы 46 настоящего Кодекса. Жалобы, протесты, ходатайства о пересмотре судебных решений, вступивших в законную силу, подаются в соответствии с правилами глав 48-1 и 50 настоящего Кодекса.»;</w:t>
      </w:r>
      <w:r>
        <w:br/>
      </w:r>
      <w:r>
        <w:rPr>
          <w:rFonts w:ascii="Times New Roman"/>
          <w:b w:val="false"/>
          <w:i w:val="false"/>
          <w:color w:val="000000"/>
          <w:sz w:val="28"/>
        </w:rPr>
        <w:t>
      10) часть первую статьи 131 изложить в следующей редакции:</w:t>
      </w:r>
      <w:r>
        <w:br/>
      </w:r>
      <w:r>
        <w:rPr>
          <w:rFonts w:ascii="Times New Roman"/>
          <w:b w:val="false"/>
          <w:i w:val="false"/>
          <w:color w:val="000000"/>
          <w:sz w:val="28"/>
        </w:rPr>
        <w:t>
      «1. Вступивший в законную силу приговор, а также вступившее в законную силу другое решение суда по уголовному делу обязательны для всех государственных органов, организаций и граждан в отношении как установленных обстоятельств, так и их правовой оценки. Данное положение не препятствует проверке, отмене и изменению приговора и других решений суда в кассационном и надзорном порядке, по вновь открывшимся обстоятельствам.»;</w:t>
      </w:r>
      <w:r>
        <w:br/>
      </w:r>
      <w:r>
        <w:rPr>
          <w:rFonts w:ascii="Times New Roman"/>
          <w:b w:val="false"/>
          <w:i w:val="false"/>
          <w:color w:val="000000"/>
          <w:sz w:val="28"/>
        </w:rPr>
        <w:t>
      11) часть восемнадцатую статьи 153 изложить в следующей редакции:</w:t>
      </w:r>
      <w:r>
        <w:br/>
      </w:r>
      <w:r>
        <w:rPr>
          <w:rFonts w:ascii="Times New Roman"/>
          <w:b w:val="false"/>
          <w:i w:val="false"/>
          <w:color w:val="000000"/>
          <w:sz w:val="28"/>
        </w:rPr>
        <w:t>
      «18. Порядок исчисления и продления срока ареста обвиняемого, установленный настоящей статьей, применяется также при отмене приговора в результате производства в кассационной или надзорной инстанции или по вновь открывшимся обстоятельствам в отношении лица, отбывающего наказание в виде лишения свободы, и направлении дела на новое расследование с применением судом меры пресечения в виде ареста.»;</w:t>
      </w:r>
      <w:r>
        <w:br/>
      </w:r>
      <w:r>
        <w:rPr>
          <w:rFonts w:ascii="Times New Roman"/>
          <w:b w:val="false"/>
          <w:i w:val="false"/>
          <w:color w:val="000000"/>
          <w:sz w:val="28"/>
        </w:rPr>
        <w:t>
      12) части вторую и третью статьи 291 изложить в следующей редакции:</w:t>
      </w:r>
      <w:r>
        <w:br/>
      </w:r>
      <w:r>
        <w:rPr>
          <w:rFonts w:ascii="Times New Roman"/>
          <w:b w:val="false"/>
          <w:i w:val="false"/>
          <w:color w:val="000000"/>
          <w:sz w:val="28"/>
        </w:rPr>
        <w:t>
      «2. В апелляционном порядке областной и приравненный к нему суд рассматривает дела по апелляционным (частным) жалобам, протестам на не вступившие в законную силу приговоры и постановления районных и приравненных к ним судов, специализированных межрайонных судов по делам несовершеннолетних, а также специализированных межрайонных судов по уголовным делам.</w:t>
      </w:r>
      <w:r>
        <w:br/>
      </w:r>
      <w:r>
        <w:rPr>
          <w:rFonts w:ascii="Times New Roman"/>
          <w:b w:val="false"/>
          <w:i w:val="false"/>
          <w:color w:val="000000"/>
          <w:sz w:val="28"/>
        </w:rPr>
        <w:t>
      3. В кассационном порядке областной и приравненный к нему суд рассматривает дела по кассационным (частным) жалобам, протестам на вступившие в законную силу приговоры и постановления, вынесенные первой и апелляционной инстанциями.»;</w:t>
      </w:r>
      <w:r>
        <w:br/>
      </w:r>
      <w:r>
        <w:rPr>
          <w:rFonts w:ascii="Times New Roman"/>
          <w:b w:val="false"/>
          <w:i w:val="false"/>
          <w:color w:val="000000"/>
          <w:sz w:val="28"/>
        </w:rPr>
        <w:t>
      13) часть первую статьи 292 изложить в следующей редакции:</w:t>
      </w:r>
      <w:r>
        <w:br/>
      </w:r>
      <w:r>
        <w:rPr>
          <w:rFonts w:ascii="Times New Roman"/>
          <w:b w:val="false"/>
          <w:i w:val="false"/>
          <w:color w:val="000000"/>
          <w:sz w:val="28"/>
        </w:rPr>
        <w:t>
      «1. Верховный Суд действует в качестве высшей судебной инстанции, коллегиально рассматривающей дела по ходатайствам сторон и протестам прокурора на:</w:t>
      </w:r>
      <w:r>
        <w:br/>
      </w:r>
      <w:r>
        <w:rPr>
          <w:rFonts w:ascii="Times New Roman"/>
          <w:b w:val="false"/>
          <w:i w:val="false"/>
          <w:color w:val="000000"/>
          <w:sz w:val="28"/>
        </w:rPr>
        <w:t>
      1) приговоры, постановления судов первой и апелляционной инстанций только после их рассмотрения в кассационной инстанции;</w:t>
      </w:r>
      <w:r>
        <w:br/>
      </w:r>
      <w:r>
        <w:rPr>
          <w:rFonts w:ascii="Times New Roman"/>
          <w:b w:val="false"/>
          <w:i w:val="false"/>
          <w:color w:val="000000"/>
          <w:sz w:val="28"/>
        </w:rPr>
        <w:t>
      2) постановления суда кассационной инстанции.»;</w:t>
      </w:r>
      <w:r>
        <w:br/>
      </w:r>
      <w:r>
        <w:rPr>
          <w:rFonts w:ascii="Times New Roman"/>
          <w:b w:val="false"/>
          <w:i w:val="false"/>
          <w:color w:val="000000"/>
          <w:sz w:val="28"/>
        </w:rPr>
        <w:t>
      14) части вторую и третью статьи 293 изложить в следующей редакции:</w:t>
      </w:r>
      <w:r>
        <w:br/>
      </w:r>
      <w:r>
        <w:rPr>
          <w:rFonts w:ascii="Times New Roman"/>
          <w:b w:val="false"/>
          <w:i w:val="false"/>
          <w:color w:val="000000"/>
          <w:sz w:val="28"/>
        </w:rPr>
        <w:t>
      «2. В апелляционном порядке Военный суд рассматривает дела по апелляционным (частным) жалобам, протестам на не вступившие в законную силу приговоры и постановления военных судов гарнизонов, специализированных межрайонных военных судов по уголовным делам.</w:t>
      </w:r>
      <w:r>
        <w:br/>
      </w:r>
      <w:r>
        <w:rPr>
          <w:rFonts w:ascii="Times New Roman"/>
          <w:b w:val="false"/>
          <w:i w:val="false"/>
          <w:color w:val="000000"/>
          <w:sz w:val="28"/>
        </w:rPr>
        <w:t>
      3. В кассационном порядке Военный суд рассматривает дела по кассационным (частным) жалобам, протестам на вступившие в законную силу приговоры и постановления, вынесенные судами гарнизонов, специализированных межрайонных военных судов по уголовным делам и апелляционной инстанций Военного Суда.»;</w:t>
      </w:r>
      <w:r>
        <w:br/>
      </w:r>
      <w:r>
        <w:rPr>
          <w:rFonts w:ascii="Times New Roman"/>
          <w:b w:val="false"/>
          <w:i w:val="false"/>
          <w:color w:val="000000"/>
          <w:sz w:val="28"/>
        </w:rPr>
        <w:t>
      15) статью 328 дополнить частью десятой следующего содержания:</w:t>
      </w:r>
      <w:r>
        <w:br/>
      </w:r>
      <w:r>
        <w:rPr>
          <w:rFonts w:ascii="Times New Roman"/>
          <w:b w:val="false"/>
          <w:i w:val="false"/>
          <w:color w:val="000000"/>
          <w:sz w:val="28"/>
        </w:rPr>
        <w:t>
      «10. Если вопросы участвующих в допросе лиц, которые были отведены судом или на которые отказался отвечать допрашиваемый; вопросы, заданные эксперту, и его ответы; основное содержание выступлений сторон в судебных прениях и последнего слова подсудимого зафиксированы с помощью средств аудио-, видеозаписи, то в протоколе необходимо отметить данное обстоятельство.</w:t>
      </w:r>
      <w:r>
        <w:br/>
      </w:r>
      <w:r>
        <w:rPr>
          <w:rFonts w:ascii="Times New Roman"/>
          <w:b w:val="false"/>
          <w:i w:val="false"/>
          <w:color w:val="000000"/>
          <w:sz w:val="28"/>
        </w:rPr>
        <w:t>
      Протокол дополняется указанными сведениями по ходатайству лиц, участвующих в деле, заявленному в форме и сроки, установленные статьей 329 настоящего Кодекса.»;</w:t>
      </w:r>
      <w:r>
        <w:br/>
      </w:r>
      <w:r>
        <w:rPr>
          <w:rFonts w:ascii="Times New Roman"/>
          <w:b w:val="false"/>
          <w:i w:val="false"/>
          <w:color w:val="000000"/>
          <w:sz w:val="28"/>
        </w:rPr>
        <w:t>
      16) в статье 343:</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Председательствующий опрашивает стороны, имеются ли у них ходатайства о вызове новых свидетелей, экспертов и специалистов и об истребовании вещественных доказательств и документов, в том числе о проведении процедуры медиации. Лицо, заявившее ходатайство, обязано указать, для установления каких обстоятельств необходимы дополнительные доказательства.»;</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«3. Суд, выслушав мнение остальных участников судебного разбирательства, должен рассмотреть каждое заявленное ходатайство, в том числе о проведении процедуры медиации, удовлетворить его или вынести мотивированное постановление об отказе в удовлетворении ходатайства.»;</w:t>
      </w:r>
      <w:r>
        <w:br/>
      </w:r>
      <w:r>
        <w:rPr>
          <w:rFonts w:ascii="Times New Roman"/>
          <w:b w:val="false"/>
          <w:i w:val="false"/>
          <w:color w:val="000000"/>
          <w:sz w:val="28"/>
        </w:rPr>
        <w:t>
      17) часть вторую статьи 387 изложить в следующей редакции:</w:t>
      </w:r>
      <w:r>
        <w:br/>
      </w:r>
      <w:r>
        <w:rPr>
          <w:rFonts w:ascii="Times New Roman"/>
          <w:b w:val="false"/>
          <w:i w:val="false"/>
          <w:color w:val="000000"/>
          <w:sz w:val="28"/>
        </w:rPr>
        <w:t>
      «2. Частное постановление может быть также вынесено при обнаружении судом нарушений прав граждан и других нарушений закона, допущенных при производстве дознания, предварительного следствия.»;</w:t>
      </w:r>
      <w:r>
        <w:br/>
      </w:r>
      <w:r>
        <w:rPr>
          <w:rFonts w:ascii="Times New Roman"/>
          <w:b w:val="false"/>
          <w:i w:val="false"/>
          <w:color w:val="000000"/>
          <w:sz w:val="28"/>
        </w:rPr>
        <w:t>
      18) заголовок раздела 8 изложить в следующей редакции:</w:t>
      </w:r>
      <w:r>
        <w:br/>
      </w:r>
      <w:r>
        <w:rPr>
          <w:rFonts w:ascii="Times New Roman"/>
          <w:b w:val="false"/>
          <w:i w:val="false"/>
          <w:color w:val="000000"/>
          <w:sz w:val="28"/>
        </w:rPr>
        <w:t>
      «Раздел 8. Пересмотр приговоров и постановлений суда в</w:t>
      </w:r>
      <w:r>
        <w:br/>
      </w:r>
      <w:r>
        <w:rPr>
          <w:rFonts w:ascii="Times New Roman"/>
          <w:b w:val="false"/>
          <w:i w:val="false"/>
          <w:color w:val="000000"/>
          <w:sz w:val="28"/>
        </w:rPr>
        <w:t>
                 апелляционном и кассационном порядке»;</w:t>
      </w:r>
      <w:r>
        <w:br/>
      </w:r>
      <w:r>
        <w:rPr>
          <w:rFonts w:ascii="Times New Roman"/>
          <w:b w:val="false"/>
          <w:i w:val="false"/>
          <w:color w:val="000000"/>
          <w:sz w:val="28"/>
        </w:rPr>
        <w:t>
      19) часть первую статьи 396-1 изложить в следующей редакции:</w:t>
      </w:r>
      <w:r>
        <w:br/>
      </w:r>
      <w:r>
        <w:rPr>
          <w:rFonts w:ascii="Times New Roman"/>
          <w:b w:val="false"/>
          <w:i w:val="false"/>
          <w:color w:val="000000"/>
          <w:sz w:val="28"/>
        </w:rPr>
        <w:t>
      «1. В апелляционном порядке подлежат рассмотрению приговоры районных и приравненных к ним судов, специализированных межрайонных судов по уголовным делам, специализированных межрайонных военных судов по уголовным делам, специализированных межрайонных судов по делам несовершеннолетних, военных судов гарнизонов, не вступившие в законную силу.»;</w:t>
      </w:r>
      <w:r>
        <w:br/>
      </w:r>
      <w:r>
        <w:rPr>
          <w:rFonts w:ascii="Times New Roman"/>
          <w:b w:val="false"/>
          <w:i w:val="false"/>
          <w:color w:val="000000"/>
          <w:sz w:val="28"/>
        </w:rPr>
        <w:t>
      20) части первую и вторую статьи 397 изложить в следующей редакции:</w:t>
      </w:r>
      <w:r>
        <w:br/>
      </w:r>
      <w:r>
        <w:rPr>
          <w:rFonts w:ascii="Times New Roman"/>
          <w:b w:val="false"/>
          <w:i w:val="false"/>
          <w:color w:val="000000"/>
          <w:sz w:val="28"/>
        </w:rPr>
        <w:t>
      «1. Апелляционные (частные) жалобы, протесты на не вступившие в законную силу приговоры, постановления районных и приравненных к ним судов, специализированных межрайонных судов по уголовным делам, специализированных межрайонных судов по делам несовершеннолетних рассматриваются апелляционной инстанцией соответствующего областного и приравненного к нему суда.</w:t>
      </w:r>
      <w:r>
        <w:br/>
      </w:r>
      <w:r>
        <w:rPr>
          <w:rFonts w:ascii="Times New Roman"/>
          <w:b w:val="false"/>
          <w:i w:val="false"/>
          <w:color w:val="000000"/>
          <w:sz w:val="28"/>
        </w:rPr>
        <w:t>
      2. Апелляционные (частные) жалобы, протесты на не вступившие в законную силу приговоры, постановления военных судов гарнизонов, специализированных межрайонных военных судов по уголовным делам, рассматриваются Военным судом.»;</w:t>
      </w:r>
      <w:r>
        <w:br/>
      </w:r>
      <w:r>
        <w:rPr>
          <w:rFonts w:ascii="Times New Roman"/>
          <w:b w:val="false"/>
          <w:i w:val="false"/>
          <w:color w:val="000000"/>
          <w:sz w:val="28"/>
        </w:rPr>
        <w:t>
      21) часть вторую статьи 398 исключить;</w:t>
      </w:r>
      <w:r>
        <w:br/>
      </w:r>
      <w:r>
        <w:rPr>
          <w:rFonts w:ascii="Times New Roman"/>
          <w:b w:val="false"/>
          <w:i w:val="false"/>
          <w:color w:val="000000"/>
          <w:sz w:val="28"/>
        </w:rPr>
        <w:t>
      22) статью 400 дополнить частью третьей следующего содержания:</w:t>
      </w:r>
      <w:r>
        <w:br/>
      </w:r>
      <w:r>
        <w:rPr>
          <w:rFonts w:ascii="Times New Roman"/>
          <w:b w:val="false"/>
          <w:i w:val="false"/>
          <w:color w:val="000000"/>
          <w:sz w:val="28"/>
        </w:rPr>
        <w:t>
      «3. Суд, указанный в части первой настоящей статьи, обязан восстановить пропущенный срок на подачу апелляционной (частной) жалобы, протеста при нарушении закона, ограничившем возможность участника процесса по защите своих законных интересов (несвоевременное изготовление протокола судебного заседания, вручение копии приговора подсудимому, не владеющему языком судопроизводства, без перевода, неточности резолютивной части приговора при указании на срок обжалования), а также при наличии иных обстоятельств, которые объективно воспрепятствовали ему своевременно принести жалобу или протест.»;</w:t>
      </w:r>
      <w:r>
        <w:br/>
      </w:r>
      <w:r>
        <w:rPr>
          <w:rFonts w:ascii="Times New Roman"/>
          <w:b w:val="false"/>
          <w:i w:val="false"/>
          <w:color w:val="000000"/>
          <w:sz w:val="28"/>
        </w:rPr>
        <w:t>
      23) статью 406 изложить в следующей редакции:</w:t>
      </w:r>
      <w:r>
        <w:br/>
      </w:r>
      <w:r>
        <w:rPr>
          <w:rFonts w:ascii="Times New Roman"/>
          <w:b w:val="false"/>
          <w:i w:val="false"/>
          <w:color w:val="000000"/>
          <w:sz w:val="28"/>
        </w:rPr>
        <w:t>
      «Статья 406. Сроки рассмотрения дела в апелляционной инстанции</w:t>
      </w:r>
      <w:r>
        <w:br/>
      </w:r>
      <w:r>
        <w:rPr>
          <w:rFonts w:ascii="Times New Roman"/>
          <w:b w:val="false"/>
          <w:i w:val="false"/>
          <w:color w:val="000000"/>
          <w:sz w:val="28"/>
        </w:rPr>
        <w:t>
      Дело в апелляционном порядке должно быть рассмотрено не позднее одного месяца со дня его поступления. В случаях, если суд усматривает основания необходимости исследования новых материалов и доказательств и вынесения нового приговора, дело в апелляционном порядке должно быть рассмотрено не позднее двух месяцев со дня его поступления. Указанные сроки при наличии уважительных причин могут быть продлены на один месяц по постановлению суда апелляционной инстанции, в производстве которой находится дело. При необходимости дальнейшее продление срока рассмотрения дела в апелляционной инстанции может осуществляться по постановлению председателя коллегии соответствующего областного и приравненного к нему суда. При этом продление срока рассмотрения дела всякий раз не может превышать один месяц.»;</w:t>
      </w:r>
      <w:r>
        <w:br/>
      </w:r>
      <w:r>
        <w:rPr>
          <w:rFonts w:ascii="Times New Roman"/>
          <w:b w:val="false"/>
          <w:i w:val="false"/>
          <w:color w:val="000000"/>
          <w:sz w:val="28"/>
        </w:rPr>
        <w:t>
      24) пункт 7) части первой статьи 411 изложить в следующей редакции:</w:t>
      </w:r>
      <w:r>
        <w:br/>
      </w:r>
      <w:r>
        <w:rPr>
          <w:rFonts w:ascii="Times New Roman"/>
          <w:b w:val="false"/>
          <w:i w:val="false"/>
          <w:color w:val="000000"/>
          <w:sz w:val="28"/>
        </w:rPr>
        <w:t>
      «7) об отмене приговора постановленного с участием присяжных заседателей и направлении дела на новое судебное рассмотрение;»;</w:t>
      </w:r>
      <w:r>
        <w:br/>
      </w:r>
      <w:r>
        <w:rPr>
          <w:rFonts w:ascii="Times New Roman"/>
          <w:b w:val="false"/>
          <w:i w:val="false"/>
          <w:color w:val="000000"/>
          <w:sz w:val="28"/>
        </w:rPr>
        <w:t>
      25) в статье 411-1:</w:t>
      </w:r>
      <w:r>
        <w:br/>
      </w:r>
      <w:r>
        <w:rPr>
          <w:rFonts w:ascii="Times New Roman"/>
          <w:b w:val="false"/>
          <w:i w:val="false"/>
          <w:color w:val="000000"/>
          <w:sz w:val="28"/>
        </w:rPr>
        <w:t>
      пункт 2) части второй исключить;</w:t>
      </w:r>
      <w:r>
        <w:br/>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«4. На приговор апелляционной инстанции в части гражданского иска, вынесенный на основании части второй настоящей статьи, могут быть поданы кассационный протест прокурора или кассационная жалоба лицами, указанными в статье 396 настоящего Кодекса.»;</w:t>
      </w:r>
      <w:r>
        <w:br/>
      </w:r>
      <w:r>
        <w:rPr>
          <w:rFonts w:ascii="Times New Roman"/>
          <w:b w:val="false"/>
          <w:i w:val="false"/>
          <w:color w:val="000000"/>
          <w:sz w:val="28"/>
        </w:rPr>
        <w:t>
      часть пятую исключить;</w:t>
      </w:r>
      <w:r>
        <w:br/>
      </w:r>
      <w:r>
        <w:rPr>
          <w:rFonts w:ascii="Times New Roman"/>
          <w:b w:val="false"/>
          <w:i w:val="false"/>
          <w:color w:val="000000"/>
          <w:sz w:val="28"/>
        </w:rPr>
        <w:t>
      26) часть вторую статьи 414 изложить в следующей редакции:</w:t>
      </w:r>
      <w:r>
        <w:br/>
      </w:r>
      <w:r>
        <w:rPr>
          <w:rFonts w:ascii="Times New Roman"/>
          <w:b w:val="false"/>
          <w:i w:val="false"/>
          <w:color w:val="000000"/>
          <w:sz w:val="28"/>
        </w:rPr>
        <w:t>
      «2. Рассмотрев материалы дела, доказательства, представленные сторонами и полученные в ходе апелляционного рассмотрения дела, суд вправе их заново оценить и принять новое решение, предусмотренное в части первой статьи 411 настоящего Кодекса.»;</w:t>
      </w:r>
      <w:r>
        <w:br/>
      </w:r>
      <w:r>
        <w:rPr>
          <w:rFonts w:ascii="Times New Roman"/>
          <w:b w:val="false"/>
          <w:i w:val="false"/>
          <w:color w:val="000000"/>
          <w:sz w:val="28"/>
        </w:rPr>
        <w:t>
      27) в статье 420:</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420. Отмена приговора с участием присяжных заседателей</w:t>
      </w:r>
      <w:r>
        <w:br/>
      </w:r>
      <w:r>
        <w:rPr>
          <w:rFonts w:ascii="Times New Roman"/>
          <w:b w:val="false"/>
          <w:i w:val="false"/>
          <w:color w:val="000000"/>
          <w:sz w:val="28"/>
        </w:rPr>
        <w:t>
                   с направлением дела на новое судебное</w:t>
      </w:r>
      <w:r>
        <w:br/>
      </w:r>
      <w:r>
        <w:rPr>
          <w:rFonts w:ascii="Times New Roman"/>
          <w:b w:val="false"/>
          <w:i w:val="false"/>
          <w:color w:val="000000"/>
          <w:sz w:val="28"/>
        </w:rPr>
        <w:t>
                   разбирательство»;</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Приговор, постановленный с участием присяжных заседателей, подлежит отмене полностью или в части с направлением дела на новое судебное разбирательство в суд, постановивший приговор, но в ином составе суда, по основаниям указанным в статье 575 настоящего Кодекса.»;</w:t>
      </w:r>
      <w:r>
        <w:br/>
      </w:r>
      <w:r>
        <w:rPr>
          <w:rFonts w:ascii="Times New Roman"/>
          <w:b w:val="false"/>
          <w:i w:val="false"/>
          <w:color w:val="000000"/>
          <w:sz w:val="28"/>
        </w:rPr>
        <w:t>
      28) статью 420-1 изложить в следующей редакции:</w:t>
      </w:r>
      <w:r>
        <w:br/>
      </w:r>
      <w:r>
        <w:rPr>
          <w:rFonts w:ascii="Times New Roman"/>
          <w:b w:val="false"/>
          <w:i w:val="false"/>
          <w:color w:val="000000"/>
          <w:sz w:val="28"/>
        </w:rPr>
        <w:t>
      «Статья 420-1. Отмена приговора с постановлением нового приговора</w:t>
      </w:r>
      <w:r>
        <w:br/>
      </w:r>
      <w:r>
        <w:rPr>
          <w:rFonts w:ascii="Times New Roman"/>
          <w:b w:val="false"/>
          <w:i w:val="false"/>
          <w:color w:val="000000"/>
          <w:sz w:val="28"/>
        </w:rPr>
        <w:t>
      1. Суд апелляционной инстанции с соблюдением требований главы 44 настоящего Кодекса вправе:</w:t>
      </w:r>
      <w:r>
        <w:br/>
      </w:r>
      <w:r>
        <w:rPr>
          <w:rFonts w:ascii="Times New Roman"/>
          <w:b w:val="false"/>
          <w:i w:val="false"/>
          <w:color w:val="000000"/>
          <w:sz w:val="28"/>
        </w:rPr>
        <w:t>
      1) отменить обвинительный приговор и вынести оправдательный приговор при наличии оснований, предусмотренных пунктами 1) и 2) части первой статьи 37 настоящего Кодекса;</w:t>
      </w:r>
      <w:r>
        <w:br/>
      </w:r>
      <w:r>
        <w:rPr>
          <w:rFonts w:ascii="Times New Roman"/>
          <w:b w:val="false"/>
          <w:i w:val="false"/>
          <w:color w:val="000000"/>
          <w:sz w:val="28"/>
        </w:rPr>
        <w:t>
      2) по жалобе или протесту стороны обвинения отменить оправдательный приговор и постановить обвинительный приговор;</w:t>
      </w:r>
      <w:r>
        <w:br/>
      </w:r>
      <w:r>
        <w:rPr>
          <w:rFonts w:ascii="Times New Roman"/>
          <w:b w:val="false"/>
          <w:i w:val="false"/>
          <w:color w:val="000000"/>
          <w:sz w:val="28"/>
        </w:rPr>
        <w:t>
      3) при наличии оснований для удовлетворения жалобы, протеста стороны обвинения о необходимости применения закона о более тяжком преступлении или назначения более строгого наказания, о применении дополнительного наказания отменить обвинительный приговор и постановить новый обвинительный приговор.</w:t>
      </w:r>
      <w:r>
        <w:br/>
      </w:r>
      <w:r>
        <w:rPr>
          <w:rFonts w:ascii="Times New Roman"/>
          <w:b w:val="false"/>
          <w:i w:val="false"/>
          <w:color w:val="000000"/>
          <w:sz w:val="28"/>
        </w:rPr>
        <w:t>
      2. При вынесении нового обвинительного приговора суд апелляционной инстанции не вправе выходить за пределы предъявленного обвинения и за пределы обвинения и размера наказания, которые при главном судебном разбирательстве поддержал государственный или частный обвинитель.</w:t>
      </w:r>
      <w:r>
        <w:br/>
      </w:r>
      <w:r>
        <w:rPr>
          <w:rFonts w:ascii="Times New Roman"/>
          <w:b w:val="false"/>
          <w:i w:val="false"/>
          <w:color w:val="000000"/>
          <w:sz w:val="28"/>
        </w:rPr>
        <w:t>
      3. На приговоры апелляционной инстанции, вынесенные по правилам части первой настоящей статьи, могут быть поданы кассационный протест прокурора или кассационная жалоба лицами, указанными в статье 396 настоящего Кодекса, в течение шести месяцев со дня его оглашения, а подсудимым, содержащимся под стражей, - в тот же срок с момента вручения ему копии приговора.»;</w:t>
      </w:r>
      <w:r>
        <w:br/>
      </w:r>
      <w:r>
        <w:rPr>
          <w:rFonts w:ascii="Times New Roman"/>
          <w:b w:val="false"/>
          <w:i w:val="false"/>
          <w:color w:val="000000"/>
          <w:sz w:val="28"/>
        </w:rPr>
        <w:t>
      29) статьи 422, 423 и 423-1 изложить в следующей редакции:</w:t>
      </w:r>
      <w:r>
        <w:br/>
      </w:r>
      <w:r>
        <w:rPr>
          <w:rFonts w:ascii="Times New Roman"/>
          <w:b w:val="false"/>
          <w:i w:val="false"/>
          <w:color w:val="000000"/>
          <w:sz w:val="28"/>
        </w:rPr>
        <w:t>
      «Статья 422. Содержание апелляционного приговора, постановления</w:t>
      </w:r>
      <w:r>
        <w:br/>
      </w:r>
      <w:r>
        <w:rPr>
          <w:rFonts w:ascii="Times New Roman"/>
          <w:b w:val="false"/>
          <w:i w:val="false"/>
          <w:color w:val="000000"/>
          <w:sz w:val="28"/>
        </w:rPr>
        <w:t>
      1. В случаях, предусмотренных пунктами 1)-3) и 8) части первой статьи 411 настоящего Кодекса (об оставлении приговора суда первой инстанции без изменения, об изменении приговора, отмене приговора с прекращением дела, с направлением дела для дополнительного расследования), выносится апелляционное постановление.</w:t>
      </w:r>
      <w:r>
        <w:br/>
      </w:r>
      <w:r>
        <w:rPr>
          <w:rFonts w:ascii="Times New Roman"/>
          <w:b w:val="false"/>
          <w:i w:val="false"/>
          <w:color w:val="000000"/>
          <w:sz w:val="28"/>
        </w:rPr>
        <w:t>
      Апелляционное постановление состоит из вводной, описательно-мотивировочной и резолютивной частей.</w:t>
      </w:r>
      <w:r>
        <w:br/>
      </w:r>
      <w:r>
        <w:rPr>
          <w:rFonts w:ascii="Times New Roman"/>
          <w:b w:val="false"/>
          <w:i w:val="false"/>
          <w:color w:val="000000"/>
          <w:sz w:val="28"/>
        </w:rPr>
        <w:t>
      2. Во вводной части постановления должны быть указаны:</w:t>
      </w:r>
      <w:r>
        <w:br/>
      </w:r>
      <w:r>
        <w:rPr>
          <w:rFonts w:ascii="Times New Roman"/>
          <w:b w:val="false"/>
          <w:i w:val="false"/>
          <w:color w:val="000000"/>
          <w:sz w:val="28"/>
        </w:rPr>
        <w:t>
      1) время и место вынесения постановления;</w:t>
      </w:r>
      <w:r>
        <w:br/>
      </w:r>
      <w:r>
        <w:rPr>
          <w:rFonts w:ascii="Times New Roman"/>
          <w:b w:val="false"/>
          <w:i w:val="false"/>
          <w:color w:val="000000"/>
          <w:sz w:val="28"/>
        </w:rPr>
        <w:t>
      2) наименование суда и состав суда, вынесшего постановление;</w:t>
      </w:r>
      <w:r>
        <w:br/>
      </w:r>
      <w:r>
        <w:rPr>
          <w:rFonts w:ascii="Times New Roman"/>
          <w:b w:val="false"/>
          <w:i w:val="false"/>
          <w:color w:val="000000"/>
          <w:sz w:val="28"/>
        </w:rPr>
        <w:t>
      3) лица, подавшие апелляционный протест или апелляционную жалобу;</w:t>
      </w:r>
      <w:r>
        <w:br/>
      </w:r>
      <w:r>
        <w:rPr>
          <w:rFonts w:ascii="Times New Roman"/>
          <w:b w:val="false"/>
          <w:i w:val="false"/>
          <w:color w:val="000000"/>
          <w:sz w:val="28"/>
        </w:rPr>
        <w:t>
      4) лица, участвовавшие в рассмотрении дела в апелляционной инстанции.</w:t>
      </w:r>
      <w:r>
        <w:br/>
      </w:r>
      <w:r>
        <w:rPr>
          <w:rFonts w:ascii="Times New Roman"/>
          <w:b w:val="false"/>
          <w:i w:val="false"/>
          <w:color w:val="000000"/>
          <w:sz w:val="28"/>
        </w:rPr>
        <w:t>
      3. Описательно-мотивировочная часть постановления должна содержать краткое изложение существа судебного акта, доводов поданных жалоб, протеста, возражений на них, мнения лиц, участвовавших в суде апелляционной инстанции, а также мотивы принятого решения.</w:t>
      </w:r>
      <w:r>
        <w:br/>
      </w:r>
      <w:r>
        <w:rPr>
          <w:rFonts w:ascii="Times New Roman"/>
          <w:b w:val="false"/>
          <w:i w:val="false"/>
          <w:color w:val="000000"/>
          <w:sz w:val="28"/>
        </w:rPr>
        <w:t>
      4. При оставлении жалобы, протеста без удовлетворения описательно-мотивировочная часть апелляционного постановления составляется в упрощенной форме с указанием на отсутствие предусмотренных настоящим Кодексом оснований для внесения изменений в судебный акт либо его отмены.</w:t>
      </w:r>
      <w:r>
        <w:br/>
      </w:r>
      <w:r>
        <w:rPr>
          <w:rFonts w:ascii="Times New Roman"/>
          <w:b w:val="false"/>
          <w:i w:val="false"/>
          <w:color w:val="000000"/>
          <w:sz w:val="28"/>
        </w:rPr>
        <w:t>
      5. При отмене или изменении приговора в постановлении должно быть указано, требования каких норм уголовного или уголовно-процессуального закона нарушены, в чем состоят эти нарушения, основания, по которым в приговор суда первой инстанции внесены изменения.</w:t>
      </w:r>
      <w:r>
        <w:br/>
      </w:r>
      <w:r>
        <w:rPr>
          <w:rFonts w:ascii="Times New Roman"/>
          <w:b w:val="false"/>
          <w:i w:val="false"/>
          <w:color w:val="000000"/>
          <w:sz w:val="28"/>
        </w:rPr>
        <w:t>
      6. В резолютивной части апелляционного постановления указывается решение суда апелляционной инстанции по жалобе или протесту.</w:t>
      </w:r>
      <w:r>
        <w:br/>
      </w:r>
      <w:r>
        <w:rPr>
          <w:rFonts w:ascii="Times New Roman"/>
          <w:b w:val="false"/>
          <w:i w:val="false"/>
          <w:color w:val="000000"/>
          <w:sz w:val="28"/>
        </w:rPr>
        <w:t>
      7. В случаях, предусмотренных пунктами 4)-6) части первой статьи 411 настоящего Кодекса (об отмене обвинительного или оправдательного приговора, о постановлении оправдательного приговора вместо обвинительного или нового обвинительного приговора и об отмене оправдательного приговора и о постановлении обвинительного приговора), по правилам главы 44 настоящего Кодекса выносится апелляционный приговор.</w:t>
      </w:r>
      <w:r>
        <w:br/>
      </w:r>
      <w:r>
        <w:rPr>
          <w:rFonts w:ascii="Times New Roman"/>
          <w:b w:val="false"/>
          <w:i w:val="false"/>
          <w:color w:val="000000"/>
          <w:sz w:val="28"/>
        </w:rPr>
        <w:t>
      8. В апелляционном приговоре должно быть указано, требования каких норм уголовного или уголовно-процессуального закона нарушены, в чем состоят эти нарушения, основания, по которым приговор суда первой инстанции признается незаконным.</w:t>
      </w:r>
      <w:r>
        <w:br/>
      </w:r>
      <w:r>
        <w:rPr>
          <w:rFonts w:ascii="Times New Roman"/>
          <w:b w:val="false"/>
          <w:i w:val="false"/>
          <w:color w:val="000000"/>
          <w:sz w:val="28"/>
        </w:rPr>
        <w:t>
      9. Если суд апелляционной инстанции принимает решения, предусмотренные частью первой статьи 421 настоящего Кодекса, в описательно-мотивировочной части постановления должны быть приведены мотивы, по которым решение суда первой инстанции признано неправильным, а также основания ухудшения положения осужденного.</w:t>
      </w:r>
      <w:r>
        <w:br/>
      </w:r>
      <w:r>
        <w:rPr>
          <w:rFonts w:ascii="Times New Roman"/>
          <w:b w:val="false"/>
          <w:i w:val="false"/>
          <w:color w:val="000000"/>
          <w:sz w:val="28"/>
        </w:rPr>
        <w:t>
      10. Суд апелляционной инстанции вправе, не изменяя сущности апелляционного приговора или постановления, вынести дополнительное постановление об исправлении допущенных явных описок и о разъяснении содержащихся в них неясностей.</w:t>
      </w:r>
      <w:r>
        <w:br/>
      </w:r>
      <w:r>
        <w:rPr>
          <w:rFonts w:ascii="Times New Roman"/>
          <w:b w:val="false"/>
          <w:i w:val="false"/>
          <w:color w:val="000000"/>
          <w:sz w:val="28"/>
        </w:rPr>
        <w:t>
      Статья 423. Вынесение апелляционного приговора, постановления и</w:t>
      </w:r>
      <w:r>
        <w:br/>
      </w:r>
      <w:r>
        <w:rPr>
          <w:rFonts w:ascii="Times New Roman"/>
          <w:b w:val="false"/>
          <w:i w:val="false"/>
          <w:color w:val="000000"/>
          <w:sz w:val="28"/>
        </w:rPr>
        <w:t>
                  вступление их в законную силу</w:t>
      </w:r>
      <w:r>
        <w:br/>
      </w:r>
      <w:r>
        <w:rPr>
          <w:rFonts w:ascii="Times New Roman"/>
          <w:b w:val="false"/>
          <w:i w:val="false"/>
          <w:color w:val="000000"/>
          <w:sz w:val="28"/>
        </w:rPr>
        <w:t>
      1. Апелляционные приговор, постановление выносятся в совещательной комнате, подписывается судьей (судьями) и оглашаются в зале заседания после возвращения судьи (судей) из совещательной комнаты.</w:t>
      </w:r>
      <w:r>
        <w:br/>
      </w:r>
      <w:r>
        <w:rPr>
          <w:rFonts w:ascii="Times New Roman"/>
          <w:b w:val="false"/>
          <w:i w:val="false"/>
          <w:color w:val="000000"/>
          <w:sz w:val="28"/>
        </w:rPr>
        <w:t>
      2. Суд может с соблюдением требований части первой настоящей статьи вынести резолютивную часть апелляционного приговора, постановления. В этом случае полный текст апелляционного приговора, постановления составляется и подписывается им в десятидневный срок со дня рассмотрения дела.</w:t>
      </w:r>
      <w:r>
        <w:br/>
      </w:r>
      <w:r>
        <w:rPr>
          <w:rFonts w:ascii="Times New Roman"/>
          <w:b w:val="false"/>
          <w:i w:val="false"/>
          <w:color w:val="000000"/>
          <w:sz w:val="28"/>
        </w:rPr>
        <w:t>
      3. Апелляционные приговор, постановление вступают в законную силу с момента их оглашения.</w:t>
      </w:r>
      <w:r>
        <w:br/>
      </w:r>
      <w:r>
        <w:rPr>
          <w:rFonts w:ascii="Times New Roman"/>
          <w:b w:val="false"/>
          <w:i w:val="false"/>
          <w:color w:val="000000"/>
          <w:sz w:val="28"/>
        </w:rPr>
        <w:t>
      Статья 423-1. Обращение к исполнению приговора, постановления                        суда апелляционной инстанции</w:t>
      </w:r>
      <w:r>
        <w:br/>
      </w:r>
      <w:r>
        <w:rPr>
          <w:rFonts w:ascii="Times New Roman"/>
          <w:b w:val="false"/>
          <w:i w:val="false"/>
          <w:color w:val="000000"/>
          <w:sz w:val="28"/>
        </w:rPr>
        <w:t>
      1. Приговор или постановление апелляционной инстанции не позднее трех суток со дня их вынесения, а в случае, предусмотренном частью второй статьи 423 настоящего Кодекса, со дня изготовления его полного текста направляется вместе с делом в суд первой инстанции.</w:t>
      </w:r>
      <w:r>
        <w:br/>
      </w:r>
      <w:r>
        <w:rPr>
          <w:rFonts w:ascii="Times New Roman"/>
          <w:b w:val="false"/>
          <w:i w:val="false"/>
          <w:color w:val="000000"/>
          <w:sz w:val="28"/>
        </w:rPr>
        <w:t>
      2. При возвращении дела для дополнительного расследования в соответствии со статьей 303 настоящего Кодекса постановление апелляционной инстанции вместе с делом направляется соответствующему прокурору. В этом случае в суд первой инстанции направляется копия постановления апелляционной инстанции.</w:t>
      </w:r>
      <w:r>
        <w:br/>
      </w:r>
      <w:r>
        <w:rPr>
          <w:rFonts w:ascii="Times New Roman"/>
          <w:b w:val="false"/>
          <w:i w:val="false"/>
          <w:color w:val="000000"/>
          <w:sz w:val="28"/>
        </w:rPr>
        <w:t>
      3. Приговор, постановление, в соответствии с которым осужденный подлежит освобождению из-под стражи, исполняется в этой части немедленно, если осужденный участвует в заседании суда апелляционной инстанции. В иных случаях копия апелляционного приговора, постановления или выписка из его резолютивной части немедленно направляется администрации места заключения для исполнения решения об освобождении осужденного из-под стражи.</w:t>
      </w:r>
      <w:r>
        <w:br/>
      </w:r>
      <w:r>
        <w:rPr>
          <w:rFonts w:ascii="Times New Roman"/>
          <w:b w:val="false"/>
          <w:i w:val="false"/>
          <w:color w:val="000000"/>
          <w:sz w:val="28"/>
        </w:rPr>
        <w:t>
      4. При постановлении судом апелляционной инстанции нового приговора, дело направляется в суд первой инстанции для обращения приговора к исполнению.»;</w:t>
      </w:r>
      <w:r>
        <w:br/>
      </w:r>
      <w:r>
        <w:rPr>
          <w:rFonts w:ascii="Times New Roman"/>
          <w:b w:val="false"/>
          <w:i w:val="false"/>
          <w:color w:val="000000"/>
          <w:sz w:val="28"/>
        </w:rPr>
        <w:t>
      30) в статье 423-2:</w:t>
      </w:r>
      <w:r>
        <w:br/>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«1. Повторное рассмотрение дела в апелляционной инстанции без отмены первого апелляционного приговора, постановления, вынесенного при проверке законности приговора суда первой инстанции, допускается, если:»;</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«3. В случае, если вновь вынесенные приговор, постановление войдут в противоречие с ранее вынесенными приговором, постановлением апелляционной инстанции, председатель коллегии вносит представление об устранении возникших противоречий в кассационную инстанцию областного и приравненного к нему суда.»;</w:t>
      </w:r>
      <w:r>
        <w:br/>
      </w:r>
      <w:r>
        <w:rPr>
          <w:rFonts w:ascii="Times New Roman"/>
          <w:b w:val="false"/>
          <w:i w:val="false"/>
          <w:color w:val="000000"/>
          <w:sz w:val="28"/>
        </w:rPr>
        <w:t>
      31) статью 423-3 изложить в следующей редакции:</w:t>
      </w:r>
      <w:r>
        <w:br/>
      </w:r>
      <w:r>
        <w:rPr>
          <w:rFonts w:ascii="Times New Roman"/>
          <w:b w:val="false"/>
          <w:i w:val="false"/>
          <w:color w:val="000000"/>
          <w:sz w:val="28"/>
        </w:rPr>
        <w:t>
      «Статья 423-3. Рассмотрение дела по первой инстанции после</w:t>
      </w:r>
      <w:r>
        <w:br/>
      </w:r>
      <w:r>
        <w:rPr>
          <w:rFonts w:ascii="Times New Roman"/>
          <w:b w:val="false"/>
          <w:i w:val="false"/>
          <w:color w:val="000000"/>
          <w:sz w:val="28"/>
        </w:rPr>
        <w:t>
                     отмены первоначального приговора,</w:t>
      </w:r>
      <w:r>
        <w:br/>
      </w:r>
      <w:r>
        <w:rPr>
          <w:rFonts w:ascii="Times New Roman"/>
          <w:b w:val="false"/>
          <w:i w:val="false"/>
          <w:color w:val="000000"/>
          <w:sz w:val="28"/>
        </w:rPr>
        <w:t>
                     постановленного с участием присяжных заседателей</w:t>
      </w:r>
      <w:r>
        <w:br/>
      </w:r>
      <w:r>
        <w:rPr>
          <w:rFonts w:ascii="Times New Roman"/>
          <w:b w:val="false"/>
          <w:i w:val="false"/>
          <w:color w:val="000000"/>
          <w:sz w:val="28"/>
        </w:rPr>
        <w:t>
      1. После отмены первоначального приговора дело подлежит рассмотрению в порядке, предусмотренном главой 57 настоящего Кодекса.</w:t>
      </w:r>
      <w:r>
        <w:br/>
      </w:r>
      <w:r>
        <w:rPr>
          <w:rFonts w:ascii="Times New Roman"/>
          <w:b w:val="false"/>
          <w:i w:val="false"/>
          <w:color w:val="000000"/>
          <w:sz w:val="28"/>
        </w:rPr>
        <w:t>
      2. Апелляционная инстанция вправе применить к осужденному уголовный закон о менее тяжком преступлении и снизить наказание в соответствии с измененной квалификацией содеянного. При этом апелляционная инстанция не вправе применить уголовный закон о более тяжком преступлении или усилить назначенное наказание.</w:t>
      </w:r>
      <w:r>
        <w:br/>
      </w:r>
      <w:r>
        <w:rPr>
          <w:rFonts w:ascii="Times New Roman"/>
          <w:b w:val="false"/>
          <w:i w:val="false"/>
          <w:color w:val="000000"/>
          <w:sz w:val="28"/>
        </w:rPr>
        <w:t>
      3. Оправдательный приговор суда с участием присяжных заседателей не может быть отменен апелляционной инстанцией, кроме случаев нарушений уголовно-процессуального закона, которые ограничили право прокурора, потерпевшего или его представителя на представление доказательств, а также предусмотренных пунктом 5) части первой статьи 575 настоящего Кодекса.</w:t>
      </w:r>
      <w:r>
        <w:br/>
      </w:r>
      <w:r>
        <w:rPr>
          <w:rFonts w:ascii="Times New Roman"/>
          <w:b w:val="false"/>
          <w:i w:val="false"/>
          <w:color w:val="000000"/>
          <w:sz w:val="28"/>
        </w:rPr>
        <w:t>
      4. Приговор, постановленный судом первой инстанции, при новом рассмотрении дела может быть обжалован в общем порядке.»;</w:t>
      </w:r>
      <w:r>
        <w:br/>
      </w:r>
      <w:r>
        <w:rPr>
          <w:rFonts w:ascii="Times New Roman"/>
          <w:b w:val="false"/>
          <w:i w:val="false"/>
          <w:color w:val="000000"/>
          <w:sz w:val="28"/>
        </w:rPr>
        <w:t>
      32) статью 446-1 изложить в следующей редакции:</w:t>
      </w:r>
      <w:r>
        <w:br/>
      </w:r>
      <w:r>
        <w:rPr>
          <w:rFonts w:ascii="Times New Roman"/>
          <w:b w:val="false"/>
          <w:i w:val="false"/>
          <w:color w:val="000000"/>
          <w:sz w:val="28"/>
        </w:rPr>
        <w:t>
      «Статья 446-1. Общие условия обжалования приговоров</w:t>
      </w:r>
      <w:r>
        <w:br/>
      </w:r>
      <w:r>
        <w:rPr>
          <w:rFonts w:ascii="Times New Roman"/>
          <w:b w:val="false"/>
          <w:i w:val="false"/>
          <w:color w:val="000000"/>
          <w:sz w:val="28"/>
        </w:rPr>
        <w:t>
                     (постановлений) суда в кассационном порядке</w:t>
      </w:r>
      <w:r>
        <w:br/>
      </w:r>
      <w:r>
        <w:rPr>
          <w:rFonts w:ascii="Times New Roman"/>
          <w:b w:val="false"/>
          <w:i w:val="false"/>
          <w:color w:val="000000"/>
          <w:sz w:val="28"/>
        </w:rPr>
        <w:t>
      1. По правилам настоящей главы подлежат пересмотру приговоры, постановления районных и приравненных к ним судов (в том числе специализированных, межрайонных судов) только после рассмотрения их в апелляционном порядке, а также приговоры и постановления апелляционной инстанции.</w:t>
      </w:r>
      <w:r>
        <w:br/>
      </w:r>
      <w:r>
        <w:rPr>
          <w:rFonts w:ascii="Times New Roman"/>
          <w:b w:val="false"/>
          <w:i w:val="false"/>
          <w:color w:val="000000"/>
          <w:sz w:val="28"/>
        </w:rPr>
        <w:t>
      2. Пересмотру в кассационном порядке не подлежат приговоры, постановления судов:</w:t>
      </w:r>
      <w:r>
        <w:br/>
      </w:r>
      <w:r>
        <w:rPr>
          <w:rFonts w:ascii="Times New Roman"/>
          <w:b w:val="false"/>
          <w:i w:val="false"/>
          <w:color w:val="000000"/>
          <w:sz w:val="28"/>
        </w:rPr>
        <w:t>
      1) не рассматривавшиеся в апелляционном порядке;</w:t>
      </w:r>
      <w:r>
        <w:br/>
      </w:r>
      <w:r>
        <w:rPr>
          <w:rFonts w:ascii="Times New Roman"/>
          <w:b w:val="false"/>
          <w:i w:val="false"/>
          <w:color w:val="000000"/>
          <w:sz w:val="28"/>
        </w:rPr>
        <w:t>
      2) вынесенные в связи с отказом от обвинения государственного и частного обвинителя, по вопросам санкционирования меры пресечения в виде ареста и продления его срока, по разрешению жалоб на действия и решения лиц, осуществляющих дознание или предварительное следствие, или на действия и решения прокурора в стадии предварительного расследования дела.</w:t>
      </w:r>
      <w:r>
        <w:br/>
      </w:r>
      <w:r>
        <w:rPr>
          <w:rFonts w:ascii="Times New Roman"/>
          <w:b w:val="false"/>
          <w:i w:val="false"/>
          <w:color w:val="000000"/>
          <w:sz w:val="28"/>
        </w:rPr>
        <w:t>
      3. Круг лиц, обладающих правом принесения кассационных жалоб, протестов, порядок принесения жалоб, протестов и последствия, связанные с ним, определяются по правилам, указанным в статьях 396 (за исключением заместителей прокуроров областей и приравненным к ним прокуроров, прокуроров районов и приравненным к ним прокуроров), 397 - 402, 518 настоящего Кодекса.</w:t>
      </w:r>
      <w:r>
        <w:br/>
      </w:r>
      <w:r>
        <w:rPr>
          <w:rFonts w:ascii="Times New Roman"/>
          <w:b w:val="false"/>
          <w:i w:val="false"/>
          <w:color w:val="000000"/>
          <w:sz w:val="28"/>
        </w:rPr>
        <w:t>
      4. Протест о пересмотре судебного акта в кассационном порядке при наличии жалобы может быть принесен прокурором области, его заместителями и приравненными к ним прокурорами. Протест также может быть внесен Генеральным Прокурором и его заместителями.</w:t>
      </w:r>
      <w:r>
        <w:br/>
      </w:r>
      <w:r>
        <w:rPr>
          <w:rFonts w:ascii="Times New Roman"/>
          <w:b w:val="false"/>
          <w:i w:val="false"/>
          <w:color w:val="000000"/>
          <w:sz w:val="28"/>
        </w:rPr>
        <w:t>
      Уголовное дело может быть истребовано из соответствующего суда для проверки в кассационном порядке Генеральным Прокурором Республики Казахстан, его заместителями, прокурорами областей и приравненными к ним прокурорами в сроки, указанные в части 2-1 статьи 460 настоящего Кодекса.</w:t>
      </w:r>
      <w:r>
        <w:br/>
      </w:r>
      <w:r>
        <w:rPr>
          <w:rFonts w:ascii="Times New Roman"/>
          <w:b w:val="false"/>
          <w:i w:val="false"/>
          <w:color w:val="000000"/>
          <w:sz w:val="28"/>
        </w:rPr>
        <w:t>
      5. На постановления апелляционной инстанции могут быть поданы кассационный протест или кассационная жалоба в течение шести месяцев со дня его оглашения, а подсудимым, содержащимся под стражей, - в тот же срок с момента вручения ему копии приговора.»;</w:t>
      </w:r>
      <w:r>
        <w:br/>
      </w:r>
      <w:r>
        <w:rPr>
          <w:rFonts w:ascii="Times New Roman"/>
          <w:b w:val="false"/>
          <w:i w:val="false"/>
          <w:color w:val="000000"/>
          <w:sz w:val="28"/>
        </w:rPr>
        <w:t>
      33) часть третью статьи 446-3 изложить в следующей редакции:</w:t>
      </w:r>
      <w:r>
        <w:br/>
      </w:r>
      <w:r>
        <w:rPr>
          <w:rFonts w:ascii="Times New Roman"/>
          <w:b w:val="false"/>
          <w:i w:val="false"/>
          <w:color w:val="000000"/>
          <w:sz w:val="28"/>
        </w:rPr>
        <w:t>
      «3. В случае обжалования приговора, постановления, вынесенных судом при рассмотрении дела в апелляционном порядке, в кассационной жалобе, протесте должны быть отражены основания о согласии или несогласии с приговором, постановлением апелляционной инстанции.»;</w:t>
      </w:r>
      <w:r>
        <w:br/>
      </w:r>
      <w:r>
        <w:rPr>
          <w:rFonts w:ascii="Times New Roman"/>
          <w:b w:val="false"/>
          <w:i w:val="false"/>
          <w:color w:val="000000"/>
          <w:sz w:val="28"/>
        </w:rPr>
        <w:t>
      34) часть первую статьи 446-5 изложить в следующей редакции:</w:t>
      </w:r>
      <w:r>
        <w:br/>
      </w:r>
      <w:r>
        <w:rPr>
          <w:rFonts w:ascii="Times New Roman"/>
          <w:b w:val="false"/>
          <w:i w:val="false"/>
          <w:color w:val="000000"/>
          <w:sz w:val="28"/>
        </w:rPr>
        <w:t>
      «1. При поступлении жалобы, протеста судья кассационной инстанции истребует дело, по поступлению которого устанавливает дату его рассмотрения.»;</w:t>
      </w:r>
      <w:r>
        <w:br/>
      </w:r>
      <w:r>
        <w:rPr>
          <w:rFonts w:ascii="Times New Roman"/>
          <w:b w:val="false"/>
          <w:i w:val="false"/>
          <w:color w:val="000000"/>
          <w:sz w:val="28"/>
        </w:rPr>
        <w:t>
      35) пункт 2) статьи 446-6 изложить в следующей редакции:</w:t>
      </w:r>
      <w:r>
        <w:br/>
      </w:r>
      <w:r>
        <w:rPr>
          <w:rFonts w:ascii="Times New Roman"/>
          <w:b w:val="false"/>
          <w:i w:val="false"/>
          <w:color w:val="000000"/>
          <w:sz w:val="28"/>
        </w:rPr>
        <w:t>
      «2) истребовать сведения, необходимые для определения действия закона во времени, в пространстве и для определения правильности применения судом первой и апелляционной инстанций норм уголовного и уголовно-процессуального законов при разрешении дела.»;</w:t>
      </w:r>
      <w:r>
        <w:br/>
      </w:r>
      <w:r>
        <w:rPr>
          <w:rFonts w:ascii="Times New Roman"/>
          <w:b w:val="false"/>
          <w:i w:val="false"/>
          <w:color w:val="000000"/>
          <w:sz w:val="28"/>
        </w:rPr>
        <w:t>
      36) часть пятую статьи 446-7 изложить в следующей редакции:</w:t>
      </w:r>
      <w:r>
        <w:br/>
      </w:r>
      <w:r>
        <w:rPr>
          <w:rFonts w:ascii="Times New Roman"/>
          <w:b w:val="false"/>
          <w:i w:val="false"/>
          <w:color w:val="000000"/>
          <w:sz w:val="28"/>
        </w:rPr>
        <w:t>
      «5. В подтверждение или опровержение доводов, приведенных в кассационной жалобе или протесте, выступающие вправе представить в кассационную инстанцию дополнительные материалы, при этом сообщить суду, каким путем они получены и в связи с чем возникла необходимость их представления. Дополнительные материалы не могут быть получены путем производства следственных действий. О принятии или отклонении дополнительных материалов суд, выслушав мнение сторон, выносит постановление. Дополнительные материалы, если они имеют значение для разрешения дела, могут послужить основанием для отмены или изменения приговора, если содержащиеся в таких материалах данные или сведения не требуют дополнительной проверки. В иных случаях дополнительные материалы могут служить основанием для отмены приговора (постановления) суда и направления дела на новое судебное рассмотрение по апелляционной инстанции.»;</w:t>
      </w:r>
      <w:r>
        <w:br/>
      </w:r>
      <w:r>
        <w:rPr>
          <w:rFonts w:ascii="Times New Roman"/>
          <w:b w:val="false"/>
          <w:i w:val="false"/>
          <w:color w:val="000000"/>
          <w:sz w:val="28"/>
        </w:rPr>
        <w:t>
      37) пункт 4) статьи 446-8 изложить в следующей редакции:</w:t>
      </w:r>
      <w:r>
        <w:br/>
      </w:r>
      <w:r>
        <w:rPr>
          <w:rFonts w:ascii="Times New Roman"/>
          <w:b w:val="false"/>
          <w:i w:val="false"/>
          <w:color w:val="000000"/>
          <w:sz w:val="28"/>
        </w:rPr>
        <w:t>
      «4) отменяет приговор (постановление) и направляет дело на новое судебное разбирательство в суд апелляционной инстанции;»;</w:t>
      </w:r>
      <w:r>
        <w:br/>
      </w:r>
      <w:r>
        <w:rPr>
          <w:rFonts w:ascii="Times New Roman"/>
          <w:b w:val="false"/>
          <w:i w:val="false"/>
          <w:color w:val="000000"/>
          <w:sz w:val="28"/>
        </w:rPr>
        <w:t>
      38) статью 446-12 изложить в следующей редакции:</w:t>
      </w:r>
      <w:r>
        <w:br/>
      </w:r>
      <w:r>
        <w:rPr>
          <w:rFonts w:ascii="Times New Roman"/>
          <w:b w:val="false"/>
          <w:i w:val="false"/>
          <w:color w:val="000000"/>
          <w:sz w:val="28"/>
        </w:rPr>
        <w:t>
      «Статья 446-12. Несправедливость приговора</w:t>
      </w:r>
      <w:r>
        <w:br/>
      </w:r>
      <w:r>
        <w:rPr>
          <w:rFonts w:ascii="Times New Roman"/>
          <w:b w:val="false"/>
          <w:i w:val="false"/>
          <w:color w:val="000000"/>
          <w:sz w:val="28"/>
        </w:rPr>
        <w:t>
      1. Несправедливым признается приговор, по которому назначено наказание, не соответствующее требованиям статьи 52 Уголовного кодекса Республики Казахстан.</w:t>
      </w:r>
      <w:r>
        <w:br/>
      </w:r>
      <w:r>
        <w:rPr>
          <w:rFonts w:ascii="Times New Roman"/>
          <w:b w:val="false"/>
          <w:i w:val="false"/>
          <w:color w:val="000000"/>
          <w:sz w:val="28"/>
        </w:rPr>
        <w:t>
      2. Суд кассационной инстанции по правилам статьи 446-17 настоящего Кодекса вправе изменить приговор в связи с его несправедливостью.</w:t>
      </w:r>
      <w:r>
        <w:br/>
      </w:r>
      <w:r>
        <w:rPr>
          <w:rFonts w:ascii="Times New Roman"/>
          <w:b w:val="false"/>
          <w:i w:val="false"/>
          <w:color w:val="000000"/>
          <w:sz w:val="28"/>
        </w:rPr>
        <w:t>
      3. Если приговор признан несправедливым вследствие необоснованного оправдания, применения уголовного закона о менее тяжком преступлении или в связи с чрезмерной мягкостью наказания, суд кассационной инстанции при наличии протеста прокурора или жалобы потерпевшего, его представителя, принесенных по этим основаниям, вправе усилить наказание либо применить закон о более тяжком преступлении.»;</w:t>
      </w:r>
      <w:r>
        <w:br/>
      </w:r>
      <w:r>
        <w:rPr>
          <w:rFonts w:ascii="Times New Roman"/>
          <w:b w:val="false"/>
          <w:i w:val="false"/>
          <w:color w:val="000000"/>
          <w:sz w:val="28"/>
        </w:rPr>
        <w:t>
      39) в статье 446-15:</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446-15. Отмена приговора с направлением дела на новое</w:t>
      </w:r>
      <w:r>
        <w:br/>
      </w:r>
      <w:r>
        <w:rPr>
          <w:rFonts w:ascii="Times New Roman"/>
          <w:b w:val="false"/>
          <w:i w:val="false"/>
          <w:color w:val="000000"/>
          <w:sz w:val="28"/>
        </w:rPr>
        <w:t>
                      апелляционное рассмотрение»;</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Приговор подлежит отмене с направлением дела на новое апелляционное рассмотрение только в случае установления кассационной инстанцией существенных нарушений уголовно-процессуального закона, которые повлияли или могли повлиять на законность приговора.»;</w:t>
      </w:r>
      <w:r>
        <w:br/>
      </w:r>
      <w:r>
        <w:rPr>
          <w:rFonts w:ascii="Times New Roman"/>
          <w:b w:val="false"/>
          <w:i w:val="false"/>
          <w:color w:val="000000"/>
          <w:sz w:val="28"/>
        </w:rPr>
        <w:t>
      40) статью 446-17 изложить в следующей редакции:</w:t>
      </w:r>
      <w:r>
        <w:br/>
      </w:r>
      <w:r>
        <w:rPr>
          <w:rFonts w:ascii="Times New Roman"/>
          <w:b w:val="false"/>
          <w:i w:val="false"/>
          <w:color w:val="000000"/>
          <w:sz w:val="28"/>
        </w:rPr>
        <w:t>
      «Статья 446-17. Изменение приговора</w:t>
      </w:r>
      <w:r>
        <w:br/>
      </w:r>
      <w:r>
        <w:rPr>
          <w:rFonts w:ascii="Times New Roman"/>
          <w:b w:val="false"/>
          <w:i w:val="false"/>
          <w:color w:val="000000"/>
          <w:sz w:val="28"/>
        </w:rPr>
        <w:t>
      1. В случае неправильного применения судом первой или апелляционной инстанции уголовного закона суд кассационной инстанции вправе применить к осужденному закон о менее тяжком преступлении и снизить наказание в соответствии с измененной квалификацией содеянного, а также вправе применить закон о более тяжком преступлении или усилить назначенное наказание.</w:t>
      </w:r>
      <w:r>
        <w:br/>
      </w:r>
      <w:r>
        <w:rPr>
          <w:rFonts w:ascii="Times New Roman"/>
          <w:b w:val="false"/>
          <w:i w:val="false"/>
          <w:color w:val="000000"/>
          <w:sz w:val="28"/>
        </w:rPr>
        <w:t>
      2. Суд кассационной инстанции вправе снизить назначенное осужденному наказание без изменения квалификации, если оно признано несправедливым вследствие чрезмерной его суровости.</w:t>
      </w:r>
      <w:r>
        <w:br/>
      </w:r>
      <w:r>
        <w:rPr>
          <w:rFonts w:ascii="Times New Roman"/>
          <w:b w:val="false"/>
          <w:i w:val="false"/>
          <w:color w:val="000000"/>
          <w:sz w:val="28"/>
        </w:rPr>
        <w:t>
      3. Суд кассационной инстанции вправе увеличить размер наказания, если его увеличение связано с устранением арифметических ошибок или ошибок при зачете срока предварительного содержания под стражей, с устранением неправильного применения уголовного закона, регулирующего назначение наказания по совокупности приговоров и преступлений. Суд кассационной инстанции вправе отменить немотивированное в приговоре назначение осужденному более мягкого вида исправительного учреждения, чем предусмотрено законом, и назначить вид исправительного учреждения в соответствии с Уголовным кодексом Республики Казахстан.</w:t>
      </w:r>
      <w:r>
        <w:br/>
      </w:r>
      <w:r>
        <w:rPr>
          <w:rFonts w:ascii="Times New Roman"/>
          <w:b w:val="false"/>
          <w:i w:val="false"/>
          <w:color w:val="000000"/>
          <w:sz w:val="28"/>
        </w:rPr>
        <w:t>
      4. Суд кассационной инстанции вправе внести предусмотренные настоящей статьей изменения в сторону ухудшения положения осужденного только в том случае, если по этим основаниям внесен протест прокурора или подана жалоба потерпевшего, частного обвинителя или их представителей.</w:t>
      </w:r>
      <w:r>
        <w:br/>
      </w:r>
      <w:r>
        <w:rPr>
          <w:rFonts w:ascii="Times New Roman"/>
          <w:b w:val="false"/>
          <w:i w:val="false"/>
          <w:color w:val="000000"/>
          <w:sz w:val="28"/>
        </w:rPr>
        <w:t>
      5. Суд, рассматривающий дело, проверяет законность, обоснованность и справедливость приговора суда в полном объеме. Внесение изменений в судебный акт по основаниям, не указанным в кассационной жалобе (протесте), а также в отношении других осужденных, в отношении которых кассационная жалоба (протест) не принесены, допускается лишь при изменении квалификации преступления, совершенного в соучастии с осужденным, в отношении которого подана кассационная жалоба, если при этом не ухудшается их положение. Решение об ухудшении положения суд вправе принять только в отношении тех осужденных, о которых указано в протесте прокурора или кассационной жалобе. Суд не вправе ухудшить положение осужденного по кассационной жалобе его или его защитника или представителя.»;</w:t>
      </w:r>
      <w:r>
        <w:br/>
      </w:r>
      <w:r>
        <w:rPr>
          <w:rFonts w:ascii="Times New Roman"/>
          <w:b w:val="false"/>
          <w:i w:val="false"/>
          <w:color w:val="000000"/>
          <w:sz w:val="28"/>
        </w:rPr>
        <w:t>
      41) в статье 446-18:</w:t>
      </w:r>
      <w:r>
        <w:br/>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«4. При оставлении жалобы, протеста без удовлетворения описательно-мотивировочная часть кассационного постановления составляется в упрощенной форме с указанием об отсутствии предусмотренных настоящим Кодексом оснований для внесения изменений в судебный акт либо его отмены.»;</w:t>
      </w:r>
      <w:r>
        <w:br/>
      </w:r>
      <w:r>
        <w:rPr>
          <w:rFonts w:ascii="Times New Roman"/>
          <w:b w:val="false"/>
          <w:i w:val="false"/>
          <w:color w:val="000000"/>
          <w:sz w:val="28"/>
        </w:rPr>
        <w:t>
      дополнить частью пятой следующего содержания:</w:t>
      </w:r>
      <w:r>
        <w:br/>
      </w:r>
      <w:r>
        <w:rPr>
          <w:rFonts w:ascii="Times New Roman"/>
          <w:b w:val="false"/>
          <w:i w:val="false"/>
          <w:color w:val="000000"/>
          <w:sz w:val="28"/>
        </w:rPr>
        <w:t>
      «5. В резолютивной части постановления указывается решение суда кассационной инстанции по жалобе или протесту.»;</w:t>
      </w:r>
      <w:r>
        <w:br/>
      </w:r>
      <w:r>
        <w:rPr>
          <w:rFonts w:ascii="Times New Roman"/>
          <w:b w:val="false"/>
          <w:i w:val="false"/>
          <w:color w:val="000000"/>
          <w:sz w:val="28"/>
        </w:rPr>
        <w:t>
      42) статью 446-19 дополнить частью второй следующего содержания:</w:t>
      </w:r>
      <w:r>
        <w:br/>
      </w:r>
      <w:r>
        <w:rPr>
          <w:rFonts w:ascii="Times New Roman"/>
          <w:b w:val="false"/>
          <w:i w:val="false"/>
          <w:color w:val="000000"/>
          <w:sz w:val="28"/>
        </w:rPr>
        <w:t>
      «Кассационное постановление вступает в законную силу с момента его оглашения.»;</w:t>
      </w:r>
      <w:r>
        <w:br/>
      </w:r>
      <w:r>
        <w:rPr>
          <w:rFonts w:ascii="Times New Roman"/>
          <w:b w:val="false"/>
          <w:i w:val="false"/>
          <w:color w:val="000000"/>
          <w:sz w:val="28"/>
        </w:rPr>
        <w:t>
      43) часть первую статьи 446-20 изложить в следующей редакции:</w:t>
      </w:r>
      <w:r>
        <w:br/>
      </w:r>
      <w:r>
        <w:rPr>
          <w:rFonts w:ascii="Times New Roman"/>
          <w:b w:val="false"/>
          <w:i w:val="false"/>
          <w:color w:val="000000"/>
          <w:sz w:val="28"/>
        </w:rPr>
        <w:t>
      «1. Постановление кассационной инстанции не позднее трех суток после его вынесения направляется вместе с делом для исполнения в суд первой инстанции, постановивший приговор. При направлении дела для дополнительного расследования постановление кассационной инстанции вместе с делом направляется соответствующему прокурору. В этом случае в суд первой инстанции, постановивший приговор, направляется копия постановления кассационной инстанции.»;</w:t>
      </w:r>
      <w:r>
        <w:br/>
      </w:r>
      <w:r>
        <w:rPr>
          <w:rFonts w:ascii="Times New Roman"/>
          <w:b w:val="false"/>
          <w:i w:val="false"/>
          <w:color w:val="000000"/>
          <w:sz w:val="28"/>
        </w:rPr>
        <w:t>
      44) часть первую статьи 446-21 изложить в следующей редакции:</w:t>
      </w:r>
      <w:r>
        <w:br/>
      </w:r>
      <w:r>
        <w:rPr>
          <w:rFonts w:ascii="Times New Roman"/>
          <w:b w:val="false"/>
          <w:i w:val="false"/>
          <w:color w:val="000000"/>
          <w:sz w:val="28"/>
        </w:rPr>
        <w:t>
      «1. Если по каким-либо причинам кассационные жалоба или протест в отношении некоторых осужденных, поданные в установленный срок, поступит в суд кассационной инстанции после рассмотрения дела в отношении других осужденных, а также если кассационная жалоба осужденного, его защитника или законного представителя поступит, когда дело в отношении этого осужденного уже рассмотрено по кассационной жалобе другого участника процесса или протесту прокурора, суд кассационной инстанции обязан рассмотреть такую жалобу или протест и вынести по ним постановление.»;</w:t>
      </w:r>
      <w:r>
        <w:br/>
      </w:r>
      <w:r>
        <w:rPr>
          <w:rFonts w:ascii="Times New Roman"/>
          <w:b w:val="false"/>
          <w:i w:val="false"/>
          <w:color w:val="000000"/>
          <w:sz w:val="28"/>
        </w:rPr>
        <w:t>
      45) статью 446-22 изложить в следующей редакции:</w:t>
      </w:r>
      <w:r>
        <w:br/>
      </w:r>
      <w:r>
        <w:rPr>
          <w:rFonts w:ascii="Times New Roman"/>
          <w:b w:val="false"/>
          <w:i w:val="false"/>
          <w:color w:val="000000"/>
          <w:sz w:val="28"/>
        </w:rPr>
        <w:t>
      «Статья 446-22. Рассмотрение дела в апелляционной инстанции</w:t>
      </w:r>
      <w:r>
        <w:br/>
      </w:r>
      <w:r>
        <w:rPr>
          <w:rFonts w:ascii="Times New Roman"/>
          <w:b w:val="false"/>
          <w:i w:val="false"/>
          <w:color w:val="000000"/>
          <w:sz w:val="28"/>
        </w:rPr>
        <w:t>
                      после отмены приговора</w:t>
      </w:r>
      <w:r>
        <w:br/>
      </w:r>
      <w:r>
        <w:rPr>
          <w:rFonts w:ascii="Times New Roman"/>
          <w:b w:val="false"/>
          <w:i w:val="false"/>
          <w:color w:val="000000"/>
          <w:sz w:val="28"/>
        </w:rPr>
        <w:t>
      1. После отмены приговора дело подлежит рассмотрению в общем порядке.</w:t>
      </w:r>
      <w:r>
        <w:br/>
      </w:r>
      <w:r>
        <w:rPr>
          <w:rFonts w:ascii="Times New Roman"/>
          <w:b w:val="false"/>
          <w:i w:val="false"/>
          <w:color w:val="000000"/>
          <w:sz w:val="28"/>
        </w:rPr>
        <w:t>
      2. Усиление наказания или применение закона о более тяжком обвинении при новом рассмотрении дела судом апелляционной инстанции допускается, если такая просьба содержалась в кассационной жалобе, протесте стороны обвинения и судом кассационной инстанции указана в качестве одного из оснований отмены приговора.</w:t>
      </w:r>
      <w:r>
        <w:br/>
      </w:r>
      <w:r>
        <w:rPr>
          <w:rFonts w:ascii="Times New Roman"/>
          <w:b w:val="false"/>
          <w:i w:val="false"/>
          <w:color w:val="000000"/>
          <w:sz w:val="28"/>
        </w:rPr>
        <w:t>
      3. При новом рассмотрении дела суд апелляционной инстанции не вправе:</w:t>
      </w:r>
      <w:r>
        <w:br/>
      </w:r>
      <w:r>
        <w:rPr>
          <w:rFonts w:ascii="Times New Roman"/>
          <w:b w:val="false"/>
          <w:i w:val="false"/>
          <w:color w:val="000000"/>
          <w:sz w:val="28"/>
        </w:rPr>
        <w:t>
      1) признать осужденного виновным в той части обвинения, которая была исключена первоначальным приговором, если приговор в этой части не был отменен по жалобе, протесту стороны обвинения;</w:t>
      </w:r>
      <w:r>
        <w:br/>
      </w:r>
      <w:r>
        <w:rPr>
          <w:rFonts w:ascii="Times New Roman"/>
          <w:b w:val="false"/>
          <w:i w:val="false"/>
          <w:color w:val="000000"/>
          <w:sz w:val="28"/>
        </w:rPr>
        <w:t>
      2) усилить наказание, назначить отбывание части срока лишения свободы в тюрьме или отбывание наказания в колонии более строгого режима, назначить дополнительное наказание или применить закон о более тяжком преступлении, если первоначальный приговор отменен хотя и по жалобе, протесту стороны обвинения, но не по этим основаниям.»;</w:t>
      </w:r>
      <w:r>
        <w:br/>
      </w:r>
      <w:r>
        <w:rPr>
          <w:rFonts w:ascii="Times New Roman"/>
          <w:b w:val="false"/>
          <w:i w:val="false"/>
          <w:color w:val="000000"/>
          <w:sz w:val="28"/>
        </w:rPr>
        <w:t>
      46) предложение первое статьи 446-23 изложить в следующей редакции:</w:t>
      </w:r>
      <w:r>
        <w:br/>
      </w:r>
      <w:r>
        <w:rPr>
          <w:rFonts w:ascii="Times New Roman"/>
          <w:b w:val="false"/>
          <w:i w:val="false"/>
          <w:color w:val="000000"/>
          <w:sz w:val="28"/>
        </w:rPr>
        <w:t>
      «Приговор, постановленный судом апелляционной инстанции при новом рассмотрении дела, может быть обжалован в общем порядке.»;</w:t>
      </w:r>
      <w:r>
        <w:br/>
      </w:r>
      <w:r>
        <w:rPr>
          <w:rFonts w:ascii="Times New Roman"/>
          <w:b w:val="false"/>
          <w:i w:val="false"/>
          <w:color w:val="000000"/>
          <w:sz w:val="28"/>
        </w:rPr>
        <w:t>
      47) части первую, вторую и третью статьи 447 изложить в следующей редакции:</w:t>
      </w:r>
      <w:r>
        <w:br/>
      </w:r>
      <w:r>
        <w:rPr>
          <w:rFonts w:ascii="Times New Roman"/>
          <w:b w:val="false"/>
          <w:i w:val="false"/>
          <w:color w:val="000000"/>
          <w:sz w:val="28"/>
        </w:rPr>
        <w:t>
      «1. Приговоры суда первой инстанции, постановленные районным и приравненными к ним судами, специализированным межрайонным судом по уголовным делам, специализированным межрайонным военным судом по уголовным делам, специализированным межрайонным судом по делам несовершеннолетних, военным судом гарнизона, вступают в законную силу и подлежат обращению к исполнению по истечении срока на апелляционное обжалование или опротестование, если они не были обжалованы или опротестованы.</w:t>
      </w:r>
      <w:r>
        <w:br/>
      </w:r>
      <w:r>
        <w:rPr>
          <w:rFonts w:ascii="Times New Roman"/>
          <w:b w:val="false"/>
          <w:i w:val="false"/>
          <w:color w:val="000000"/>
          <w:sz w:val="28"/>
        </w:rPr>
        <w:t>
      2. В случае пересмотра дела в апелляционной инстанции, если он не отменен, приговор вступает в силу в день вынесения апелляционного постановления. Если апелляционные (частные) жалобы, протест были отозваны до начала заседания суда апелляционной инстанции, приговор вступает в законную силу в день вынесения апелляционной инстанцией постановления о прекращении производства в связи с отзывом жалобы, протеста.</w:t>
      </w:r>
      <w:r>
        <w:br/>
      </w:r>
      <w:r>
        <w:rPr>
          <w:rFonts w:ascii="Times New Roman"/>
          <w:b w:val="false"/>
          <w:i w:val="false"/>
          <w:color w:val="000000"/>
          <w:sz w:val="28"/>
        </w:rPr>
        <w:t>
      3. Приговор обращается к исполнению судом первой инстанции не позднее трех суток со дня вступления приговора в законную силу или возвращения дела из вышестоящего суда.»;</w:t>
      </w:r>
      <w:r>
        <w:br/>
      </w:r>
      <w:r>
        <w:rPr>
          <w:rFonts w:ascii="Times New Roman"/>
          <w:b w:val="false"/>
          <w:i w:val="false"/>
          <w:color w:val="000000"/>
          <w:sz w:val="28"/>
        </w:rPr>
        <w:t>
      48) части четвертую и пятую статьи 448 изложить в следующей редакции:</w:t>
      </w:r>
      <w:r>
        <w:br/>
      </w:r>
      <w:r>
        <w:rPr>
          <w:rFonts w:ascii="Times New Roman"/>
          <w:b w:val="false"/>
          <w:i w:val="false"/>
          <w:color w:val="000000"/>
          <w:sz w:val="28"/>
        </w:rPr>
        <w:t>
      «4. Постановление, приговор суда апелляционной инстанции вступает в силу с момента его оглашения.</w:t>
      </w:r>
      <w:r>
        <w:br/>
      </w:r>
      <w:r>
        <w:rPr>
          <w:rFonts w:ascii="Times New Roman"/>
          <w:b w:val="false"/>
          <w:i w:val="false"/>
          <w:color w:val="000000"/>
          <w:sz w:val="28"/>
        </w:rPr>
        <w:t>
      5. Приговоры и постановления судов апелляционной и кассационной инстанций обращаются к исполнению в порядке, предусмотренном статьей 423-1 настоящего Кодекса.»;</w:t>
      </w:r>
      <w:r>
        <w:br/>
      </w:r>
      <w:r>
        <w:rPr>
          <w:rFonts w:ascii="Times New Roman"/>
          <w:b w:val="false"/>
          <w:i w:val="false"/>
          <w:color w:val="000000"/>
          <w:sz w:val="28"/>
        </w:rPr>
        <w:t>
      49) статью 457 изложить в следующей редакции:</w:t>
      </w:r>
      <w:r>
        <w:br/>
      </w:r>
      <w:r>
        <w:rPr>
          <w:rFonts w:ascii="Times New Roman"/>
          <w:b w:val="false"/>
          <w:i w:val="false"/>
          <w:color w:val="000000"/>
          <w:sz w:val="28"/>
        </w:rPr>
        <w:t>
      «Статья 457. Обжалование и опротестование постановления судьи</w:t>
      </w:r>
      <w:r>
        <w:br/>
      </w:r>
      <w:r>
        <w:rPr>
          <w:rFonts w:ascii="Times New Roman"/>
          <w:b w:val="false"/>
          <w:i w:val="false"/>
          <w:color w:val="000000"/>
          <w:sz w:val="28"/>
        </w:rPr>
        <w:t>
      Судебные постановления, вынесенные при разрешении вопросов, связанных с исполнением приговора, могут быть обжалованы и опротестованы в апелляционном и кассационном порядке по правилам, установленным главами 46, 47 и 48-1 настоящего Кодекса.»;</w:t>
      </w:r>
      <w:r>
        <w:br/>
      </w:r>
      <w:r>
        <w:rPr>
          <w:rFonts w:ascii="Times New Roman"/>
          <w:b w:val="false"/>
          <w:i w:val="false"/>
          <w:color w:val="000000"/>
          <w:sz w:val="28"/>
        </w:rPr>
        <w:t>
      50) заголовок главы 50 изложить в следующей редакции:</w:t>
      </w:r>
      <w:r>
        <w:br/>
      </w:r>
      <w:r>
        <w:rPr>
          <w:rFonts w:ascii="Times New Roman"/>
          <w:b w:val="false"/>
          <w:i w:val="false"/>
          <w:color w:val="000000"/>
          <w:sz w:val="28"/>
        </w:rPr>
        <w:t>
      «Глава 50. Пересмотр судебных актов в порядке судебного</w:t>
      </w:r>
      <w:r>
        <w:br/>
      </w:r>
      <w:r>
        <w:rPr>
          <w:rFonts w:ascii="Times New Roman"/>
          <w:b w:val="false"/>
          <w:i w:val="false"/>
          <w:color w:val="000000"/>
          <w:sz w:val="28"/>
        </w:rPr>
        <w:t>
                 надзора Верховным Судом Республики Казахстан»;</w:t>
      </w:r>
      <w:r>
        <w:br/>
      </w:r>
      <w:r>
        <w:rPr>
          <w:rFonts w:ascii="Times New Roman"/>
          <w:b w:val="false"/>
          <w:i w:val="false"/>
          <w:color w:val="000000"/>
          <w:sz w:val="28"/>
        </w:rPr>
        <w:t>
      51) в статье 458:</w:t>
      </w:r>
      <w:r>
        <w:br/>
      </w:r>
      <w:r>
        <w:rPr>
          <w:rFonts w:ascii="Times New Roman"/>
          <w:b w:val="false"/>
          <w:i w:val="false"/>
          <w:color w:val="000000"/>
          <w:sz w:val="28"/>
        </w:rPr>
        <w:t>
      заголовок статьи изложить в следующей редакции:</w:t>
      </w:r>
      <w:r>
        <w:br/>
      </w:r>
      <w:r>
        <w:rPr>
          <w:rFonts w:ascii="Times New Roman"/>
          <w:b w:val="false"/>
          <w:i w:val="false"/>
          <w:color w:val="000000"/>
          <w:sz w:val="28"/>
        </w:rPr>
        <w:t>
      «Статья 458. Судебные акты, которые могут быть пересмотрены в</w:t>
      </w:r>
      <w:r>
        <w:br/>
      </w:r>
      <w:r>
        <w:rPr>
          <w:rFonts w:ascii="Times New Roman"/>
          <w:b w:val="false"/>
          <w:i w:val="false"/>
          <w:color w:val="000000"/>
          <w:sz w:val="28"/>
        </w:rPr>
        <w:t>
                   порядке судебного надзора после вступления в</w:t>
      </w:r>
      <w:r>
        <w:br/>
      </w:r>
      <w:r>
        <w:rPr>
          <w:rFonts w:ascii="Times New Roman"/>
          <w:b w:val="false"/>
          <w:i w:val="false"/>
          <w:color w:val="000000"/>
          <w:sz w:val="28"/>
        </w:rPr>
        <w:t>
                   законную силу»;</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По вступлении в законную силу в надзорной судебной коллегии по уголовным делам Верховного Суда Республики Казахстан могут быть пересмотрены:</w:t>
      </w:r>
      <w:r>
        <w:br/>
      </w:r>
      <w:r>
        <w:rPr>
          <w:rFonts w:ascii="Times New Roman"/>
          <w:b w:val="false"/>
          <w:i w:val="false"/>
          <w:color w:val="000000"/>
          <w:sz w:val="28"/>
        </w:rPr>
        <w:t>
      1) приговоры, постановления судов первой и апелляционной инстанций только после их рассмотрения в кассационной инстанции;</w:t>
      </w:r>
      <w:r>
        <w:br/>
      </w:r>
      <w:r>
        <w:rPr>
          <w:rFonts w:ascii="Times New Roman"/>
          <w:b w:val="false"/>
          <w:i w:val="false"/>
          <w:color w:val="000000"/>
          <w:sz w:val="28"/>
        </w:rPr>
        <w:t>
      2) постановления суда кассационной инстанции.»;</w:t>
      </w:r>
      <w:r>
        <w:br/>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«4. В исключительных случаях, предусмотренных частью третьей настоящей статьи, Генеральным прокурором может быть принесен протест на приговоры и постановления суда первой инстанции, не пересматривавшиеся в апелляционном и кассационном порядке.»;</w:t>
      </w:r>
      <w:r>
        <w:br/>
      </w:r>
      <w:r>
        <w:rPr>
          <w:rFonts w:ascii="Times New Roman"/>
          <w:b w:val="false"/>
          <w:i w:val="false"/>
          <w:color w:val="000000"/>
          <w:sz w:val="28"/>
        </w:rPr>
        <w:t>
      52) статью 459 изложить в следующей редакции:</w:t>
      </w:r>
      <w:r>
        <w:br/>
      </w:r>
      <w:r>
        <w:rPr>
          <w:rFonts w:ascii="Times New Roman"/>
          <w:b w:val="false"/>
          <w:i w:val="false"/>
          <w:color w:val="000000"/>
          <w:sz w:val="28"/>
        </w:rPr>
        <w:t>
      «Статья 459. Основания к пересмотру в порядке судебного надзора</w:t>
      </w:r>
      <w:r>
        <w:br/>
      </w:r>
      <w:r>
        <w:rPr>
          <w:rFonts w:ascii="Times New Roman"/>
          <w:b w:val="false"/>
          <w:i w:val="false"/>
          <w:color w:val="000000"/>
          <w:sz w:val="28"/>
        </w:rPr>
        <w:t>
                   cудебных приговоров и постановлений, вступивших в</w:t>
      </w:r>
      <w:r>
        <w:br/>
      </w:r>
      <w:r>
        <w:rPr>
          <w:rFonts w:ascii="Times New Roman"/>
          <w:b w:val="false"/>
          <w:i w:val="false"/>
          <w:color w:val="000000"/>
          <w:sz w:val="28"/>
        </w:rPr>
        <w:t>
                   законную силу</w:t>
      </w:r>
      <w:r>
        <w:br/>
      </w:r>
      <w:r>
        <w:rPr>
          <w:rFonts w:ascii="Times New Roman"/>
          <w:b w:val="false"/>
          <w:i w:val="false"/>
          <w:color w:val="000000"/>
          <w:sz w:val="28"/>
        </w:rPr>
        <w:t>
      1. Основаниями к пересмотру в порядке судебного надзора приговоров и постановлений, вступивших в законную силу, являются допущенные при расследовании или судебном рассмотрении дела нарушения конституционных прав и свобод граждан либо неправильное применение уголовного и уголовно-процессуального законов, которые повлекли:</w:t>
      </w:r>
      <w:r>
        <w:br/>
      </w:r>
      <w:r>
        <w:rPr>
          <w:rFonts w:ascii="Times New Roman"/>
          <w:b w:val="false"/>
          <w:i w:val="false"/>
          <w:color w:val="000000"/>
          <w:sz w:val="28"/>
        </w:rPr>
        <w:t>
      1) осуждение невиновного;</w:t>
      </w:r>
      <w:r>
        <w:br/>
      </w:r>
      <w:r>
        <w:rPr>
          <w:rFonts w:ascii="Times New Roman"/>
          <w:b w:val="false"/>
          <w:i w:val="false"/>
          <w:color w:val="000000"/>
          <w:sz w:val="28"/>
        </w:rPr>
        <w:t>
      2) необоснованное вынесение оправдательного приговора или прекращение дела;</w:t>
      </w:r>
      <w:r>
        <w:br/>
      </w:r>
      <w:r>
        <w:rPr>
          <w:rFonts w:ascii="Times New Roman"/>
          <w:b w:val="false"/>
          <w:i w:val="false"/>
          <w:color w:val="000000"/>
          <w:sz w:val="28"/>
        </w:rPr>
        <w:t>
      3) лишение потерпевшего права на судебную защиту;</w:t>
      </w:r>
      <w:r>
        <w:br/>
      </w:r>
      <w:r>
        <w:rPr>
          <w:rFonts w:ascii="Times New Roman"/>
          <w:b w:val="false"/>
          <w:i w:val="false"/>
          <w:color w:val="000000"/>
          <w:sz w:val="28"/>
        </w:rPr>
        <w:t>
      4) несоответствие назначенного судом наказания тяжести преступления и личности осужденного;</w:t>
      </w:r>
      <w:r>
        <w:br/>
      </w:r>
      <w:r>
        <w:rPr>
          <w:rFonts w:ascii="Times New Roman"/>
          <w:b w:val="false"/>
          <w:i w:val="false"/>
          <w:color w:val="000000"/>
          <w:sz w:val="28"/>
        </w:rPr>
        <w:t>
      5) неправильное определение вида рецидива и вида режима исправительной колонии;</w:t>
      </w:r>
      <w:r>
        <w:br/>
      </w:r>
      <w:r>
        <w:rPr>
          <w:rFonts w:ascii="Times New Roman"/>
          <w:b w:val="false"/>
          <w:i w:val="false"/>
          <w:color w:val="000000"/>
          <w:sz w:val="28"/>
        </w:rPr>
        <w:t>
      6) неправильное разрешение гражданского иска, кроме случаев оставления иска без рассмотрения;</w:t>
      </w:r>
      <w:r>
        <w:br/>
      </w:r>
      <w:r>
        <w:rPr>
          <w:rFonts w:ascii="Times New Roman"/>
          <w:b w:val="false"/>
          <w:i w:val="false"/>
          <w:color w:val="000000"/>
          <w:sz w:val="28"/>
        </w:rPr>
        <w:t>
      7) незаконное или необоснованное вынесение постановления по вновь открывшимся обстоятельствам или при применении принудительных мер медицинского характера.</w:t>
      </w:r>
      <w:r>
        <w:br/>
      </w:r>
      <w:r>
        <w:rPr>
          <w:rFonts w:ascii="Times New Roman"/>
          <w:b w:val="false"/>
          <w:i w:val="false"/>
          <w:color w:val="000000"/>
          <w:sz w:val="28"/>
        </w:rPr>
        <w:t>
      2. Вступившие в законную силу судебные акты пересматриваются в порядке судебного надзора, если:</w:t>
      </w:r>
      <w:r>
        <w:br/>
      </w:r>
      <w:r>
        <w:rPr>
          <w:rFonts w:ascii="Times New Roman"/>
          <w:b w:val="false"/>
          <w:i w:val="false"/>
          <w:color w:val="000000"/>
          <w:sz w:val="28"/>
        </w:rPr>
        <w:t>
      1) судебный акт затрагивает государственные или общественные интересы, безопасность государства либо может привести к тяжким необратимым последствиям для жизни, здоровья людей;</w:t>
      </w:r>
      <w:r>
        <w:br/>
      </w:r>
      <w:r>
        <w:rPr>
          <w:rFonts w:ascii="Times New Roman"/>
          <w:b w:val="false"/>
          <w:i w:val="false"/>
          <w:color w:val="000000"/>
          <w:sz w:val="28"/>
        </w:rPr>
        <w:t>
      2) приговор, которым лицо осуждено к смертной казни или пожизненному лишению свободы, не был предметом кассационного рассмотрения;</w:t>
      </w:r>
      <w:r>
        <w:br/>
      </w:r>
      <w:r>
        <w:rPr>
          <w:rFonts w:ascii="Times New Roman"/>
          <w:b w:val="false"/>
          <w:i w:val="false"/>
          <w:color w:val="000000"/>
          <w:sz w:val="28"/>
        </w:rPr>
        <w:t>
      3) имеется представление об устранении возникших противоречий в случае, предусмотренном частью второй статьи 446-21 настоящего Кодекса.</w:t>
      </w:r>
      <w:r>
        <w:br/>
      </w:r>
      <w:r>
        <w:rPr>
          <w:rFonts w:ascii="Times New Roman"/>
          <w:b w:val="false"/>
          <w:i w:val="false"/>
          <w:color w:val="000000"/>
          <w:sz w:val="28"/>
        </w:rPr>
        <w:t>
      3. Вступившие в законную силу приговоры о смертной казни могут быть также пересмотрены в порядке судебного надзора после отмены моратория на исполнение смертной казни.»;</w:t>
      </w:r>
      <w:r>
        <w:br/>
      </w:r>
      <w:r>
        <w:rPr>
          <w:rFonts w:ascii="Times New Roman"/>
          <w:b w:val="false"/>
          <w:i w:val="false"/>
          <w:color w:val="000000"/>
          <w:sz w:val="28"/>
        </w:rPr>
        <w:t>
      53) в статье 460:</w:t>
      </w:r>
      <w:r>
        <w:br/>
      </w:r>
      <w:r>
        <w:rPr>
          <w:rFonts w:ascii="Times New Roman"/>
          <w:b w:val="false"/>
          <w:i w:val="false"/>
          <w:color w:val="000000"/>
          <w:sz w:val="28"/>
        </w:rPr>
        <w:t>
      заголовок статьи изложить в следующей редакции:</w:t>
      </w:r>
      <w:r>
        <w:br/>
      </w:r>
      <w:r>
        <w:rPr>
          <w:rFonts w:ascii="Times New Roman"/>
          <w:b w:val="false"/>
          <w:i w:val="false"/>
          <w:color w:val="000000"/>
          <w:sz w:val="28"/>
        </w:rPr>
        <w:t>
      «Статья 460. Лица, имеющие право ходатайствовать о пересмотре в</w:t>
      </w:r>
      <w:r>
        <w:br/>
      </w:r>
      <w:r>
        <w:rPr>
          <w:rFonts w:ascii="Times New Roman"/>
          <w:b w:val="false"/>
          <w:i w:val="false"/>
          <w:color w:val="000000"/>
          <w:sz w:val="28"/>
        </w:rPr>
        <w:t>
                   порядке судебного надзора вступивших в законную</w:t>
      </w:r>
      <w:r>
        <w:br/>
      </w:r>
      <w:r>
        <w:rPr>
          <w:rFonts w:ascii="Times New Roman"/>
          <w:b w:val="false"/>
          <w:i w:val="false"/>
          <w:color w:val="000000"/>
          <w:sz w:val="28"/>
        </w:rPr>
        <w:t>
                   силу приговоров и постановлений судов,</w:t>
      </w:r>
      <w:r>
        <w:br/>
      </w:r>
      <w:r>
        <w:rPr>
          <w:rFonts w:ascii="Times New Roman"/>
          <w:b w:val="false"/>
          <w:i w:val="false"/>
          <w:color w:val="000000"/>
          <w:sz w:val="28"/>
        </w:rPr>
        <w:t>
                   опротестовать вступившие в законную силу приговоры</w:t>
      </w:r>
      <w:r>
        <w:br/>
      </w:r>
      <w:r>
        <w:rPr>
          <w:rFonts w:ascii="Times New Roman"/>
          <w:b w:val="false"/>
          <w:i w:val="false"/>
          <w:color w:val="000000"/>
          <w:sz w:val="28"/>
        </w:rPr>
        <w:t>
                   и постановления судов»;</w:t>
      </w:r>
      <w:r>
        <w:br/>
      </w:r>
      <w:r>
        <w:rPr>
          <w:rFonts w:ascii="Times New Roman"/>
          <w:b w:val="false"/>
          <w:i w:val="false"/>
          <w:color w:val="000000"/>
          <w:sz w:val="28"/>
        </w:rPr>
        <w:t>
      части первую и вторую изложить в следующей редакции:</w:t>
      </w:r>
      <w:r>
        <w:br/>
      </w:r>
      <w:r>
        <w:rPr>
          <w:rFonts w:ascii="Times New Roman"/>
          <w:b w:val="false"/>
          <w:i w:val="false"/>
          <w:color w:val="000000"/>
          <w:sz w:val="28"/>
        </w:rPr>
        <w:t>
      «1. Обращения о пересмотре в порядке судебного надзора вступивших в законную силу приговоров и постановлений именуются ходатайствами и могут быть поданы участниками процесса, имеющими право на подачу апелляционной и кассационной жалобы.</w:t>
      </w:r>
      <w:r>
        <w:br/>
      </w:r>
      <w:r>
        <w:rPr>
          <w:rFonts w:ascii="Times New Roman"/>
          <w:b w:val="false"/>
          <w:i w:val="false"/>
          <w:color w:val="000000"/>
          <w:sz w:val="28"/>
        </w:rPr>
        <w:t>
      2. Протест о пересмотре в порядке судебного надзора вступивших в законную силу приговоров и постановлений вправе приносить Генеральный Прокурор.</w:t>
      </w:r>
      <w:r>
        <w:br/>
      </w:r>
      <w:r>
        <w:rPr>
          <w:rFonts w:ascii="Times New Roman"/>
          <w:b w:val="false"/>
          <w:i w:val="false"/>
          <w:color w:val="000000"/>
          <w:sz w:val="28"/>
        </w:rPr>
        <w:t>
      Уголовное дело может быть истребовано из соответствующего суда для проверки в порядке надзора Генеральным Прокурором Республики Казахстан либо по его поручению заместителями Генерального Прокурора Республики Казахстан, прокурорами областей и приравненными к ним прокурорами.»;</w:t>
      </w:r>
      <w:r>
        <w:br/>
      </w:r>
      <w:r>
        <w:rPr>
          <w:rFonts w:ascii="Times New Roman"/>
          <w:b w:val="false"/>
          <w:i w:val="false"/>
          <w:color w:val="000000"/>
          <w:sz w:val="28"/>
        </w:rPr>
        <w:t>
      дополнить частью 2-1 следующего содержания:</w:t>
      </w:r>
      <w:r>
        <w:br/>
      </w:r>
      <w:r>
        <w:rPr>
          <w:rFonts w:ascii="Times New Roman"/>
          <w:b w:val="false"/>
          <w:i w:val="false"/>
          <w:color w:val="000000"/>
          <w:sz w:val="28"/>
        </w:rPr>
        <w:t>
      «2-1. Запрос прокурора об истребовании дела исполняется судом не позднее семи календарных дней со дня поступления его в суд. Запросы могут направляться с использованием каналов связи.</w:t>
      </w:r>
      <w:r>
        <w:br/>
      </w:r>
      <w:r>
        <w:rPr>
          <w:rFonts w:ascii="Times New Roman"/>
          <w:b w:val="false"/>
          <w:i w:val="false"/>
          <w:color w:val="000000"/>
          <w:sz w:val="28"/>
        </w:rPr>
        <w:t>
      В случае истребования дела ходатайство о принесении надзорного протеста подлежит рассмотрению прокурором в течение тридцати календарных дней со дня поступления дела в прокуратуру.»;</w:t>
      </w:r>
      <w:r>
        <w:br/>
      </w:r>
      <w:r>
        <w:rPr>
          <w:rFonts w:ascii="Times New Roman"/>
          <w:b w:val="false"/>
          <w:i w:val="false"/>
          <w:color w:val="000000"/>
          <w:sz w:val="28"/>
        </w:rPr>
        <w:t>
      54) статью 461 изложить в следующей редакции:</w:t>
      </w:r>
      <w:r>
        <w:br/>
      </w:r>
      <w:r>
        <w:rPr>
          <w:rFonts w:ascii="Times New Roman"/>
          <w:b w:val="false"/>
          <w:i w:val="false"/>
          <w:color w:val="000000"/>
          <w:sz w:val="28"/>
        </w:rPr>
        <w:t>
      «Статья 461. Сроки обжалования в порядке судебного надзора</w:t>
      </w:r>
      <w:r>
        <w:br/>
      </w:r>
      <w:r>
        <w:rPr>
          <w:rFonts w:ascii="Times New Roman"/>
          <w:b w:val="false"/>
          <w:i w:val="false"/>
          <w:color w:val="000000"/>
          <w:sz w:val="28"/>
        </w:rPr>
        <w:t>
                   судебных решений, вступивших в законную силу</w:t>
      </w:r>
      <w:r>
        <w:br/>
      </w:r>
      <w:r>
        <w:rPr>
          <w:rFonts w:ascii="Times New Roman"/>
          <w:b w:val="false"/>
          <w:i w:val="false"/>
          <w:color w:val="000000"/>
          <w:sz w:val="28"/>
        </w:rPr>
        <w:t>
      1. Подача ходатайства, протеста о пересмотре в порядке судебного надзора вступившего в законную силу обвинительного приговора по мотивам невиновности осужденного, а также в связи с необходимостью применения закона о менее тяжком преступлении, за суровостью наказания или по иным основаниям, влекущим улучшение положения осужденного, сроками не ограничена.</w:t>
      </w:r>
      <w:r>
        <w:br/>
      </w:r>
      <w:r>
        <w:rPr>
          <w:rFonts w:ascii="Times New Roman"/>
          <w:b w:val="false"/>
          <w:i w:val="false"/>
          <w:color w:val="000000"/>
          <w:sz w:val="28"/>
        </w:rPr>
        <w:t>
      2. Ходатайство, протест о пересмотре в порядке судебного надзора вступившего в законную силу оправдательного приговора, обвинительного приговора по мотивам необходимости применения закона о более тяжком преступлении, за мягкостью наказания или по иным основаниям, влекущим ухудшение положения осужденного либо постановления суда о прекращении дела, допускаются в течение одного года по вступлении их в законную силу.</w:t>
      </w:r>
      <w:r>
        <w:br/>
      </w:r>
      <w:r>
        <w:rPr>
          <w:rFonts w:ascii="Times New Roman"/>
          <w:b w:val="false"/>
          <w:i w:val="false"/>
          <w:color w:val="000000"/>
          <w:sz w:val="28"/>
        </w:rPr>
        <w:t>
      3. Ходатайство, протест на вступившее в законную силу постановление суда о направлении дела для дополнительного расследования или на новое судебное рассмотрение могут быть поданы в течение пятнадцати суток со дня получения постановления суда лицами, имеющими право ходатайствовать о пересмотре вступивших в законную силу приговоров и постановлений судов, опротестовать вступившие в законную силу приговоры и постановления судов.»;</w:t>
      </w:r>
      <w:r>
        <w:br/>
      </w:r>
      <w:r>
        <w:rPr>
          <w:rFonts w:ascii="Times New Roman"/>
          <w:b w:val="false"/>
          <w:i w:val="false"/>
          <w:color w:val="000000"/>
          <w:sz w:val="28"/>
        </w:rPr>
        <w:t>
      55) в статье 467:</w:t>
      </w:r>
      <w:r>
        <w:br/>
      </w:r>
      <w:r>
        <w:rPr>
          <w:rFonts w:ascii="Times New Roman"/>
          <w:b w:val="false"/>
          <w:i w:val="false"/>
          <w:color w:val="000000"/>
          <w:sz w:val="28"/>
        </w:rPr>
        <w:t>
      пункт 4) части шестой изложить в следующей редакции:</w:t>
      </w:r>
      <w:r>
        <w:br/>
      </w:r>
      <w:r>
        <w:rPr>
          <w:rFonts w:ascii="Times New Roman"/>
          <w:b w:val="false"/>
          <w:i w:val="false"/>
          <w:color w:val="000000"/>
          <w:sz w:val="28"/>
        </w:rPr>
        <w:t>
      «4) отменяет приговор и все последующие постановления и направляет дело на новое судебное рассмотрение в суд апелляционной инстанции;»;</w:t>
      </w:r>
      <w:r>
        <w:br/>
      </w:r>
      <w:r>
        <w:rPr>
          <w:rFonts w:ascii="Times New Roman"/>
          <w:b w:val="false"/>
          <w:i w:val="false"/>
          <w:color w:val="000000"/>
          <w:sz w:val="28"/>
        </w:rPr>
        <w:t>
      часть девятую изложить в следующей редакции:</w:t>
      </w:r>
      <w:r>
        <w:br/>
      </w:r>
      <w:r>
        <w:rPr>
          <w:rFonts w:ascii="Times New Roman"/>
          <w:b w:val="false"/>
          <w:i w:val="false"/>
          <w:color w:val="000000"/>
          <w:sz w:val="28"/>
        </w:rPr>
        <w:t>
      «9. Если незаконное прекращение дела или смягчение наказания осужденному было допущено при рассмотрении дела в кассационном порядке, Верховный Суд Республики Казахстан вправе отменить кассационное постановление и оставить в силе с изменением или без изменения приговор суда первой и апелляционной инстанции, апелляционное постановление.»;</w:t>
      </w:r>
      <w:r>
        <w:br/>
      </w:r>
      <w:r>
        <w:rPr>
          <w:rFonts w:ascii="Times New Roman"/>
          <w:b w:val="false"/>
          <w:i w:val="false"/>
          <w:color w:val="000000"/>
          <w:sz w:val="28"/>
        </w:rPr>
        <w:t>
      56) часть вторую статьи 469 изложить в следующей редакции:</w:t>
      </w:r>
      <w:r>
        <w:br/>
      </w:r>
      <w:r>
        <w:rPr>
          <w:rFonts w:ascii="Times New Roman"/>
          <w:b w:val="false"/>
          <w:i w:val="false"/>
          <w:color w:val="000000"/>
          <w:sz w:val="28"/>
        </w:rPr>
        <w:t>
      «2. Усиление наказания или применение закона о более тяжком преступлении при рассмотрении дела судом апелляционной инстанции допускается лишь при условии, если первоначальные приговор или постановление были отменены в порядке надзора за мягкостью наказания или в связи с необходимостью применения закона о более тяжком преступлении. Приговор, постановленный судом апелляционной инстанции при новом разбирательстве дела, может быть обжалован и опротестован в общем порядке.»;</w:t>
      </w:r>
      <w:r>
        <w:br/>
      </w:r>
      <w:r>
        <w:rPr>
          <w:rFonts w:ascii="Times New Roman"/>
          <w:b w:val="false"/>
          <w:i w:val="false"/>
          <w:color w:val="000000"/>
          <w:sz w:val="28"/>
        </w:rPr>
        <w:t>
      57) часть первую статьи 476 изложить в следующей редакции:</w:t>
      </w:r>
      <w:r>
        <w:br/>
      </w:r>
      <w:r>
        <w:rPr>
          <w:rFonts w:ascii="Times New Roman"/>
          <w:b w:val="false"/>
          <w:i w:val="false"/>
          <w:color w:val="000000"/>
          <w:sz w:val="28"/>
        </w:rPr>
        <w:t>
      «1. Пересмотр судебных решений по вновь открывшимся обстоятельствам осуществляется судом первой инстанции, вынесшим приговор, постановление, а по делам с участием присяжных заседателей судьей единолично. Если по делу выносилось постановление апелляционной или кассационной инстанцией - пересмотр судебных решений осуществляется соответственно указанными инстанциями. Если дело рассматривалось в порядке надзора, пересмотр судебных актов по вновь открывшимся обстоятельствам рассматривается Верховным Судом. Соответственно указанными судебными инстанциями рассматриваются жалобы на постановления прокурора о прекращении возбужденного производства в связи с отсутствием оснований к возобновлению производства по делу по вновь открывшимся обстоятельствам.»;</w:t>
      </w:r>
      <w:r>
        <w:br/>
      </w:r>
      <w:r>
        <w:rPr>
          <w:rFonts w:ascii="Times New Roman"/>
          <w:b w:val="false"/>
          <w:i w:val="false"/>
          <w:color w:val="000000"/>
          <w:sz w:val="28"/>
        </w:rPr>
        <w:t>
      58) статью 478 изложить в следующей редакции:</w:t>
      </w:r>
      <w:r>
        <w:br/>
      </w:r>
      <w:r>
        <w:rPr>
          <w:rFonts w:ascii="Times New Roman"/>
          <w:b w:val="false"/>
          <w:i w:val="false"/>
          <w:color w:val="000000"/>
          <w:sz w:val="28"/>
        </w:rPr>
        <w:t>
      «Статья 478. Производство после отмены судебных решений</w:t>
      </w:r>
      <w:r>
        <w:br/>
      </w:r>
      <w:r>
        <w:rPr>
          <w:rFonts w:ascii="Times New Roman"/>
          <w:b w:val="false"/>
          <w:i w:val="false"/>
          <w:color w:val="000000"/>
          <w:sz w:val="28"/>
        </w:rPr>
        <w:t>
      Расследование и судебное разбирательство по делу после отмены судебных решений по нему ввиду вновь открывшихся обстоятельств, а также обжалование и опротестование вынесенных новых судебных решений производятся в общем порядке, установленном настоящим Кодексом.</w:t>
      </w:r>
      <w:r>
        <w:br/>
      </w:r>
      <w:r>
        <w:rPr>
          <w:rFonts w:ascii="Times New Roman"/>
          <w:b w:val="false"/>
          <w:i w:val="false"/>
          <w:color w:val="000000"/>
          <w:sz w:val="28"/>
        </w:rPr>
        <w:t>
      По делам, рассмотренным с участием присяжных заседателей, судебное разбирательство по делу после отмены судебных решений по нему ввиду вновь открывшихся обстоятельств осуществляется судом первой инстанции с участием присяжных заседателей в новом составе.»;</w:t>
      </w:r>
      <w:r>
        <w:br/>
      </w:r>
      <w:r>
        <w:rPr>
          <w:rFonts w:ascii="Times New Roman"/>
          <w:b w:val="false"/>
          <w:i w:val="false"/>
          <w:color w:val="000000"/>
          <w:sz w:val="28"/>
        </w:rPr>
        <w:t>
      59) часть первую статьи 518 изложить в следующей редакции:</w:t>
      </w:r>
      <w:r>
        <w:br/>
      </w:r>
      <w:r>
        <w:rPr>
          <w:rFonts w:ascii="Times New Roman"/>
          <w:b w:val="false"/>
          <w:i w:val="false"/>
          <w:color w:val="000000"/>
          <w:sz w:val="28"/>
        </w:rPr>
        <w:t>
      «1. Постановление районного и приравненного к нему суда может быть обжаловано в апелляционном порядке по правилам, предусмотренным главой 47 настоящего Кодекса, а постановление суда апелляционной инстанции может быть обжаловано в кассационном порядке предусмотренным главой 48-1 настоящего Кодекса - защитником, потерпевшим и его представителем, законным представителем или близким родственником лица, о котором рассматривалось дело, а также опротестовано прокурором. В случае, когда в соответствии со статьей 511 настоящего Кодекса лицо, в отношении которого применена принудительная мера медицинского характера, участвовало в судебном разбирательстве дела, оно вправе обжаловать постановление суда, если по заключению судебно-психиатрической экспертизы характер и степень тяжести его заболевания не препятствуют тому.»;</w:t>
      </w:r>
      <w:r>
        <w:br/>
      </w:r>
      <w:r>
        <w:rPr>
          <w:rFonts w:ascii="Times New Roman"/>
          <w:b w:val="false"/>
          <w:i w:val="false"/>
          <w:color w:val="000000"/>
          <w:sz w:val="28"/>
        </w:rPr>
        <w:t>
      60) заголовок главы 61 изложить в следующей редакции:</w:t>
      </w:r>
      <w:r>
        <w:br/>
      </w:r>
      <w:r>
        <w:rPr>
          <w:rFonts w:ascii="Times New Roman"/>
          <w:b w:val="false"/>
          <w:i w:val="false"/>
          <w:color w:val="000000"/>
          <w:sz w:val="28"/>
        </w:rPr>
        <w:t>
      «Глава 61. Особенности производства по пересмотру не вступивших                   в законную силу приговоров, постановлений по делам,</w:t>
      </w:r>
      <w:r>
        <w:br/>
      </w:r>
      <w:r>
        <w:rPr>
          <w:rFonts w:ascii="Times New Roman"/>
          <w:b w:val="false"/>
          <w:i w:val="false"/>
          <w:color w:val="000000"/>
          <w:sz w:val="28"/>
        </w:rPr>
        <w:t>
                 рассмотренным с участием присяжных заседателей»;</w:t>
      </w:r>
      <w:r>
        <w:br/>
      </w:r>
      <w:r>
        <w:rPr>
          <w:rFonts w:ascii="Times New Roman"/>
          <w:b w:val="false"/>
          <w:i w:val="false"/>
          <w:color w:val="000000"/>
          <w:sz w:val="28"/>
        </w:rPr>
        <w:t>
      61) статью 574 изложить в следующей редакции:</w:t>
      </w:r>
      <w:r>
        <w:br/>
      </w:r>
      <w:r>
        <w:rPr>
          <w:rFonts w:ascii="Times New Roman"/>
          <w:b w:val="false"/>
          <w:i w:val="false"/>
          <w:color w:val="000000"/>
          <w:sz w:val="28"/>
        </w:rPr>
        <w:t>
      «Статья 574. Обжалование и опротестование не вступивших в</w:t>
      </w:r>
      <w:r>
        <w:br/>
      </w:r>
      <w:r>
        <w:rPr>
          <w:rFonts w:ascii="Times New Roman"/>
          <w:b w:val="false"/>
          <w:i w:val="false"/>
          <w:color w:val="000000"/>
          <w:sz w:val="28"/>
        </w:rPr>
        <w:t>
                   законную силу приговоров и постановлений,</w:t>
      </w:r>
      <w:r>
        <w:br/>
      </w:r>
      <w:r>
        <w:rPr>
          <w:rFonts w:ascii="Times New Roman"/>
          <w:b w:val="false"/>
          <w:i w:val="false"/>
          <w:color w:val="000000"/>
          <w:sz w:val="28"/>
        </w:rPr>
        <w:t>
                   вынесенных судом с участием присяжных заседателей</w:t>
      </w:r>
      <w:r>
        <w:br/>
      </w:r>
      <w:r>
        <w:rPr>
          <w:rFonts w:ascii="Times New Roman"/>
          <w:b w:val="false"/>
          <w:i w:val="false"/>
          <w:color w:val="000000"/>
          <w:sz w:val="28"/>
        </w:rPr>
        <w:t>
      Порядок обжалования, опротестования не вступивших в законную силу приговоров и постановлений суда с участием присяжных заседателей определяется правилами, предусмотренными главами 46 и 47 настоящего Кодекса, с особенностями, установленными настоящей главой.»;</w:t>
      </w:r>
      <w:r>
        <w:br/>
      </w:r>
      <w:r>
        <w:rPr>
          <w:rFonts w:ascii="Times New Roman"/>
          <w:b w:val="false"/>
          <w:i w:val="false"/>
          <w:color w:val="000000"/>
          <w:sz w:val="28"/>
        </w:rPr>
        <w:t>
      62) в статье 575:</w:t>
      </w:r>
      <w:r>
        <w:br/>
      </w:r>
      <w:r>
        <w:rPr>
          <w:rFonts w:ascii="Times New Roman"/>
          <w:b w:val="false"/>
          <w:i w:val="false"/>
          <w:color w:val="000000"/>
          <w:sz w:val="28"/>
        </w:rPr>
        <w:t>
      заголовок статьи изложить в следующей редакции:</w:t>
      </w:r>
      <w:r>
        <w:br/>
      </w:r>
      <w:r>
        <w:rPr>
          <w:rFonts w:ascii="Times New Roman"/>
          <w:b w:val="false"/>
          <w:i w:val="false"/>
          <w:color w:val="000000"/>
          <w:sz w:val="28"/>
        </w:rPr>
        <w:t>
      «Статья 575. Особенности производства в апелляционной инстанции</w:t>
      </w:r>
      <w:r>
        <w:br/>
      </w:r>
      <w:r>
        <w:rPr>
          <w:rFonts w:ascii="Times New Roman"/>
          <w:b w:val="false"/>
          <w:i w:val="false"/>
          <w:color w:val="000000"/>
          <w:sz w:val="28"/>
        </w:rPr>
        <w:t>
      дел, рассмотренных судом с участием присяжных заседателей»;</w:t>
      </w:r>
      <w:r>
        <w:br/>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«1. Основаниями для отмены или изменения судебных решений апелляционной инстанцией являются:»;</w:t>
      </w:r>
      <w:r>
        <w:br/>
      </w:r>
      <w:r>
        <w:rPr>
          <w:rFonts w:ascii="Times New Roman"/>
          <w:b w:val="false"/>
          <w:i w:val="false"/>
          <w:color w:val="000000"/>
          <w:sz w:val="28"/>
        </w:rPr>
        <w:t>
      части вторую и третью изложить в следующей редакции:</w:t>
      </w:r>
      <w:r>
        <w:br/>
      </w:r>
      <w:r>
        <w:rPr>
          <w:rFonts w:ascii="Times New Roman"/>
          <w:b w:val="false"/>
          <w:i w:val="false"/>
          <w:color w:val="000000"/>
          <w:sz w:val="28"/>
        </w:rPr>
        <w:t>
      «2. Апелляционная инстанция вправе применить к осужденному уголовный закон о менее тяжком преступлении и снизить наказание в соответствии с измененной квалификацией содеянного. При этом апелляционная инстанция не вправе применить уголовный закон о более тяжком преступлении или усилить назначенное наказание.</w:t>
      </w:r>
      <w:r>
        <w:br/>
      </w:r>
      <w:r>
        <w:rPr>
          <w:rFonts w:ascii="Times New Roman"/>
          <w:b w:val="false"/>
          <w:i w:val="false"/>
          <w:color w:val="000000"/>
          <w:sz w:val="28"/>
        </w:rPr>
        <w:t>
      3. Оправдательный приговор суда с участием присяжных заседателей не может быть отменен апелляционной инстанцией, кроме случаев нарушений уголовно-процессуального закона, которые ограничили право прокурора, потерпевшего или его представителя на представление доказательств, а также предусмотренных пунктом 5) части первой настоящей статьи.»;</w:t>
      </w:r>
      <w:r>
        <w:br/>
      </w:r>
      <w:r>
        <w:rPr>
          <w:rFonts w:ascii="Times New Roman"/>
          <w:b w:val="false"/>
          <w:i w:val="false"/>
          <w:color w:val="000000"/>
          <w:sz w:val="28"/>
        </w:rPr>
        <w:t>
      63) главу 62 изложить в следующей редакции:</w:t>
      </w:r>
      <w:r>
        <w:br/>
      </w:r>
      <w:r>
        <w:rPr>
          <w:rFonts w:ascii="Times New Roman"/>
          <w:b w:val="false"/>
          <w:i w:val="false"/>
          <w:color w:val="000000"/>
          <w:sz w:val="28"/>
        </w:rPr>
        <w:t>
      «Глава 62. Особенности производства по пересмотру вступивших в</w:t>
      </w:r>
      <w:r>
        <w:br/>
      </w:r>
      <w:r>
        <w:rPr>
          <w:rFonts w:ascii="Times New Roman"/>
          <w:b w:val="false"/>
          <w:i w:val="false"/>
          <w:color w:val="000000"/>
          <w:sz w:val="28"/>
        </w:rPr>
        <w:t>
                 законную силу приговоров, постановлений по делам,</w:t>
      </w:r>
      <w:r>
        <w:br/>
      </w:r>
      <w:r>
        <w:rPr>
          <w:rFonts w:ascii="Times New Roman"/>
          <w:b w:val="false"/>
          <w:i w:val="false"/>
          <w:color w:val="000000"/>
          <w:sz w:val="28"/>
        </w:rPr>
        <w:t>
                 рассмотренным с участием присяжных заседателей</w:t>
      </w:r>
      <w:r>
        <w:br/>
      </w:r>
      <w:r>
        <w:rPr>
          <w:rFonts w:ascii="Times New Roman"/>
          <w:b w:val="false"/>
          <w:i w:val="false"/>
          <w:color w:val="000000"/>
          <w:sz w:val="28"/>
        </w:rPr>
        <w:t>
      Статья 576. Пересмотр вступивших в законную силу приговоров и</w:t>
      </w:r>
      <w:r>
        <w:br/>
      </w:r>
      <w:r>
        <w:rPr>
          <w:rFonts w:ascii="Times New Roman"/>
          <w:b w:val="false"/>
          <w:i w:val="false"/>
          <w:color w:val="000000"/>
          <w:sz w:val="28"/>
        </w:rPr>
        <w:t>
                  постановлений суда с участием присяжных заседателей</w:t>
      </w:r>
      <w:r>
        <w:br/>
      </w:r>
      <w:r>
        <w:rPr>
          <w:rFonts w:ascii="Times New Roman"/>
          <w:b w:val="false"/>
          <w:i w:val="false"/>
          <w:color w:val="000000"/>
          <w:sz w:val="28"/>
        </w:rPr>
        <w:t>
      Производство о пересмотре вступивших в законную силу приговоров и постановлений суда по делам, рассмотренным с участием присяжных заседателей, осуществляется в кассационной инстанции областных и приравненных к ним судах по основаниям и в порядке, предусмотренным главой 48-1 настоящего Кодекса. Пересмотр в коллегии Верховного Суда возможен только после рассмотрения в кассационной инстанции.</w:t>
      </w:r>
      <w:r>
        <w:br/>
      </w:r>
      <w:r>
        <w:rPr>
          <w:rFonts w:ascii="Times New Roman"/>
          <w:b w:val="false"/>
          <w:i w:val="false"/>
          <w:color w:val="000000"/>
          <w:sz w:val="28"/>
        </w:rPr>
        <w:t>
      Статья 577. Недопустимость ухудшения положения осужденного при</w:t>
      </w:r>
      <w:r>
        <w:br/>
      </w:r>
      <w:r>
        <w:rPr>
          <w:rFonts w:ascii="Times New Roman"/>
          <w:b w:val="false"/>
          <w:i w:val="false"/>
          <w:color w:val="000000"/>
          <w:sz w:val="28"/>
        </w:rPr>
        <w:t>
                  пересмотре вступившего в законную силу приговора,</w:t>
      </w:r>
      <w:r>
        <w:br/>
      </w:r>
      <w:r>
        <w:rPr>
          <w:rFonts w:ascii="Times New Roman"/>
          <w:b w:val="false"/>
          <w:i w:val="false"/>
          <w:color w:val="000000"/>
          <w:sz w:val="28"/>
        </w:rPr>
        <w:t>
                  постановления суда с участием присяжных</w:t>
      </w:r>
      <w:r>
        <w:br/>
      </w:r>
      <w:r>
        <w:rPr>
          <w:rFonts w:ascii="Times New Roman"/>
          <w:b w:val="false"/>
          <w:i w:val="false"/>
          <w:color w:val="000000"/>
          <w:sz w:val="28"/>
        </w:rPr>
        <w:t>
                  заседателей</w:t>
      </w:r>
      <w:r>
        <w:br/>
      </w:r>
      <w:r>
        <w:rPr>
          <w:rFonts w:ascii="Times New Roman"/>
          <w:b w:val="false"/>
          <w:i w:val="false"/>
          <w:color w:val="000000"/>
          <w:sz w:val="28"/>
        </w:rPr>
        <w:t>
      Пересмотр обвинительного приговора, а также постановления суда в связи с необходимостью применения уголовного закона о более тяжком преступлении ввиду мягкости наказания или по иным основаниям, влекущим за собой ухудшение положения осужденного, а также пересмотр оправдательного приговора либо постановления суда о прекращении уголовного дела не допускаются.».</w:t>
      </w:r>
      <w:r>
        <w:br/>
      </w:r>
      <w:r>
        <w:rPr>
          <w:rFonts w:ascii="Times New Roman"/>
          <w:b w:val="false"/>
          <w:i w:val="false"/>
          <w:color w:val="000000"/>
          <w:sz w:val="28"/>
        </w:rPr>
        <w:t>
      2.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 № 22, ст. 130; № 24, ст. 151; 2011 г., № 1, ст. 9; № 2, ст. 28; № 5, ст. 43; № 6, ст. 50;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миграции населения»,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w:t>
      </w:r>
      <w:r>
        <w:br/>
      </w:r>
      <w:r>
        <w:rPr>
          <w:rFonts w:ascii="Times New Roman"/>
          <w:b w:val="false"/>
          <w:i w:val="false"/>
          <w:color w:val="000000"/>
          <w:sz w:val="28"/>
        </w:rPr>
        <w:t>
      1) статью 19 дополнить частью девятой следующего содержания:</w:t>
      </w:r>
      <w:r>
        <w:br/>
      </w:r>
      <w:r>
        <w:rPr>
          <w:rFonts w:ascii="Times New Roman"/>
          <w:b w:val="false"/>
          <w:i w:val="false"/>
          <w:color w:val="000000"/>
          <w:sz w:val="28"/>
        </w:rPr>
        <w:t>
      «9. Решения и постановления судов, принятые по делу, за исключением рассмотренных в закрытых судебных заседаниях согласно части второй настоящей статьи, после их вступления в законную силу в течении семи дней размещаются на интернет-ресурсах судов Республики Казахстан.»;</w:t>
      </w:r>
      <w:r>
        <w:br/>
      </w:r>
      <w:r>
        <w:rPr>
          <w:rFonts w:ascii="Times New Roman"/>
          <w:b w:val="false"/>
          <w:i w:val="false"/>
          <w:color w:val="000000"/>
          <w:sz w:val="28"/>
        </w:rPr>
        <w:t>
      2) статью 37 изложить в следующей редакции:</w:t>
      </w:r>
      <w:r>
        <w:br/>
      </w:r>
      <w:r>
        <w:rPr>
          <w:rFonts w:ascii="Times New Roman"/>
          <w:b w:val="false"/>
          <w:i w:val="false"/>
          <w:color w:val="000000"/>
          <w:sz w:val="28"/>
        </w:rPr>
        <w:t>
      «Статья 37. Состав суда</w:t>
      </w:r>
      <w:r>
        <w:br/>
      </w:r>
      <w:r>
        <w:rPr>
          <w:rFonts w:ascii="Times New Roman"/>
          <w:b w:val="false"/>
          <w:i w:val="false"/>
          <w:color w:val="000000"/>
          <w:sz w:val="28"/>
        </w:rPr>
        <w:t>
      1. Гражданские дела в судах первой, апелляционной инстанции рассматриваются судьей единолично, который действует от имени суда.</w:t>
      </w:r>
      <w:r>
        <w:br/>
      </w:r>
      <w:r>
        <w:rPr>
          <w:rFonts w:ascii="Times New Roman"/>
          <w:b w:val="false"/>
          <w:i w:val="false"/>
          <w:color w:val="000000"/>
          <w:sz w:val="28"/>
        </w:rPr>
        <w:t>
      1-1. Гражданские дела, предусмотренные пунктом 8 статьи 59 и пунктом 3 статьи 66 </w:t>
      </w:r>
      <w:r>
        <w:rPr>
          <w:rFonts w:ascii="Times New Roman"/>
          <w:b w:val="false"/>
          <w:i w:val="false"/>
          <w:color w:val="000000"/>
          <w:sz w:val="28"/>
        </w:rPr>
        <w:t>Конституционного закона</w:t>
      </w:r>
      <w:r>
        <w:rPr>
          <w:rFonts w:ascii="Times New Roman"/>
          <w:b w:val="false"/>
          <w:i w:val="false"/>
          <w:color w:val="000000"/>
          <w:sz w:val="28"/>
        </w:rPr>
        <w:t xml:space="preserve"> Республики Казахстан «О выборах в Республике Казахстан», а также пунктом 5 статьи 13 </w:t>
      </w:r>
      <w:r>
        <w:rPr>
          <w:rFonts w:ascii="Times New Roman"/>
          <w:b w:val="false"/>
          <w:i w:val="false"/>
          <w:color w:val="000000"/>
          <w:sz w:val="28"/>
        </w:rPr>
        <w:t>Конституционного закона</w:t>
      </w:r>
      <w:r>
        <w:rPr>
          <w:rFonts w:ascii="Times New Roman"/>
          <w:b w:val="false"/>
          <w:i w:val="false"/>
          <w:color w:val="000000"/>
          <w:sz w:val="28"/>
        </w:rPr>
        <w:t xml:space="preserve"> Республики Казахстан «О республиканском референдуме» рассматриваются судьей единолично, который действует от имени суда.</w:t>
      </w:r>
      <w:r>
        <w:br/>
      </w:r>
      <w:r>
        <w:rPr>
          <w:rFonts w:ascii="Times New Roman"/>
          <w:b w:val="false"/>
          <w:i w:val="false"/>
          <w:color w:val="000000"/>
          <w:sz w:val="28"/>
        </w:rPr>
        <w:t>
      2. Рассмотрение дел в суде кассационной или надзорной инстанции осуществляется коллегиальным составом суда. При коллегиальном рассмотрении дела в состав суда должно входить нечетное (не менее трех) число судей, один из которых является председательствующим, обязанность которого выполняет соответственно председатель областного суда или председатель соответствующей коллегии Верховного Суда Республики Казахстан либо по их поручению один из судей.»;</w:t>
      </w:r>
      <w:r>
        <w:br/>
      </w:r>
      <w:r>
        <w:rPr>
          <w:rFonts w:ascii="Times New Roman"/>
          <w:b w:val="false"/>
          <w:i w:val="false"/>
          <w:color w:val="000000"/>
          <w:sz w:val="28"/>
        </w:rPr>
        <w:t>
      3) статью 39 изложить в следующей редакции:</w:t>
      </w:r>
      <w:r>
        <w:br/>
      </w:r>
      <w:r>
        <w:rPr>
          <w:rFonts w:ascii="Times New Roman"/>
          <w:b w:val="false"/>
          <w:i w:val="false"/>
          <w:color w:val="000000"/>
          <w:sz w:val="28"/>
        </w:rPr>
        <w:t>
      «Статья 39. Недопустимость повторного участия судьи в</w:t>
      </w:r>
      <w:r>
        <w:br/>
      </w:r>
      <w:r>
        <w:rPr>
          <w:rFonts w:ascii="Times New Roman"/>
          <w:b w:val="false"/>
          <w:i w:val="false"/>
          <w:color w:val="000000"/>
          <w:sz w:val="28"/>
        </w:rPr>
        <w:t>
                  рассмотрении дела</w:t>
      </w:r>
      <w:r>
        <w:br/>
      </w:r>
      <w:r>
        <w:rPr>
          <w:rFonts w:ascii="Times New Roman"/>
          <w:b w:val="false"/>
          <w:i w:val="false"/>
          <w:color w:val="000000"/>
          <w:sz w:val="28"/>
        </w:rPr>
        <w:t>
      1. Судья, принимавший участие в рассмотрении гражданского дела в суде первой инстанции, не может участвовать в рассмотрении этого же дела в суде апелляционной, кассационной или надзорной инстанций, а равно участвовать в новом рассмотрении дела в суде апелляционной инстанции в случае отмены решения, принятого с его участием.</w:t>
      </w:r>
      <w:r>
        <w:br/>
      </w:r>
      <w:r>
        <w:rPr>
          <w:rFonts w:ascii="Times New Roman"/>
          <w:b w:val="false"/>
          <w:i w:val="false"/>
          <w:color w:val="000000"/>
          <w:sz w:val="28"/>
        </w:rPr>
        <w:t>
      2. Судья, принимавший участие в рассмотрении дела в суде апелляционной инстанции, не может участвовать в рассмотрении этого же дела в судах кассационной или надзорной инстанций, а равно участвовать в новом рассмотрении дела в суде апелляционной инстанции в случае отмены решения, принятого с его участием.</w:t>
      </w:r>
      <w:r>
        <w:br/>
      </w:r>
      <w:r>
        <w:rPr>
          <w:rFonts w:ascii="Times New Roman"/>
          <w:b w:val="false"/>
          <w:i w:val="false"/>
          <w:color w:val="000000"/>
          <w:sz w:val="28"/>
        </w:rPr>
        <w:t>
      2-1. Судья, принимавший участие в рассмотрении дела в суде кассационной инстанции, не может участвовать в рассмотрении этого же дела в судах апелляционной или надзорной инстанций.</w:t>
      </w:r>
      <w:r>
        <w:br/>
      </w:r>
      <w:r>
        <w:rPr>
          <w:rFonts w:ascii="Times New Roman"/>
          <w:b w:val="false"/>
          <w:i w:val="false"/>
          <w:color w:val="000000"/>
          <w:sz w:val="28"/>
        </w:rPr>
        <w:t>
      3. Судья, принимавший участие в рассмотрении дела в суде кассационной или надзорной инстанции, не может повторно участвовать в рассмотрении этого же дела в названных инстанциях в случае отмены постановления, принятого с его участием.</w:t>
      </w:r>
      <w:r>
        <w:br/>
      </w:r>
      <w:r>
        <w:rPr>
          <w:rFonts w:ascii="Times New Roman"/>
          <w:b w:val="false"/>
          <w:i w:val="false"/>
          <w:color w:val="000000"/>
          <w:sz w:val="28"/>
        </w:rPr>
        <w:t>
      4. Судья, принимавший участие в рассмотрении дела в суде надзорной инстанции, не может участвовать при новом рассмотрении этого же дела в судах апелляционной или кассационной инстанций, а также в пленарном заседании Верховного Суда Республики Казахстан.»;</w:t>
      </w:r>
      <w:r>
        <w:br/>
      </w:r>
      <w:r>
        <w:rPr>
          <w:rFonts w:ascii="Times New Roman"/>
          <w:b w:val="false"/>
          <w:i w:val="false"/>
          <w:color w:val="000000"/>
          <w:sz w:val="28"/>
        </w:rPr>
        <w:t>
      4) часть первую статьи 61 изложить в следующей редакции:</w:t>
      </w:r>
      <w:r>
        <w:br/>
      </w:r>
      <w:r>
        <w:rPr>
          <w:rFonts w:ascii="Times New Roman"/>
          <w:b w:val="false"/>
          <w:i w:val="false"/>
          <w:color w:val="000000"/>
          <w:sz w:val="28"/>
        </w:rPr>
        <w:t>
      «1. Полномочия на ведение дела в суде дают представителю право на совершение от имени представляемого всех процессуальных действий, кроме подписания искового заявления, передачи дела в третейский суд, заключения соглашения о проведении медиации либо соглашения об урегулировании спора в порядке медиации, полного или частичного отказа от исковых требований и признания иска, изменения предмета или основания иска, заключения мирового соглашения, передачи полномочий другому лицу (передоверие), обжалования постановления суда, требования принудительного исполнения судебного постановления, получения присужденных имущества или денег.»;</w:t>
      </w:r>
      <w:r>
        <w:br/>
      </w:r>
      <w:r>
        <w:rPr>
          <w:rFonts w:ascii="Times New Roman"/>
          <w:b w:val="false"/>
          <w:i w:val="false"/>
          <w:color w:val="000000"/>
          <w:sz w:val="28"/>
        </w:rPr>
        <w:t>
      5) статью 128 дополнить частью 4-1 следующего содержания:</w:t>
      </w:r>
      <w:r>
        <w:br/>
      </w:r>
      <w:r>
        <w:rPr>
          <w:rFonts w:ascii="Times New Roman"/>
          <w:b w:val="false"/>
          <w:i w:val="false"/>
          <w:color w:val="000000"/>
          <w:sz w:val="28"/>
        </w:rPr>
        <w:t>
      «4-1. Суд, указанный в части третьей настоящей статьи, обязан восстановить пропущенный срок на подачу апелляционной (частной) жалобы, протеста при нарушении закона, ограничившем возможность участника процесса по защите своих законных интересов (несвоевременное изготовление протокола судебного заседания, вручение копии судебных актов участвующим, не владеющему языком судопроизводства, без перевода, неточности резолютивной части судебного акта при указании на срок обжалования), а также при наличии иных обстоятельств, которые объективно воспрепятствовали ему своевременно принести жалобу или протест.»;</w:t>
      </w:r>
      <w:r>
        <w:br/>
      </w:r>
      <w:r>
        <w:rPr>
          <w:rFonts w:ascii="Times New Roman"/>
          <w:b w:val="false"/>
          <w:i w:val="false"/>
          <w:color w:val="000000"/>
          <w:sz w:val="28"/>
        </w:rPr>
        <w:t>
      6) части вторую и четвертую статьи 129 изложить в следующей редакции:</w:t>
      </w:r>
      <w:r>
        <w:br/>
      </w:r>
      <w:r>
        <w:rPr>
          <w:rFonts w:ascii="Times New Roman"/>
          <w:b w:val="false"/>
          <w:i w:val="false"/>
          <w:color w:val="000000"/>
          <w:sz w:val="28"/>
        </w:rPr>
        <w:t>
      «2. В необходимых случаях лица, участвующие в деле, а также свидетели, эксперты, специалисты и переводчики могут быть извещены или вызваны заказным письмом с уведомлением о его вручении, телефонограммой или телеграммой, коротким текстовым сообщением по сотовой связи или по электронной почте, а также с использованием иных средств связи, обеспечивающих фиксирование извещения или вызова.</w:t>
      </w:r>
      <w:r>
        <w:br/>
      </w:r>
      <w:r>
        <w:rPr>
          <w:rFonts w:ascii="Times New Roman"/>
          <w:b w:val="false"/>
          <w:i w:val="false"/>
          <w:color w:val="000000"/>
          <w:sz w:val="28"/>
        </w:rPr>
        <w:t>
      4. Извещение или вызов направляются извещаемому или вызываемому лицу по адресу, телефонному номеру сотовой связи или адресу электронной почты, указанному стороной или другим лицом, участвующим в деле. Если по сообщенному суду адресу гражданин фактически не проживает, извещение или вызов могут быть направлены по месту его работы. Извещение или вызов, адресованные организации, направляются по месту ее нахождения.»;</w:t>
      </w:r>
      <w:r>
        <w:br/>
      </w:r>
      <w:r>
        <w:rPr>
          <w:rFonts w:ascii="Times New Roman"/>
          <w:b w:val="false"/>
          <w:i w:val="false"/>
          <w:color w:val="000000"/>
          <w:sz w:val="28"/>
        </w:rPr>
        <w:t>
      7) статью 167 изложить в следующей редакции:</w:t>
      </w:r>
      <w:r>
        <w:br/>
      </w:r>
      <w:r>
        <w:rPr>
          <w:rFonts w:ascii="Times New Roman"/>
          <w:b w:val="false"/>
          <w:i w:val="false"/>
          <w:color w:val="000000"/>
          <w:sz w:val="28"/>
        </w:rPr>
        <w:t>
      «Статья 167. Сроки подготовки дела к судебному разбирательству</w:t>
      </w:r>
      <w:r>
        <w:br/>
      </w:r>
      <w:r>
        <w:rPr>
          <w:rFonts w:ascii="Times New Roman"/>
          <w:b w:val="false"/>
          <w:i w:val="false"/>
          <w:color w:val="000000"/>
          <w:sz w:val="28"/>
        </w:rPr>
        <w:t>
      Подготовка гражданских дел к судебному разбирательству должна быть проведена не позднее семи рабочих дней со дня принятия заявления, если иное не установлено законодательными актами. В исключительных случаях по делам особой сложности, кроме дел о взыскании алиментов, о возмещении вреда, причиненного увечьем или иным повреждением здоровья, а также по случаю потери кормильца и по требованиям, вытекающим из трудовых правоотношений, этот срок может быть продлен до одного месяца по мотивированному определению судьи.»;</w:t>
      </w:r>
      <w:r>
        <w:br/>
      </w:r>
      <w:r>
        <w:rPr>
          <w:rFonts w:ascii="Times New Roman"/>
          <w:b w:val="false"/>
          <w:i w:val="false"/>
          <w:color w:val="000000"/>
          <w:sz w:val="28"/>
        </w:rPr>
        <w:t>
      8) статью 216 изложить в следующей редакции:</w:t>
      </w:r>
      <w:r>
        <w:br/>
      </w:r>
      <w:r>
        <w:rPr>
          <w:rFonts w:ascii="Times New Roman"/>
          <w:b w:val="false"/>
          <w:i w:val="false"/>
          <w:color w:val="000000"/>
          <w:sz w:val="28"/>
        </w:rPr>
        <w:t>
      «Статья 216. Оглашение решения</w:t>
      </w:r>
      <w:r>
        <w:br/>
      </w:r>
      <w:r>
        <w:rPr>
          <w:rFonts w:ascii="Times New Roman"/>
          <w:b w:val="false"/>
          <w:i w:val="false"/>
          <w:color w:val="000000"/>
          <w:sz w:val="28"/>
        </w:rPr>
        <w:t>
      1. После подписания решения суда, судья в зале судебного заседания оглашает вводную и резолютивную части решения суда. После этого разъясняются порядок и сроки обжалования решения.</w:t>
      </w:r>
      <w:r>
        <w:br/>
      </w:r>
      <w:r>
        <w:rPr>
          <w:rFonts w:ascii="Times New Roman"/>
          <w:b w:val="false"/>
          <w:i w:val="false"/>
          <w:color w:val="000000"/>
          <w:sz w:val="28"/>
        </w:rPr>
        <w:t>
      2. При вынесении решения судья обязан объявить, когда лица, участвующие в деле, и представители могут получить его копию.</w:t>
      </w:r>
      <w:r>
        <w:br/>
      </w:r>
      <w:r>
        <w:rPr>
          <w:rFonts w:ascii="Times New Roman"/>
          <w:b w:val="false"/>
          <w:i w:val="false"/>
          <w:color w:val="000000"/>
          <w:sz w:val="28"/>
        </w:rPr>
        <w:t>
      3. После совершения действий, предусмотренных частями первой и второй настоящей статьи, председательствующий объявляет судебное заседание закрытым.»;</w:t>
      </w:r>
      <w:r>
        <w:br/>
      </w:r>
      <w:r>
        <w:rPr>
          <w:rFonts w:ascii="Times New Roman"/>
          <w:b w:val="false"/>
          <w:i w:val="false"/>
          <w:color w:val="000000"/>
          <w:sz w:val="28"/>
        </w:rPr>
        <w:t>
      9) часть третью статьи 235 изложить в следующей редакции:</w:t>
      </w:r>
      <w:r>
        <w:br/>
      </w:r>
      <w:r>
        <w:rPr>
          <w:rFonts w:ascii="Times New Roman"/>
          <w:b w:val="false"/>
          <w:i w:val="false"/>
          <w:color w:val="000000"/>
          <w:sz w:val="28"/>
        </w:rPr>
        <w:t>
      «3. В случае принесения жалобы или протеста в апелляционном порядке решение, если оно не отменено, вступает в законную силу с момента оглашения постановления судом апелляционной инстанции.»;</w:t>
      </w:r>
      <w:r>
        <w:br/>
      </w:r>
      <w:r>
        <w:rPr>
          <w:rFonts w:ascii="Times New Roman"/>
          <w:b w:val="false"/>
          <w:i w:val="false"/>
          <w:color w:val="000000"/>
          <w:sz w:val="28"/>
        </w:rPr>
        <w:t>
      10) подпункт 7) статьи 242 изложить в следующей редакции:</w:t>
      </w:r>
      <w:r>
        <w:br/>
      </w:r>
      <w:r>
        <w:rPr>
          <w:rFonts w:ascii="Times New Roman"/>
          <w:b w:val="false"/>
          <w:i w:val="false"/>
          <w:color w:val="000000"/>
          <w:sz w:val="28"/>
        </w:rPr>
        <w:t>
      «7) заключения сторонами соглашения о проведении медиации. При продлении срока проведения медиации стороны должны сообщить об этом суду совместным письменным уведомлением.»;</w:t>
      </w:r>
      <w:r>
        <w:br/>
      </w:r>
      <w:r>
        <w:rPr>
          <w:rFonts w:ascii="Times New Roman"/>
          <w:b w:val="false"/>
          <w:i w:val="false"/>
          <w:color w:val="000000"/>
          <w:sz w:val="28"/>
        </w:rPr>
        <w:t>
      11) подпункты 2) и 3) статьи 243 изложить в следующей редакции:</w:t>
      </w:r>
      <w:r>
        <w:br/>
      </w:r>
      <w:r>
        <w:rPr>
          <w:rFonts w:ascii="Times New Roman"/>
          <w:b w:val="false"/>
          <w:i w:val="false"/>
          <w:color w:val="000000"/>
          <w:sz w:val="28"/>
        </w:rPr>
        <w:t>
      «2) нахождения стороны в служебной командировке, превышающей срок рассмотрения дела, за исключением случаев участия в деле представителей юридических лиц;</w:t>
      </w:r>
      <w:r>
        <w:br/>
      </w:r>
      <w:r>
        <w:rPr>
          <w:rFonts w:ascii="Times New Roman"/>
          <w:b w:val="false"/>
          <w:i w:val="false"/>
          <w:color w:val="000000"/>
          <w:sz w:val="28"/>
        </w:rPr>
        <w:t>
      3) нахождения стороны в лечебном учреждении или при наличии у нее заболевания, которое препятствует явке в суд и подтверждается документом медицинского учреждения, за исключением случаев участия в деле представителей юридических лиц;»;</w:t>
      </w:r>
      <w:r>
        <w:br/>
      </w:r>
      <w:r>
        <w:rPr>
          <w:rFonts w:ascii="Times New Roman"/>
          <w:b w:val="false"/>
          <w:i w:val="false"/>
          <w:color w:val="000000"/>
          <w:sz w:val="28"/>
        </w:rPr>
        <w:t>
      12) статью 256 дополнить частью третьей следующего содержания:</w:t>
      </w:r>
      <w:r>
        <w:br/>
      </w:r>
      <w:r>
        <w:rPr>
          <w:rFonts w:ascii="Times New Roman"/>
          <w:b w:val="false"/>
          <w:i w:val="false"/>
          <w:color w:val="000000"/>
          <w:sz w:val="28"/>
        </w:rPr>
        <w:t>
      «3. Если сведения, предусмотренные подпунктами 9), 10), 12) части второй статьи 256 настоящего Кодекса зафиксированы с помощью средств аудио-, видеозаписи, то в протоколе достаточно отметить лишь данное обстоятельство.»;</w:t>
      </w:r>
      <w:r>
        <w:br/>
      </w:r>
      <w:r>
        <w:rPr>
          <w:rFonts w:ascii="Times New Roman"/>
          <w:b w:val="false"/>
          <w:i w:val="false"/>
          <w:color w:val="000000"/>
          <w:sz w:val="28"/>
        </w:rPr>
        <w:t>
      13) статью 259 изложить в следующей редакции:</w:t>
      </w:r>
      <w:r>
        <w:br/>
      </w:r>
      <w:r>
        <w:rPr>
          <w:rFonts w:ascii="Times New Roman"/>
          <w:b w:val="false"/>
          <w:i w:val="false"/>
          <w:color w:val="000000"/>
          <w:sz w:val="28"/>
        </w:rPr>
        <w:t>
      «Статья 259. Рассмотрение замечаний на протокол</w:t>
      </w:r>
      <w:r>
        <w:br/>
      </w:r>
      <w:r>
        <w:rPr>
          <w:rFonts w:ascii="Times New Roman"/>
          <w:b w:val="false"/>
          <w:i w:val="false"/>
          <w:color w:val="000000"/>
          <w:sz w:val="28"/>
        </w:rPr>
        <w:t>
      1. Замечания на протокол рассматривает подписавший его председательствующий, который в случае согласия с замечаниями удостоверяет их правильность путем вынесения определения.</w:t>
      </w:r>
      <w:r>
        <w:br/>
      </w:r>
      <w:r>
        <w:rPr>
          <w:rFonts w:ascii="Times New Roman"/>
          <w:b w:val="false"/>
          <w:i w:val="false"/>
          <w:color w:val="000000"/>
          <w:sz w:val="28"/>
        </w:rPr>
        <w:t>
      2. В случае несогласия председательствующего с поданными замечаниями они рассматриваются в судебном заседании с извещением лиц, участвовавших в рассмотрении дела. Неявка лиц, участвовавших в рассмотрении дела не является препятствием для рассмотрения замечаний на протокол. В результате рассмотрения замечаний председательствующий выносит определение об удостоверении их правильности либо об их полном или частичном отклонении, которое обжалованию и опротестованию не подлежит. Все замечания приобщаются к делу.</w:t>
      </w:r>
      <w:r>
        <w:br/>
      </w:r>
      <w:r>
        <w:rPr>
          <w:rFonts w:ascii="Times New Roman"/>
          <w:b w:val="false"/>
          <w:i w:val="false"/>
          <w:color w:val="000000"/>
          <w:sz w:val="28"/>
        </w:rPr>
        <w:t>
      3. Замечания на протокол должны быть рассмотрены в течение пяти дней со дня их подачи.</w:t>
      </w:r>
      <w:r>
        <w:br/>
      </w:r>
      <w:r>
        <w:rPr>
          <w:rFonts w:ascii="Times New Roman"/>
          <w:b w:val="false"/>
          <w:i w:val="false"/>
          <w:color w:val="000000"/>
          <w:sz w:val="28"/>
        </w:rPr>
        <w:t>
      4. В случае, когда председательствующий по делу по каким-либо объективным причинам не может рассмотреть замечания на протокол, они приобщаются к материалам дела.»;</w:t>
      </w:r>
      <w:r>
        <w:br/>
      </w:r>
      <w:r>
        <w:rPr>
          <w:rFonts w:ascii="Times New Roman"/>
          <w:b w:val="false"/>
          <w:i w:val="false"/>
          <w:color w:val="000000"/>
          <w:sz w:val="28"/>
        </w:rPr>
        <w:t>
      14) часть первую статьи 336 изложить в следующей редакции:</w:t>
      </w:r>
      <w:r>
        <w:br/>
      </w:r>
      <w:r>
        <w:rPr>
          <w:rFonts w:ascii="Times New Roman"/>
          <w:b w:val="false"/>
          <w:i w:val="false"/>
          <w:color w:val="000000"/>
          <w:sz w:val="28"/>
        </w:rPr>
        <w:t>
      «1. При подаче (принесении) апелляционных жалобы или протеста, не соответствующих требованиям, предусмотренным частью второй статьи 334 и статьи 335 настоящего Кодекса, судья выносит определение, которым оставляет жалобу или протест без движения и назначает лицу, подавшему (принесшему) жалобу или протест, срок для исправления недостатков.»;</w:t>
      </w:r>
      <w:r>
        <w:br/>
      </w:r>
      <w:r>
        <w:rPr>
          <w:rFonts w:ascii="Times New Roman"/>
          <w:b w:val="false"/>
          <w:i w:val="false"/>
          <w:color w:val="000000"/>
          <w:sz w:val="28"/>
        </w:rPr>
        <w:t>
      15) в статье 337:</w:t>
      </w:r>
      <w:r>
        <w:br/>
      </w:r>
      <w:r>
        <w:rPr>
          <w:rFonts w:ascii="Times New Roman"/>
          <w:b w:val="false"/>
          <w:i w:val="false"/>
          <w:color w:val="000000"/>
          <w:sz w:val="28"/>
        </w:rPr>
        <w:t>
      абзац первый и подпункт 1) изложить в следующей редакции:</w:t>
      </w:r>
      <w:r>
        <w:br/>
      </w:r>
      <w:r>
        <w:rPr>
          <w:rFonts w:ascii="Times New Roman"/>
          <w:b w:val="false"/>
          <w:i w:val="false"/>
          <w:color w:val="000000"/>
          <w:sz w:val="28"/>
        </w:rPr>
        <w:t>
      «Апелляционные жалоба или протест определением судьи возвращаются лицу, подавшему (принесшему) их, в случаях:</w:t>
      </w:r>
      <w:r>
        <w:br/>
      </w:r>
      <w:r>
        <w:rPr>
          <w:rFonts w:ascii="Times New Roman"/>
          <w:b w:val="false"/>
          <w:i w:val="false"/>
          <w:color w:val="000000"/>
          <w:sz w:val="28"/>
        </w:rPr>
        <w:t>
      1) невыполнения в установленный срок указаний судьи в определении об оставлении жалобы, протеста без движения;»;</w:t>
      </w:r>
      <w:r>
        <w:br/>
      </w:r>
      <w:r>
        <w:rPr>
          <w:rFonts w:ascii="Times New Roman"/>
          <w:b w:val="false"/>
          <w:i w:val="false"/>
          <w:color w:val="000000"/>
          <w:sz w:val="28"/>
        </w:rPr>
        <w:t>
      16) статью 344 изложить в следующей редакции:</w:t>
      </w:r>
      <w:r>
        <w:br/>
      </w:r>
      <w:r>
        <w:rPr>
          <w:rFonts w:ascii="Times New Roman"/>
          <w:b w:val="false"/>
          <w:i w:val="false"/>
          <w:color w:val="000000"/>
          <w:sz w:val="28"/>
        </w:rPr>
        <w:t>
      «Статья 344. Обжалование, опротестование определения суда</w:t>
      </w:r>
      <w:r>
        <w:br/>
      </w:r>
      <w:r>
        <w:rPr>
          <w:rFonts w:ascii="Times New Roman"/>
          <w:b w:val="false"/>
          <w:i w:val="false"/>
          <w:color w:val="000000"/>
          <w:sz w:val="28"/>
        </w:rPr>
        <w:t>
                   первой инстанции</w:t>
      </w:r>
      <w:r>
        <w:br/>
      </w:r>
      <w:r>
        <w:rPr>
          <w:rFonts w:ascii="Times New Roman"/>
          <w:b w:val="false"/>
          <w:i w:val="false"/>
          <w:color w:val="000000"/>
          <w:sz w:val="28"/>
        </w:rPr>
        <w:t>
      1. На определение суда первой инстанции в случаях, предусмотренных настоящим Кодексом, а также в случаях, когда определение суда преграждает возможность дальнейшего движения дела, могут быть поданы (принесены) частные жалоба, протест лицами, указанными в статье 332 настоящего Кодекса. Обжаловать определение суда вправе также лица, не участвующие в деле, если определение касается их интересов.</w:t>
      </w:r>
      <w:r>
        <w:br/>
      </w:r>
      <w:r>
        <w:rPr>
          <w:rFonts w:ascii="Times New Roman"/>
          <w:b w:val="false"/>
          <w:i w:val="false"/>
          <w:color w:val="000000"/>
          <w:sz w:val="28"/>
        </w:rPr>
        <w:t>
      2. На остальные определения суда первой инстанции частные жалобы и протесты не подаются, но возражения против этих определений могут быть включены в апелляционные жалобу или протест.</w:t>
      </w:r>
      <w:r>
        <w:br/>
      </w:r>
      <w:r>
        <w:rPr>
          <w:rFonts w:ascii="Times New Roman"/>
          <w:b w:val="false"/>
          <w:i w:val="false"/>
          <w:color w:val="000000"/>
          <w:sz w:val="28"/>
        </w:rPr>
        <w:t>
      3. В случае обжалования, опротестования определения, вынесенного во время судебного разбирательства, закончившегося вынесением решения, дело направляется в вышестоящую судебную инстанцию только по истечении срока, установленного для обжалования решения. При этом, если на решение поданы апелляционные жалоба, протест, проверка частной жалобы, протеста производится той судебной инстанцией, которая рассматривает дело в апелляционном порядке.</w:t>
      </w:r>
      <w:r>
        <w:br/>
      </w:r>
      <w:r>
        <w:rPr>
          <w:rFonts w:ascii="Times New Roman"/>
          <w:b w:val="false"/>
          <w:i w:val="false"/>
          <w:color w:val="000000"/>
          <w:sz w:val="28"/>
        </w:rPr>
        <w:t>
      4. Частная жалоба, протест на определения суда первой инстанции подается в суд, вынесший данное определение. Судья после получения частной жалобы или протеста обязан направить дело в суд апелляционной инстанции. По результатам рассмотрения выносится определение об:</w:t>
      </w:r>
      <w:r>
        <w:br/>
      </w:r>
      <w:r>
        <w:rPr>
          <w:rFonts w:ascii="Times New Roman"/>
          <w:b w:val="false"/>
          <w:i w:val="false"/>
          <w:color w:val="000000"/>
          <w:sz w:val="28"/>
        </w:rPr>
        <w:t>
      1) оставлении определения без изменения, а жалобы, протеста - без удовлетворения;</w:t>
      </w:r>
      <w:r>
        <w:br/>
      </w:r>
      <w:r>
        <w:rPr>
          <w:rFonts w:ascii="Times New Roman"/>
          <w:b w:val="false"/>
          <w:i w:val="false"/>
          <w:color w:val="000000"/>
          <w:sz w:val="28"/>
        </w:rPr>
        <w:t>
      2) отмене определения полностью или в части и передаче вопроса на новое рассмотрение в суд первой инстанции;</w:t>
      </w:r>
      <w:r>
        <w:br/>
      </w:r>
      <w:r>
        <w:rPr>
          <w:rFonts w:ascii="Times New Roman"/>
          <w:b w:val="false"/>
          <w:i w:val="false"/>
          <w:color w:val="000000"/>
          <w:sz w:val="28"/>
        </w:rPr>
        <w:t>
      3) отмене определения полностью или в части;</w:t>
      </w:r>
      <w:r>
        <w:br/>
      </w:r>
      <w:r>
        <w:rPr>
          <w:rFonts w:ascii="Times New Roman"/>
          <w:b w:val="false"/>
          <w:i w:val="false"/>
          <w:color w:val="000000"/>
          <w:sz w:val="28"/>
        </w:rPr>
        <w:t>
      4) изменении определения.</w:t>
      </w:r>
      <w:r>
        <w:br/>
      </w:r>
      <w:r>
        <w:rPr>
          <w:rFonts w:ascii="Times New Roman"/>
          <w:b w:val="false"/>
          <w:i w:val="false"/>
          <w:color w:val="000000"/>
          <w:sz w:val="28"/>
        </w:rPr>
        <w:t>
      5. Определение апелляционной инстанции, вынесенное по частной жалобе, протесту, обжалованию, опротестованию не подлежит, и вступает в законную силу немедленно после его вынесения.»;</w:t>
      </w:r>
      <w:r>
        <w:br/>
      </w:r>
      <w:r>
        <w:rPr>
          <w:rFonts w:ascii="Times New Roman"/>
          <w:b w:val="false"/>
          <w:i w:val="false"/>
          <w:color w:val="000000"/>
          <w:sz w:val="28"/>
        </w:rPr>
        <w:t>
      17) статью 346 изложить в следующей редакции:</w:t>
      </w:r>
      <w:r>
        <w:br/>
      </w:r>
      <w:r>
        <w:rPr>
          <w:rFonts w:ascii="Times New Roman"/>
          <w:b w:val="false"/>
          <w:i w:val="false"/>
          <w:color w:val="000000"/>
          <w:sz w:val="28"/>
        </w:rPr>
        <w:t>
      «Статья 346. Частное определение суда апелляционной инстанции</w:t>
      </w:r>
      <w:r>
        <w:br/>
      </w:r>
      <w:r>
        <w:rPr>
          <w:rFonts w:ascii="Times New Roman"/>
          <w:b w:val="false"/>
          <w:i w:val="false"/>
          <w:color w:val="000000"/>
          <w:sz w:val="28"/>
        </w:rPr>
        <w:t>
      Суд апелляционной инстанции в случае и порядке, установленном статьей 253 настоящего Кодекса может вынести частное определение.»;</w:t>
      </w:r>
      <w:r>
        <w:br/>
      </w:r>
      <w:r>
        <w:rPr>
          <w:rFonts w:ascii="Times New Roman"/>
          <w:b w:val="false"/>
          <w:i w:val="false"/>
          <w:color w:val="000000"/>
          <w:sz w:val="28"/>
        </w:rPr>
        <w:t>
      18) статью 349 изложить в следующей редакции:</w:t>
      </w:r>
      <w:r>
        <w:br/>
      </w:r>
      <w:r>
        <w:rPr>
          <w:rFonts w:ascii="Times New Roman"/>
          <w:b w:val="false"/>
          <w:i w:val="false"/>
          <w:color w:val="000000"/>
          <w:sz w:val="28"/>
        </w:rPr>
        <w:t>
      «Статья 349. Сроки рассмотрения дела</w:t>
      </w:r>
      <w:r>
        <w:br/>
      </w:r>
      <w:r>
        <w:rPr>
          <w:rFonts w:ascii="Times New Roman"/>
          <w:b w:val="false"/>
          <w:i w:val="false"/>
          <w:color w:val="000000"/>
          <w:sz w:val="28"/>
        </w:rPr>
        <w:t>
      Дело в апелляционной инстанции должно быть рассмотрено в месячный срок со дня поступления его в суд.</w:t>
      </w:r>
      <w:r>
        <w:br/>
      </w:r>
      <w:r>
        <w:rPr>
          <w:rFonts w:ascii="Times New Roman"/>
          <w:b w:val="false"/>
          <w:i w:val="false"/>
          <w:color w:val="000000"/>
          <w:sz w:val="28"/>
        </w:rPr>
        <w:t>
      Если имеется необходимость исследования новых материалов, доказательств и вынесения нового решения, тогда дело в апелляционной инстанции должно быть рассмотрено в срок до двух месяцев со дня поступления его в суд.»;</w:t>
      </w:r>
      <w:r>
        <w:br/>
      </w:r>
      <w:r>
        <w:rPr>
          <w:rFonts w:ascii="Times New Roman"/>
          <w:b w:val="false"/>
          <w:i w:val="false"/>
          <w:color w:val="000000"/>
          <w:sz w:val="28"/>
        </w:rPr>
        <w:t>
      19) часть вторую статьи 357 изложить в следующей редакции:</w:t>
      </w:r>
      <w:r>
        <w:br/>
      </w:r>
      <w:r>
        <w:rPr>
          <w:rFonts w:ascii="Times New Roman"/>
          <w:b w:val="false"/>
          <w:i w:val="false"/>
          <w:color w:val="000000"/>
          <w:sz w:val="28"/>
        </w:rPr>
        <w:t>
      «2. Суд может с соблюдением требований части первой настоящей статьи вынести резолютивную часть постановления. В этом случае мотивированный судебный акт изготавливается и подписывается судьей в пятидневный срок со дня рассмотрения дела.»;</w:t>
      </w:r>
      <w:r>
        <w:br/>
      </w:r>
      <w:r>
        <w:rPr>
          <w:rFonts w:ascii="Times New Roman"/>
          <w:b w:val="false"/>
          <w:i w:val="false"/>
          <w:color w:val="000000"/>
          <w:sz w:val="28"/>
        </w:rPr>
        <w:t>
      20) подпункт 4) статьи 358 исключить;</w:t>
      </w:r>
      <w:r>
        <w:br/>
      </w:r>
      <w:r>
        <w:rPr>
          <w:rFonts w:ascii="Times New Roman"/>
          <w:b w:val="false"/>
          <w:i w:val="false"/>
          <w:color w:val="000000"/>
          <w:sz w:val="28"/>
        </w:rPr>
        <w:t>
      21) статью 359 изложить в следующей редакции:</w:t>
      </w:r>
      <w:r>
        <w:br/>
      </w:r>
      <w:r>
        <w:rPr>
          <w:rFonts w:ascii="Times New Roman"/>
          <w:b w:val="false"/>
          <w:i w:val="false"/>
          <w:color w:val="000000"/>
          <w:sz w:val="28"/>
        </w:rPr>
        <w:t>
      «Статья 359. Судебные акты апелляционной инстанции</w:t>
      </w:r>
      <w:r>
        <w:br/>
      </w:r>
      <w:r>
        <w:rPr>
          <w:rFonts w:ascii="Times New Roman"/>
          <w:b w:val="false"/>
          <w:i w:val="false"/>
          <w:color w:val="000000"/>
          <w:sz w:val="28"/>
        </w:rPr>
        <w:t>
      1. Суд апелляционной инстанции выносит следующие акты:</w:t>
      </w:r>
      <w:r>
        <w:br/>
      </w:r>
      <w:r>
        <w:rPr>
          <w:rFonts w:ascii="Times New Roman"/>
          <w:b w:val="false"/>
          <w:i w:val="false"/>
          <w:color w:val="000000"/>
          <w:sz w:val="28"/>
        </w:rPr>
        <w:t>
      1) постановление в случаях, предусмотренных частью второй статьи 341 и подпунктами 1), 2), 5) статьи 358 настоящего Кодекса;</w:t>
      </w:r>
      <w:r>
        <w:br/>
      </w:r>
      <w:r>
        <w:rPr>
          <w:rFonts w:ascii="Times New Roman"/>
          <w:b w:val="false"/>
          <w:i w:val="false"/>
          <w:color w:val="000000"/>
          <w:sz w:val="28"/>
        </w:rPr>
        <w:t>
      2) решение в случае, предусмотренном подпунктом 3) статьи 358 настоящего Кодекса;</w:t>
      </w:r>
      <w:r>
        <w:br/>
      </w:r>
      <w:r>
        <w:rPr>
          <w:rFonts w:ascii="Times New Roman"/>
          <w:b w:val="false"/>
          <w:i w:val="false"/>
          <w:color w:val="000000"/>
          <w:sz w:val="28"/>
        </w:rPr>
        <w:t>
      3) определение.</w:t>
      </w:r>
      <w:r>
        <w:br/>
      </w:r>
      <w:r>
        <w:rPr>
          <w:rFonts w:ascii="Times New Roman"/>
          <w:b w:val="false"/>
          <w:i w:val="false"/>
          <w:color w:val="000000"/>
          <w:sz w:val="28"/>
        </w:rPr>
        <w:t>
      2. Мотивированный акт суда апелляционной инстанции должен быть вынесен в течение пяти дней со дня его принятия.»;</w:t>
      </w:r>
      <w:r>
        <w:br/>
      </w:r>
      <w:r>
        <w:rPr>
          <w:rFonts w:ascii="Times New Roman"/>
          <w:b w:val="false"/>
          <w:i w:val="false"/>
          <w:color w:val="000000"/>
          <w:sz w:val="28"/>
        </w:rPr>
        <w:t>
      22) статью 368 изложить в следующей редакции:</w:t>
      </w:r>
      <w:r>
        <w:br/>
      </w:r>
      <w:r>
        <w:rPr>
          <w:rFonts w:ascii="Times New Roman"/>
          <w:b w:val="false"/>
          <w:i w:val="false"/>
          <w:color w:val="000000"/>
          <w:sz w:val="28"/>
        </w:rPr>
        <w:t>
      «Статья 368. Вступление в законную силу судебных актов суда</w:t>
      </w:r>
      <w:r>
        <w:br/>
      </w:r>
      <w:r>
        <w:rPr>
          <w:rFonts w:ascii="Times New Roman"/>
          <w:b w:val="false"/>
          <w:i w:val="false"/>
          <w:color w:val="000000"/>
          <w:sz w:val="28"/>
        </w:rPr>
        <w:t>
                   апелляционной инстанции</w:t>
      </w:r>
      <w:r>
        <w:br/>
      </w:r>
      <w:r>
        <w:rPr>
          <w:rFonts w:ascii="Times New Roman"/>
          <w:b w:val="false"/>
          <w:i w:val="false"/>
          <w:color w:val="000000"/>
          <w:sz w:val="28"/>
        </w:rPr>
        <w:t>
      Судебные акты суда апелляционной инстанции вступают в законную силу с момента их оглашения.»;</w:t>
      </w:r>
      <w:r>
        <w:br/>
      </w:r>
      <w:r>
        <w:rPr>
          <w:rFonts w:ascii="Times New Roman"/>
          <w:b w:val="false"/>
          <w:i w:val="false"/>
          <w:color w:val="000000"/>
          <w:sz w:val="28"/>
        </w:rPr>
        <w:t>
      23) статьи 383-1 и 383-2 изложить в следующей редакции:</w:t>
      </w:r>
      <w:r>
        <w:br/>
      </w:r>
      <w:r>
        <w:rPr>
          <w:rFonts w:ascii="Times New Roman"/>
          <w:b w:val="false"/>
          <w:i w:val="false"/>
          <w:color w:val="000000"/>
          <w:sz w:val="28"/>
        </w:rPr>
        <w:t>
      «Статья 383-1. Право кассационного обжалования и опротестования</w:t>
      </w:r>
      <w:r>
        <w:br/>
      </w:r>
      <w:r>
        <w:rPr>
          <w:rFonts w:ascii="Times New Roman"/>
          <w:b w:val="false"/>
          <w:i w:val="false"/>
          <w:color w:val="000000"/>
          <w:sz w:val="28"/>
        </w:rPr>
        <w:t>
                     судебных актов суда апелляционной инстанции</w:t>
      </w:r>
      <w:r>
        <w:br/>
      </w:r>
      <w:r>
        <w:rPr>
          <w:rFonts w:ascii="Times New Roman"/>
          <w:b w:val="false"/>
          <w:i w:val="false"/>
          <w:color w:val="000000"/>
          <w:sz w:val="28"/>
        </w:rPr>
        <w:t>
      1. Право кассационного обжалования и опротестования постановлений, решений и определений, препятствующих дальнейшему рассмотрению дела, суда апелляционной инстанции принадлежит сторонам и другим лицам, участвующим в деле.</w:t>
      </w:r>
      <w:r>
        <w:br/>
      </w:r>
      <w:r>
        <w:rPr>
          <w:rFonts w:ascii="Times New Roman"/>
          <w:b w:val="false"/>
          <w:i w:val="false"/>
          <w:color w:val="000000"/>
          <w:sz w:val="28"/>
        </w:rPr>
        <w:t>
      2. Кассационную жалобу вправе подать также лица, не привлеченные к участию в деле, но в отношении прав и обязанностей которых суд вынес постановление, решение или определение.</w:t>
      </w:r>
      <w:r>
        <w:br/>
      </w:r>
      <w:r>
        <w:rPr>
          <w:rFonts w:ascii="Times New Roman"/>
          <w:b w:val="false"/>
          <w:i w:val="false"/>
          <w:color w:val="000000"/>
          <w:sz w:val="28"/>
        </w:rPr>
        <w:t>
      3. Право кассационного опротестования постановлений, решений и определений суда апелляционной инстанции принадлежит прокурору, участвовавшему в рассмотрении дела в апелляционном порядке. Генеральный Прокурор Республики Казахстан и его заместители, прокуроры областей и приравненные к ним прокуроры вправе опротестовать постановления, решения и определения суда апелляционной инстанции независимо от участия в рассмотрении дела.</w:t>
      </w:r>
      <w:r>
        <w:br/>
      </w:r>
      <w:r>
        <w:rPr>
          <w:rFonts w:ascii="Times New Roman"/>
          <w:b w:val="false"/>
          <w:i w:val="false"/>
          <w:color w:val="000000"/>
          <w:sz w:val="28"/>
        </w:rPr>
        <w:t>
      Статья 383-2. Суды, рассматривающие кассационные жалобы и</w:t>
      </w:r>
      <w:r>
        <w:br/>
      </w:r>
      <w:r>
        <w:rPr>
          <w:rFonts w:ascii="Times New Roman"/>
          <w:b w:val="false"/>
          <w:i w:val="false"/>
          <w:color w:val="000000"/>
          <w:sz w:val="28"/>
        </w:rPr>
        <w:t>
                    протесты</w:t>
      </w:r>
      <w:r>
        <w:br/>
      </w:r>
      <w:r>
        <w:rPr>
          <w:rFonts w:ascii="Times New Roman"/>
          <w:b w:val="false"/>
          <w:i w:val="false"/>
          <w:color w:val="000000"/>
          <w:sz w:val="28"/>
        </w:rPr>
        <w:t>
      Кассационная жалоба или протест на постановление, решение и определение суда апелляционной инстанции рассматриваются областным и приравненным к нему судом в составе не менее трех судей.»;</w:t>
      </w:r>
      <w:r>
        <w:br/>
      </w:r>
      <w:r>
        <w:rPr>
          <w:rFonts w:ascii="Times New Roman"/>
          <w:b w:val="false"/>
          <w:i w:val="false"/>
          <w:color w:val="000000"/>
          <w:sz w:val="28"/>
        </w:rPr>
        <w:t>
      24) часть первую статьи 383-4 изложить в следующей редакции:</w:t>
      </w:r>
      <w:r>
        <w:br/>
      </w:r>
      <w:r>
        <w:rPr>
          <w:rFonts w:ascii="Times New Roman"/>
          <w:b w:val="false"/>
          <w:i w:val="false"/>
          <w:color w:val="000000"/>
          <w:sz w:val="28"/>
        </w:rPr>
        <w:t>
      «1. Кассационная жалоба или протест могут быть поданы в течение шести месяцев со дня вступления в законную силу постановления, решения или определения суда апелляционной инстанции.»;</w:t>
      </w:r>
      <w:r>
        <w:br/>
      </w:r>
      <w:r>
        <w:rPr>
          <w:rFonts w:ascii="Times New Roman"/>
          <w:b w:val="false"/>
          <w:i w:val="false"/>
          <w:color w:val="000000"/>
          <w:sz w:val="28"/>
        </w:rPr>
        <w:t>
      25) подпункты 3) и 4) части первой статьи 383-5 изложить в следующей редакции:</w:t>
      </w:r>
      <w:r>
        <w:br/>
      </w:r>
      <w:r>
        <w:rPr>
          <w:rFonts w:ascii="Times New Roman"/>
          <w:b w:val="false"/>
          <w:i w:val="false"/>
          <w:color w:val="000000"/>
          <w:sz w:val="28"/>
        </w:rPr>
        <w:t>
      «3) указание на постановление, решение и определение, которые обжалуются или опротестовываются;</w:t>
      </w:r>
      <w:r>
        <w:br/>
      </w:r>
      <w:r>
        <w:rPr>
          <w:rFonts w:ascii="Times New Roman"/>
          <w:b w:val="false"/>
          <w:i w:val="false"/>
          <w:color w:val="000000"/>
          <w:sz w:val="28"/>
        </w:rPr>
        <w:t>
      4) указание, в чем заключается неправильность постановления, решения и определения и просьба лица, подающего жалобу или протест;»;</w:t>
      </w:r>
      <w:r>
        <w:br/>
      </w:r>
      <w:r>
        <w:rPr>
          <w:rFonts w:ascii="Times New Roman"/>
          <w:b w:val="false"/>
          <w:i w:val="false"/>
          <w:color w:val="000000"/>
          <w:sz w:val="28"/>
        </w:rPr>
        <w:t>
      26) часть первую статьи 383-6 изложить в следующей редакции:</w:t>
      </w:r>
      <w:r>
        <w:br/>
      </w:r>
      <w:r>
        <w:rPr>
          <w:rFonts w:ascii="Times New Roman"/>
          <w:b w:val="false"/>
          <w:i w:val="false"/>
          <w:color w:val="000000"/>
          <w:sz w:val="28"/>
        </w:rPr>
        <w:t>
      «1. При подаче кассационной жалобы или протеста, не подписанных подающими их лицами, без указания на постановление, решение и определение, которое обжалуется или опротестовывается, или без приложения всех необходимых копий судья областного и приравненного к нему суда выносит определение, которым оставляет жалобу или протест без движения, и назначает лицу, подавшему жалобу или протест, срок для исправления недостатков.»;</w:t>
      </w:r>
      <w:r>
        <w:br/>
      </w:r>
      <w:r>
        <w:rPr>
          <w:rFonts w:ascii="Times New Roman"/>
          <w:b w:val="false"/>
          <w:i w:val="false"/>
          <w:color w:val="000000"/>
          <w:sz w:val="28"/>
        </w:rPr>
        <w:t>
      27) статью 383-7 дополнить подпунктом 4) следующего содержания:</w:t>
      </w:r>
      <w:r>
        <w:br/>
      </w:r>
      <w:r>
        <w:rPr>
          <w:rFonts w:ascii="Times New Roman"/>
          <w:b w:val="false"/>
          <w:i w:val="false"/>
          <w:color w:val="000000"/>
          <w:sz w:val="28"/>
        </w:rPr>
        <w:t>
      «4) известить прокурора обо всех назначенных к рассматрению делах.»;</w:t>
      </w:r>
      <w:r>
        <w:br/>
      </w:r>
      <w:r>
        <w:rPr>
          <w:rFonts w:ascii="Times New Roman"/>
          <w:b w:val="false"/>
          <w:i w:val="false"/>
          <w:color w:val="000000"/>
          <w:sz w:val="28"/>
        </w:rPr>
        <w:t>
      28) статью 383-12 изложить в следующей редакции:</w:t>
      </w:r>
      <w:r>
        <w:br/>
      </w:r>
      <w:r>
        <w:rPr>
          <w:rFonts w:ascii="Times New Roman"/>
          <w:b w:val="false"/>
          <w:i w:val="false"/>
          <w:color w:val="000000"/>
          <w:sz w:val="28"/>
        </w:rPr>
        <w:t>
      «Статья 383-12. Предмет кассационного рассмотрения</w:t>
      </w:r>
      <w:r>
        <w:br/>
      </w:r>
      <w:r>
        <w:rPr>
          <w:rFonts w:ascii="Times New Roman"/>
          <w:b w:val="false"/>
          <w:i w:val="false"/>
          <w:color w:val="000000"/>
          <w:sz w:val="28"/>
        </w:rPr>
        <w:t>
      По кассационным жалобе, протесту суд кассационной инстанции проверяет законность и обоснованность постановления, решения или определения суда апелляционной инстанции.»;</w:t>
      </w:r>
      <w:r>
        <w:br/>
      </w:r>
      <w:r>
        <w:rPr>
          <w:rFonts w:ascii="Times New Roman"/>
          <w:b w:val="false"/>
          <w:i w:val="false"/>
          <w:color w:val="000000"/>
          <w:sz w:val="28"/>
        </w:rPr>
        <w:t>
      29) часть вторую статьи 383-15 изложить в следующей редакции:</w:t>
      </w:r>
      <w:r>
        <w:br/>
      </w:r>
      <w:r>
        <w:rPr>
          <w:rFonts w:ascii="Times New Roman"/>
          <w:b w:val="false"/>
          <w:i w:val="false"/>
          <w:color w:val="000000"/>
          <w:sz w:val="28"/>
        </w:rPr>
        <w:t>
      «2. В заседании суда кассационной инстанции в случаях, предусмотренных в части второй статьи 55 настоящего Кодекса, обязательно принимает участие прокурор, который дает заключение по делу.</w:t>
      </w:r>
      <w:r>
        <w:br/>
      </w:r>
      <w:r>
        <w:rPr>
          <w:rFonts w:ascii="Times New Roman"/>
          <w:b w:val="false"/>
          <w:i w:val="false"/>
          <w:color w:val="000000"/>
          <w:sz w:val="28"/>
        </w:rPr>
        <w:t>
      Прокурор вправе в целях осуществления возложенных на него обязанностей и для защиты прав, свобод и интересов граждан и государства, при необходимости принять участие при рассмотрении кассационной инстанцией и иных, не предусмотренных в части второй статьи 55 настоящего Кодекса гражданских дел, и дать по делу заключение.»;</w:t>
      </w:r>
      <w:r>
        <w:br/>
      </w:r>
      <w:r>
        <w:rPr>
          <w:rFonts w:ascii="Times New Roman"/>
          <w:b w:val="false"/>
          <w:i w:val="false"/>
          <w:color w:val="000000"/>
          <w:sz w:val="28"/>
        </w:rPr>
        <w:t>
      30) статью 383-17 изложить в следующей редакции:</w:t>
      </w:r>
      <w:r>
        <w:br/>
      </w:r>
      <w:r>
        <w:rPr>
          <w:rFonts w:ascii="Times New Roman"/>
          <w:b w:val="false"/>
          <w:i w:val="false"/>
          <w:color w:val="000000"/>
          <w:sz w:val="28"/>
        </w:rPr>
        <w:t>
      «Статья 383-17. Доклад дела</w:t>
      </w:r>
      <w:r>
        <w:br/>
      </w:r>
      <w:r>
        <w:rPr>
          <w:rFonts w:ascii="Times New Roman"/>
          <w:b w:val="false"/>
          <w:i w:val="false"/>
          <w:color w:val="000000"/>
          <w:sz w:val="28"/>
        </w:rPr>
        <w:t>
      Рассмотрение дела в суде кассационной инстанции начинается докладом одного из судей. Докладчик излагает обстоятельства дела, содержание постановления, решения и определения суда апелляционной инстанции, доводы кассационных жалобы или протеста и поступивших на них отзывов, а также сообщает иные данные, которые необходимо рассмотреть суду для проверки правильности решения.»;</w:t>
      </w:r>
      <w:r>
        <w:br/>
      </w:r>
      <w:r>
        <w:rPr>
          <w:rFonts w:ascii="Times New Roman"/>
          <w:b w:val="false"/>
          <w:i w:val="false"/>
          <w:color w:val="000000"/>
          <w:sz w:val="28"/>
        </w:rPr>
        <w:t>
      31) статьи 383-20, 383-21, 383-22 и 383-23 изложить в следующей редакции:</w:t>
      </w:r>
      <w:r>
        <w:br/>
      </w:r>
      <w:r>
        <w:rPr>
          <w:rFonts w:ascii="Times New Roman"/>
          <w:b w:val="false"/>
          <w:i w:val="false"/>
          <w:color w:val="000000"/>
          <w:sz w:val="28"/>
        </w:rPr>
        <w:t>
      «Статья 383-20. Полномочия суда кассационной инстанции</w:t>
      </w:r>
      <w:r>
        <w:br/>
      </w:r>
      <w:r>
        <w:rPr>
          <w:rFonts w:ascii="Times New Roman"/>
          <w:b w:val="false"/>
          <w:i w:val="false"/>
          <w:color w:val="000000"/>
          <w:sz w:val="28"/>
        </w:rPr>
        <w:t>
      Суд, рассмотрев дело в кассационном порядке, вправе:</w:t>
      </w:r>
      <w:r>
        <w:br/>
      </w:r>
      <w:r>
        <w:rPr>
          <w:rFonts w:ascii="Times New Roman"/>
          <w:b w:val="false"/>
          <w:i w:val="false"/>
          <w:color w:val="000000"/>
          <w:sz w:val="28"/>
        </w:rPr>
        <w:t>
      1) оставить постановление, решение и определение апелляционной инстанции без изменения, а жалобу или протест - без удовлетворения;</w:t>
      </w:r>
      <w:r>
        <w:br/>
      </w:r>
      <w:r>
        <w:rPr>
          <w:rFonts w:ascii="Times New Roman"/>
          <w:b w:val="false"/>
          <w:i w:val="false"/>
          <w:color w:val="000000"/>
          <w:sz w:val="28"/>
        </w:rPr>
        <w:t>
      2) отменить постановление, решение и определение апелляционной инстанции полностью либо в части и направить дело на новое рассмотрение в суд апелляционной инстанции в ином составе судей, если ошибки, допущенные судом апелляционной инстанции, не могут быть исправлены кассационной инстанцией. Суд кассационной инстанции не вправе предрешать вопросы о достоверности или недостоверности того или иного доказательства, о преимуществе одних доказательств перед другими, а также о том, какое решение должно быть вынесено при новом рассмотрении дела;</w:t>
      </w:r>
      <w:r>
        <w:br/>
      </w:r>
      <w:r>
        <w:rPr>
          <w:rFonts w:ascii="Times New Roman"/>
          <w:b w:val="false"/>
          <w:i w:val="false"/>
          <w:color w:val="000000"/>
          <w:sz w:val="28"/>
        </w:rPr>
        <w:t>
      3) отменить постановление, решение и определение апелляционной инстанции полностью либо в части и прекратить производство по делу либо оставить заявление без рассмотрения по основаниям, предусмотренным статьями 247, 249 настоящего Кодекса;</w:t>
      </w:r>
      <w:r>
        <w:br/>
      </w:r>
      <w:r>
        <w:rPr>
          <w:rFonts w:ascii="Times New Roman"/>
          <w:b w:val="false"/>
          <w:i w:val="false"/>
          <w:color w:val="000000"/>
          <w:sz w:val="28"/>
        </w:rPr>
        <w:t>
      4) отменить постановление решение и определение апелляционной инстанции, оставив в силе решение суда первой инстанции;</w:t>
      </w:r>
      <w:r>
        <w:br/>
      </w:r>
      <w:r>
        <w:rPr>
          <w:rFonts w:ascii="Times New Roman"/>
          <w:b w:val="false"/>
          <w:i w:val="false"/>
          <w:color w:val="000000"/>
          <w:sz w:val="28"/>
        </w:rPr>
        <w:t>
      5) изменить постановление, решение или вынести новое, отменив решение суда первой или апелляционной инстанции, не передавая дело на новое рассмотрение, если по делу не требуется собирания или дополнительной проверки доказательств, обстоятельства дела установлены судом первой или апелляционной инстанции полно и правильно, но допущена ошибка в применении норм материального права.</w:t>
      </w:r>
      <w:r>
        <w:br/>
      </w:r>
      <w:r>
        <w:rPr>
          <w:rFonts w:ascii="Times New Roman"/>
          <w:b w:val="false"/>
          <w:i w:val="false"/>
          <w:color w:val="000000"/>
          <w:sz w:val="28"/>
        </w:rPr>
        <w:t>
      Статья 383-21. Основания к отмене постановления, решения и</w:t>
      </w:r>
      <w:r>
        <w:br/>
      </w:r>
      <w:r>
        <w:rPr>
          <w:rFonts w:ascii="Times New Roman"/>
          <w:b w:val="false"/>
          <w:i w:val="false"/>
          <w:color w:val="000000"/>
          <w:sz w:val="28"/>
        </w:rPr>
        <w:t>
                     определения суда в кассационном порядке</w:t>
      </w:r>
      <w:r>
        <w:br/>
      </w:r>
      <w:r>
        <w:rPr>
          <w:rFonts w:ascii="Times New Roman"/>
          <w:b w:val="false"/>
          <w:i w:val="false"/>
          <w:color w:val="000000"/>
          <w:sz w:val="28"/>
        </w:rPr>
        <w:t>
      Основаниями к отмене постановления, решения и определения суда в кассационном порядке являются нарушение или неправильное применение судом первой или апелляционной инстанции норм материального или процессуального права, предусмотренных статьями 365, 366 настоящего Кодекса.</w:t>
      </w:r>
      <w:r>
        <w:br/>
      </w:r>
      <w:r>
        <w:rPr>
          <w:rFonts w:ascii="Times New Roman"/>
          <w:b w:val="false"/>
          <w:i w:val="false"/>
          <w:color w:val="000000"/>
          <w:sz w:val="28"/>
        </w:rPr>
        <w:t>
      Статья 383-22. Судебные акты кассационной инстанции</w:t>
      </w:r>
      <w:r>
        <w:br/>
      </w:r>
      <w:r>
        <w:rPr>
          <w:rFonts w:ascii="Times New Roman"/>
          <w:b w:val="false"/>
          <w:i w:val="false"/>
          <w:color w:val="000000"/>
          <w:sz w:val="28"/>
        </w:rPr>
        <w:t>
      1. Судебные акты суда кассационной инстанции выносятся в форме постановлений.</w:t>
      </w:r>
      <w:r>
        <w:br/>
      </w:r>
      <w:r>
        <w:rPr>
          <w:rFonts w:ascii="Times New Roman"/>
          <w:b w:val="false"/>
          <w:i w:val="false"/>
          <w:color w:val="000000"/>
          <w:sz w:val="28"/>
        </w:rPr>
        <w:t>
      2. В постановлении суда кассационной инстанции должны быть указаны:</w:t>
      </w:r>
      <w:r>
        <w:br/>
      </w:r>
      <w:r>
        <w:rPr>
          <w:rFonts w:ascii="Times New Roman"/>
          <w:b w:val="false"/>
          <w:i w:val="false"/>
          <w:color w:val="000000"/>
          <w:sz w:val="28"/>
        </w:rPr>
        <w:t>
      1) дата и место вынесения постановления;</w:t>
      </w:r>
      <w:r>
        <w:br/>
      </w:r>
      <w:r>
        <w:rPr>
          <w:rFonts w:ascii="Times New Roman"/>
          <w:b w:val="false"/>
          <w:i w:val="false"/>
          <w:color w:val="000000"/>
          <w:sz w:val="28"/>
        </w:rPr>
        <w:t>
      2) наименование и состав суда, вынесшего постановление;</w:t>
      </w:r>
      <w:r>
        <w:br/>
      </w:r>
      <w:r>
        <w:rPr>
          <w:rFonts w:ascii="Times New Roman"/>
          <w:b w:val="false"/>
          <w:i w:val="false"/>
          <w:color w:val="000000"/>
          <w:sz w:val="28"/>
        </w:rPr>
        <w:t>
      3) лицо, подавшее кассационные жалобу или протест;</w:t>
      </w:r>
      <w:r>
        <w:br/>
      </w:r>
      <w:r>
        <w:rPr>
          <w:rFonts w:ascii="Times New Roman"/>
          <w:b w:val="false"/>
          <w:i w:val="false"/>
          <w:color w:val="000000"/>
          <w:sz w:val="28"/>
        </w:rPr>
        <w:t>
      4) краткое содержание обжалуемого апелляционного судебного акта, кассационных жалобы или протеста и письменных отзывов на них, объяснений лиц, участвующих при рассмотрении дела в кассационной инстанции;</w:t>
      </w:r>
      <w:r>
        <w:br/>
      </w:r>
      <w:r>
        <w:rPr>
          <w:rFonts w:ascii="Times New Roman"/>
          <w:b w:val="false"/>
          <w:i w:val="false"/>
          <w:color w:val="000000"/>
          <w:sz w:val="28"/>
        </w:rPr>
        <w:t>
      5) мотивы, по которым суд пришел к своим выводам, и ссылка на законы, которыми суд руководствовался;</w:t>
      </w:r>
      <w:r>
        <w:br/>
      </w:r>
      <w:r>
        <w:rPr>
          <w:rFonts w:ascii="Times New Roman"/>
          <w:b w:val="false"/>
          <w:i w:val="false"/>
          <w:color w:val="000000"/>
          <w:sz w:val="28"/>
        </w:rPr>
        <w:t>
      6) выводы по результатам рассмотрения кассационных жалобы или протеста.</w:t>
      </w:r>
      <w:r>
        <w:br/>
      </w:r>
      <w:r>
        <w:rPr>
          <w:rFonts w:ascii="Times New Roman"/>
          <w:b w:val="false"/>
          <w:i w:val="false"/>
          <w:color w:val="000000"/>
          <w:sz w:val="28"/>
        </w:rPr>
        <w:t>
      3. При оставлении кассационных жалобы или протеста без удовлетворения суд обязан указать в своем постановлении мотивы, по которым доводы жалобы признаны необоснованными и отвергнуты.</w:t>
      </w:r>
      <w:r>
        <w:br/>
      </w:r>
      <w:r>
        <w:rPr>
          <w:rFonts w:ascii="Times New Roman"/>
          <w:b w:val="false"/>
          <w:i w:val="false"/>
          <w:color w:val="000000"/>
          <w:sz w:val="28"/>
        </w:rPr>
        <w:t>
      4. Постановление кассационной инстанции должно быть изготовлено в окончательной форме в течение пяти дней. Допускается оглашение резолютивной части постановления, которая приобщается к делу.</w:t>
      </w:r>
      <w:r>
        <w:br/>
      </w:r>
      <w:r>
        <w:rPr>
          <w:rFonts w:ascii="Times New Roman"/>
          <w:b w:val="false"/>
          <w:i w:val="false"/>
          <w:color w:val="000000"/>
          <w:sz w:val="28"/>
        </w:rPr>
        <w:t>
      5. Суд кассационной инстанции извещает прокурора о принятых в кассационном порядке постановлениях.</w:t>
      </w:r>
      <w:r>
        <w:br/>
      </w:r>
      <w:r>
        <w:rPr>
          <w:rFonts w:ascii="Times New Roman"/>
          <w:b w:val="false"/>
          <w:i w:val="false"/>
          <w:color w:val="000000"/>
          <w:sz w:val="28"/>
        </w:rPr>
        <w:t>
      Статья 383-23. Законная сила постановления суда кассационной</w:t>
      </w:r>
      <w:r>
        <w:br/>
      </w:r>
      <w:r>
        <w:rPr>
          <w:rFonts w:ascii="Times New Roman"/>
          <w:b w:val="false"/>
          <w:i w:val="false"/>
          <w:color w:val="000000"/>
          <w:sz w:val="28"/>
        </w:rPr>
        <w:t>
                     инстанции</w:t>
      </w:r>
      <w:r>
        <w:br/>
      </w:r>
      <w:r>
        <w:rPr>
          <w:rFonts w:ascii="Times New Roman"/>
          <w:b w:val="false"/>
          <w:i w:val="false"/>
          <w:color w:val="000000"/>
          <w:sz w:val="28"/>
        </w:rPr>
        <w:t>
      Постановление суда кассационной инстанции вступает в законную силу с момента его оглашения.»;</w:t>
      </w:r>
      <w:r>
        <w:br/>
      </w:r>
      <w:r>
        <w:rPr>
          <w:rFonts w:ascii="Times New Roman"/>
          <w:b w:val="false"/>
          <w:i w:val="false"/>
          <w:color w:val="000000"/>
          <w:sz w:val="28"/>
        </w:rPr>
        <w:t>
      32) статью 384 изложить в следующей редакции:</w:t>
      </w:r>
      <w:r>
        <w:br/>
      </w:r>
      <w:r>
        <w:rPr>
          <w:rFonts w:ascii="Times New Roman"/>
          <w:b w:val="false"/>
          <w:i w:val="false"/>
          <w:color w:val="000000"/>
          <w:sz w:val="28"/>
        </w:rPr>
        <w:t>
      «Статья 384. Судебные акты, подлежащие пересмотру в порядке</w:t>
      </w:r>
      <w:r>
        <w:br/>
      </w:r>
      <w:r>
        <w:rPr>
          <w:rFonts w:ascii="Times New Roman"/>
          <w:b w:val="false"/>
          <w:i w:val="false"/>
          <w:color w:val="000000"/>
          <w:sz w:val="28"/>
        </w:rPr>
        <w:t>
                   судебного надзора</w:t>
      </w:r>
      <w:r>
        <w:br/>
      </w:r>
      <w:r>
        <w:rPr>
          <w:rFonts w:ascii="Times New Roman"/>
          <w:b w:val="false"/>
          <w:i w:val="false"/>
          <w:color w:val="000000"/>
          <w:sz w:val="28"/>
        </w:rPr>
        <w:t>
      1. В порядке судебного надзора могут быть пересмотрены и опротестованы судебные акты первой и апелляционной инстанций, после их обжалования в кассационном порядке.</w:t>
      </w:r>
      <w:r>
        <w:br/>
      </w:r>
      <w:r>
        <w:rPr>
          <w:rFonts w:ascii="Times New Roman"/>
          <w:b w:val="false"/>
          <w:i w:val="false"/>
          <w:color w:val="000000"/>
          <w:sz w:val="28"/>
        </w:rPr>
        <w:t>
      В исключительных случаях, предусмотренных в части третьей настоящей статьи, вступившее в законную силу решение суда первой инстанции, решение или постановление суда апелляционной инстанции могут быть пересмотрено в порядке судебного надзора по протесту Генерального Прокурора Республики Казахстан.</w:t>
      </w:r>
      <w:r>
        <w:br/>
      </w:r>
      <w:r>
        <w:rPr>
          <w:rFonts w:ascii="Times New Roman"/>
          <w:b w:val="false"/>
          <w:i w:val="false"/>
          <w:color w:val="000000"/>
          <w:sz w:val="28"/>
        </w:rPr>
        <w:t>
      2. Судебные акты, не обжалованные в апелляционном и кассационном порядке местных и других судов Республики Казахстан, вступившие в законную силу, проверке в порядке судебного надзора не подлежат.</w:t>
      </w:r>
      <w:r>
        <w:br/>
      </w:r>
      <w:r>
        <w:rPr>
          <w:rFonts w:ascii="Times New Roman"/>
          <w:b w:val="false"/>
          <w:i w:val="false"/>
          <w:color w:val="000000"/>
          <w:sz w:val="28"/>
        </w:rPr>
        <w:t>
      3. Постановление надзорной судебной коллегии Верховного Суда Республики Казахстан может быть проверено в порядке судебного надзора в исключительных случаях, если принятое постановление может привести к тяжким необратимым последствиям для жизни, здоровья людей либо для экономики и безопасности Республики Казахстан.»;</w:t>
      </w:r>
      <w:r>
        <w:br/>
      </w:r>
      <w:r>
        <w:rPr>
          <w:rFonts w:ascii="Times New Roman"/>
          <w:b w:val="false"/>
          <w:i w:val="false"/>
          <w:color w:val="000000"/>
          <w:sz w:val="28"/>
        </w:rPr>
        <w:t>
      33) часть первую статьи 385 изложить в следующей редакции:</w:t>
      </w:r>
      <w:r>
        <w:br/>
      </w:r>
      <w:r>
        <w:rPr>
          <w:rFonts w:ascii="Times New Roman"/>
          <w:b w:val="false"/>
          <w:i w:val="false"/>
          <w:color w:val="000000"/>
          <w:sz w:val="28"/>
        </w:rPr>
        <w:t>
      «1. Ходатайство о возбуждении надзорного производства по проверке законности судебных актов, предусмотренных частями первой и третьей статьи 384 настоящего Кодекса, могут быть поданы сторонами и их представителями, другими участвующими в деле лицами соответственно в надзорную судебную коллегию Верховного Суда Республики Казахстан.»;</w:t>
      </w:r>
      <w:r>
        <w:br/>
      </w:r>
      <w:r>
        <w:rPr>
          <w:rFonts w:ascii="Times New Roman"/>
          <w:b w:val="false"/>
          <w:i w:val="false"/>
          <w:color w:val="000000"/>
          <w:sz w:val="28"/>
        </w:rPr>
        <w:t>
      34) часть первую статьи 386 изложить в следующей редакции:</w:t>
      </w:r>
      <w:r>
        <w:br/>
      </w:r>
      <w:r>
        <w:rPr>
          <w:rFonts w:ascii="Times New Roman"/>
          <w:b w:val="false"/>
          <w:i w:val="false"/>
          <w:color w:val="000000"/>
          <w:sz w:val="28"/>
        </w:rPr>
        <w:t>
      «1. Верховный Суд Республики Казахстан рассматривает дела по ходатайствам, протестам Генерального Прокурора Республики Казахстан на вступившие в силу постановления кассационной инстанции, а также в случаях, предусмотренных частью первой статьи 384 настоящего Кодекса судебные акты судов первой и апеляционной инстанций в составе не менее пяти судей.»;</w:t>
      </w:r>
      <w:r>
        <w:br/>
      </w:r>
      <w:r>
        <w:rPr>
          <w:rFonts w:ascii="Times New Roman"/>
          <w:b w:val="false"/>
          <w:i w:val="false"/>
          <w:color w:val="000000"/>
          <w:sz w:val="28"/>
        </w:rPr>
        <w:t>
      35) в статье 391:</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391. Содержание ходатайств об оспаривании (обжаловании)                     судебного акта и о принесении надзорного</w:t>
      </w:r>
      <w:r>
        <w:br/>
      </w:r>
      <w:r>
        <w:rPr>
          <w:rFonts w:ascii="Times New Roman"/>
          <w:b w:val="false"/>
          <w:i w:val="false"/>
          <w:color w:val="000000"/>
          <w:sz w:val="28"/>
        </w:rPr>
        <w:t>
                   подаваемого в Верховный Суд Республики Казахстан»;</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Ходатайства об оспаривании (обжаловании) судебного акта и о принесении надзорного протеста, подаваемого в Верховный Суд Республики Казахстан, должны содержать:»;</w:t>
      </w:r>
      <w:r>
        <w:br/>
      </w:r>
      <w:r>
        <w:rPr>
          <w:rFonts w:ascii="Times New Roman"/>
          <w:b w:val="false"/>
          <w:i w:val="false"/>
          <w:color w:val="000000"/>
          <w:sz w:val="28"/>
        </w:rPr>
        <w:t>
      часть третью исключить;</w:t>
      </w:r>
      <w:r>
        <w:br/>
      </w:r>
      <w:r>
        <w:rPr>
          <w:rFonts w:ascii="Times New Roman"/>
          <w:b w:val="false"/>
          <w:i w:val="false"/>
          <w:color w:val="000000"/>
          <w:sz w:val="28"/>
        </w:rPr>
        <w:t>
      36) подпункт 2) части четвертой статьи 398 изложить в следующей редакции:</w:t>
      </w:r>
      <w:r>
        <w:br/>
      </w:r>
      <w:r>
        <w:rPr>
          <w:rFonts w:ascii="Times New Roman"/>
          <w:b w:val="false"/>
          <w:i w:val="false"/>
          <w:color w:val="000000"/>
          <w:sz w:val="28"/>
        </w:rPr>
        <w:t>
      «2) отменяет решение суда первой, апелляционной и кассационной инстанций полностью либо в части и направляет дело на новое рассмотрение в суд апелляционной или кассационной инстанции. Суд надзорной инстанции не вправе устанавливать или считать доказанными обстоятельства, которые не были указаны в постановлении либо опровергнуты им, предрешать вопросы о достоверности или недостоверности того или иного доказательства, преимуществе одних доказательств перед другими, о том, какая норма материального права должна быть применена и какое постановление должно быть принято при новом рассмотрении дела;»;</w:t>
      </w:r>
      <w:r>
        <w:br/>
      </w:r>
      <w:r>
        <w:rPr>
          <w:rFonts w:ascii="Times New Roman"/>
          <w:b w:val="false"/>
          <w:i w:val="false"/>
          <w:color w:val="000000"/>
          <w:sz w:val="28"/>
        </w:rPr>
        <w:t>
      37) статью 400 изложить в следующей редакции:</w:t>
      </w:r>
      <w:r>
        <w:br/>
      </w:r>
      <w:r>
        <w:rPr>
          <w:rFonts w:ascii="Times New Roman"/>
          <w:b w:val="false"/>
          <w:i w:val="false"/>
          <w:color w:val="000000"/>
          <w:sz w:val="28"/>
        </w:rPr>
        <w:t>
      «Статья 400. Вступление постановления суда надзорной инстанции</w:t>
      </w:r>
      <w:r>
        <w:br/>
      </w:r>
      <w:r>
        <w:rPr>
          <w:rFonts w:ascii="Times New Roman"/>
          <w:b w:val="false"/>
          <w:i w:val="false"/>
          <w:color w:val="000000"/>
          <w:sz w:val="28"/>
        </w:rPr>
        <w:t>
                   в законную силу</w:t>
      </w:r>
      <w:r>
        <w:br/>
      </w:r>
      <w:r>
        <w:rPr>
          <w:rFonts w:ascii="Times New Roman"/>
          <w:b w:val="false"/>
          <w:i w:val="false"/>
          <w:color w:val="000000"/>
          <w:sz w:val="28"/>
        </w:rPr>
        <w:t>
      Постановления суда надзорной инстанции вступают в законную силу с момента его оглашения.»;</w:t>
      </w:r>
      <w:r>
        <w:br/>
      </w:r>
      <w:r>
        <w:rPr>
          <w:rFonts w:ascii="Times New Roman"/>
          <w:b w:val="false"/>
          <w:i w:val="false"/>
          <w:color w:val="000000"/>
          <w:sz w:val="28"/>
        </w:rPr>
        <w:t>
      38) статью 403 изложить в следующей редакции:</w:t>
      </w:r>
      <w:r>
        <w:br/>
      </w:r>
      <w:r>
        <w:rPr>
          <w:rFonts w:ascii="Times New Roman"/>
          <w:b w:val="false"/>
          <w:i w:val="false"/>
          <w:color w:val="000000"/>
          <w:sz w:val="28"/>
        </w:rPr>
        <w:t>
      «Статья 403. Рассмотрение дела после отмены решения,</w:t>
      </w:r>
      <w:r>
        <w:br/>
      </w:r>
      <w:r>
        <w:rPr>
          <w:rFonts w:ascii="Times New Roman"/>
          <w:b w:val="false"/>
          <w:i w:val="false"/>
          <w:color w:val="000000"/>
          <w:sz w:val="28"/>
        </w:rPr>
        <w:t>
                   определения, постановления суда</w:t>
      </w:r>
      <w:r>
        <w:br/>
      </w:r>
      <w:r>
        <w:rPr>
          <w:rFonts w:ascii="Times New Roman"/>
          <w:b w:val="false"/>
          <w:i w:val="false"/>
          <w:color w:val="000000"/>
          <w:sz w:val="28"/>
        </w:rPr>
        <w:t>
      1. После отмены в порядке надзора судебных актов дело подлежит рассмотрению в общем порядке.</w:t>
      </w:r>
      <w:r>
        <w:br/>
      </w:r>
      <w:r>
        <w:rPr>
          <w:rFonts w:ascii="Times New Roman"/>
          <w:b w:val="false"/>
          <w:i w:val="false"/>
          <w:color w:val="000000"/>
          <w:sz w:val="28"/>
        </w:rPr>
        <w:t>
      2. Ходатайство, протест на вторичное решение, судебных актов, вынесенные в связи с отменой предыдущих в апелляционном, кассационном порядках или в порядке надзора, может быть подано (внесен) на общих основаниях, независимо от мотивов, по которым был отменен первый судебный акт.».</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с 1 января 2012 года.</w:t>
      </w:r>
      <w:r>
        <w:br/>
      </w:r>
      <w:r>
        <w:rPr>
          <w:rFonts w:ascii="Times New Roman"/>
          <w:b w:val="false"/>
          <w:i w:val="false"/>
          <w:color w:val="000000"/>
          <w:sz w:val="28"/>
        </w:rPr>
        <w:t>
      </w:t>
      </w:r>
      <w:r>
        <w:rPr>
          <w:rFonts w:ascii="Times New Roman"/>
          <w:b/>
          <w:i w:val="false"/>
          <w:color w:val="000000"/>
          <w:sz w:val="28"/>
        </w:rPr>
        <w:t>Статья 3.</w:t>
      </w:r>
      <w:r>
        <w:rPr>
          <w:rFonts w:ascii="Times New Roman"/>
          <w:b w:val="false"/>
          <w:i w:val="false"/>
          <w:color w:val="000000"/>
          <w:sz w:val="28"/>
        </w:rPr>
        <w:t xml:space="preserve"> Рассмотрение дел, находящихся в судах, принятых к производству до 1 января 2012 года, осуществляется по правилам процессуального законодательства, действовавшего до введения настоящего Закона в действие.</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