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34ec" w14:textId="638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2011 года № 1291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55235192 (пятьдесят пять миллионов двести тридцать пять тысяч сто девяносто два) тенге для возмещения транспортных расходов по доставке воздушным транспортом гуманитарного груза в рамках оказания официальной гуманитарной помощи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обеспечить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