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7059" w14:textId="3957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2011 года № 1330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охраны общественного порядка и обеспечения общественной безопасности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813"/>
        <w:gridCol w:w="24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его территориальных органов 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ему государственных учреждений, в том числе: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773"/>
        <w:gridCol w:w="25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его территориальных органов 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ему государственных учреждений, 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73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содержащаяся за счет областных бюджетов 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столицы, из них: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753"/>
        <w:gridCol w:w="25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содержащаяся за счет областных бюджетов 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столицы, из них: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733"/>
        <w:gridCol w:w="25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713"/>
        <w:gridCol w:w="25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653"/>
        <w:gridCol w:w="25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69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713"/>
        <w:gridCol w:w="25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633"/>
        <w:gridCol w:w="25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693"/>
        <w:gridCol w:w="25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693"/>
        <w:gridCol w:w="25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содержание дополнительной численности осуществляется за счет средств, предусмотренных Министерству внутренних дел Республики Казахстан в бюджетах местных исполнительных органов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31 октября 2011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