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fe41" w14:textId="953f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2011 года № 1331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охраны общественного порядка и обеспечения общественной безопасности, оптимизации системы управления и совершенствования деятельности подразделений специального назначения "Арлан" органов внутренних дел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Управление внутренних дел на метрополитене города Алматы Департамента внутренних дел города Алматы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Министерства внутренних дел Республики Казахстан,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51-8,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"51-8. Управление внутренних дел на метрополитене города Алматы Департамента внутренних дел города Алматы.".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633"/>
        <w:gridCol w:w="26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его территориальных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ему 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125856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613"/>
        <w:gridCol w:w="26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его территориальных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ему 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126017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93"/>
        <w:gridCol w:w="26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содержащаяся за счет областных бюджетов и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столицы, из них: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46865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93"/>
        <w:gridCol w:w="26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содержащаяся за счет областных бюджетов и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столицы, из них: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513"/>
        <w:gridCol w:w="26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Астаны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513"/>
        <w:gridCol w:w="26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Астаны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13"/>
        <w:gridCol w:w="27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553"/>
        <w:gridCol w:w="27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53"/>
        <w:gridCol w:w="26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33"/>
        <w:gridCol w:w="27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53"/>
        <w:gridCol w:w="26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Алматы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33"/>
        <w:gridCol w:w="26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Алматы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53"/>
        <w:gridCol w:w="26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553"/>
        <w:gridCol w:w="27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593"/>
        <w:gridCol w:w="27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Атырауской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573"/>
        <w:gridCol w:w="26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Атырауской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53"/>
        <w:gridCol w:w="25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573"/>
        <w:gridCol w:w="26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Восточно-Казахстанской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593"/>
        <w:gridCol w:w="26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533"/>
        <w:gridCol w:w="27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573"/>
        <w:gridCol w:w="26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Западно-Казахстанской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533"/>
        <w:gridCol w:w="26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Западно-Казахстанской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33"/>
        <w:gridCol w:w="27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493"/>
        <w:gridCol w:w="27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573"/>
        <w:gridCol w:w="26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Кызылординской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553"/>
        <w:gridCol w:w="27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Кызылординской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513"/>
        <w:gridCol w:w="26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Костанайской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493"/>
        <w:gridCol w:w="26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Костанайской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493"/>
        <w:gridCol w:w="26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533"/>
        <w:gridCol w:w="26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513"/>
        <w:gridCol w:w="26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Павлодарской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453"/>
        <w:gridCol w:w="26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Павлодарской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453"/>
        <w:gridCol w:w="27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353"/>
        <w:gridCol w:w="27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 области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393"/>
        <w:gridCol w:w="27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413"/>
        <w:gridCol w:w="26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393"/>
        <w:gridCol w:w="27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 по охране дипломатических представительств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333"/>
        <w:gridCol w:w="26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охранные подразделения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</w:tr>
    </w:tbl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333"/>
        <w:gridCol w:w="27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охранные подразделения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ноября 2011 года.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