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38d1" w14:textId="7df3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сенокошения и пастьбы скота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2011 года № 1338. Утратило силу постановлением Правительства Республики Казахстан от 24 февраля 2016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12 октября 2015 г. № 18-02/909.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1338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сенокошения и пастьбы скота на участках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лесного фонда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сенокошения и пастьбы скота на участках государственного лесного фонда (далее – Правила) разработаны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 определяют порядок сенокошения и пастьбы скота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лесной генетический резерват – участок леса с ценной в генетико-селекционном отношении частью популяции вида, подвида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лесопользование – юридически и экономически регламентированная деятельность по использованию лесных ресурсов и полезных свойств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лесопользователь – физическое или юридическое лицо, которому предоставлено право временного лесопользования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ведомство уполномоченного органа в области лесного хозяйства – государственный орган, осуществляющий функции управления и контроля в области охраны, защиты, пользования лесным фондом, воспроизводства лесов и лесоразведения.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площадей, пригодных для сенокошения</w:t>
      </w:r>
      <w:r>
        <w:br/>
      </w:r>
      <w:r>
        <w:rPr>
          <w:rFonts w:ascii="Times New Roman"/>
          <w:b/>
          <w:i w:val="false"/>
          <w:color w:val="000000"/>
        </w:rPr>
        <w:t>
и пастьбы скота на участках государственного лесного фонда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Участки государственного лесного фонда, на которых возможно сенокошение и пастьба скота, определяются государственными лесовладельцами в соответствии с лесоустроительными проектами, утвержденными ведомством уполномоченного органа в области лесного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сенокошения выделяются пригодные для этой цели, входящие в состав государственного лесного фонда площади сельскохозяйственных угодий, а также используются прогалины и другие, не покрытые лесом угодья, на которых не предусматривается естественное или искусственное возобновление леса, проведение других мероприятий по их улучшению до начала сенокошения, а также отдельные участки малоценных насаждений, не предназначенные под реконструкцию.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Площади, где возможно осуществление сенокошения на участках государственного лесного фонда ежегодно до начала сенокошения уточняются лесовладельцами на основании планово-картографических материалов лесоустройства, утвержденных ведомством уполномоченного органа в области лесного хозяйства, а также материалов инвентаризации и обследований лесов.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пользования участками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лесного фонда для сенокошения и пастьбы скота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Пастьба скота разрешается на участках государственного лесного фонда на площадях, определяемых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 этом выбор участков для пастьбы скота осуществляется с учетом возможностей сезонного использования лесных пастбищ, пастбищеоборотов и допустимой нагрузки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Пастбищеобороты вводятся с целью более эффективного использования пастбищных угодий, повышения их продуктивности, снижения эродированности почв или ее предотвращения.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Площадь пастбищеоборотов устанавливается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природно-климатических условий вегетативного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степени продуктивности пастбищ;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потенциальной возможности и фактического проявления эрозионных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возможности сбора особо ценных семян дикорастущих трав;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целесообразности предоставления «отдыха», то есть полное исключение стравливания, сенокошения в течение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Сенокошение и пастьба скота на участках государственного лесного фонда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категориях государственного лесного фонда «леса государственных региональных природных заповедников», «государственных лесных памятниках природы», «участки леса, имеющие научное значение, включая лесные генетические резерваты», «особо ценные лесные массивы», а также в зонах заповедного режима государственных национальных природных парков и государственных региональных природных парков, зонах заповедного ядра государственных региональных природных резерватов;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категориях государственного лесного фонда «леса государственных национальных природных парков» и «леса государственных региональных природных парков» в зонах рекреационного использования, подзон, административно-производственного назначения, обслуживания посетителей и туристов; в категории государственного лесного фонда «леса государственных природных резерватов» в зоне восстановления нарушенных ландшафтов; в категории государственного лесного фонда «леса государственных заповедных зон» в зоне заказного режима; в категориях государственного лесного фонда «орехопромысловые зоны», «лесоплодовые насаждения», «субальпийские леса», «государственные защитные лесные полосы», «противоэрозионные леса», «запретные полосы лесов по берегам рек, озер, водохранилищ, каналов и других водных объектов» и «защитные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сооружений», «защитные лесные полосы вдоль железных дорог и автомобильных дорог общего пользования международного и республиканского 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участков, на которых допускается пастьба скота, уточняется ежегодно государственными лесовладельцами с учетом происходящих изменений состояния земель государственного лесного фонда, а также планов мероприятий по воспроизводству лесовосстановительных работ и заготовок лесных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Пастьба коз на участках государственного лесного фонда допускается только на специально отведенных огороженных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Участки государственного лесного фонда для сенокошения и пастьбы скота предоставляются в краткосрочное (на срок пользования до 1 года) и долгосрочное (на срок пользования 10 лет) лесопользование.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Лесовладельцы выделяют,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на участках государственного лесного фонда, из числа пригодных для сенокошения и пастьбы скота, служебные земельные наделы для сенокошения работникам лесного хозяйства и особо охраняемых природных территорий, имеющим право на их получение, участки для пастьбы скота указанным работникам, содержащим скот, а также участки государственного лесного фонда для заготовки грубых кормов в рамках проведения биотехнических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Выделение участков государственного лесного фонда для сенокошения и пастьбы скота, в долгосрочное лесопользование осуществляется на тендерной основе в соответствии с Правилами проведения тендеров по предоставлению лесных ресурсов на участках государственного лесного фонда в долгосрочное лесопользование,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2004 года №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пункт не распространяется на особо охраняемые природные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Сведения об остальных площадях, пригодных для сенокошения и пастьбы скота (кроме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Правил), представляются лесовладельцами организаторам тендеров не позднее чем за два месяца до начала сенокошения и пастьбы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Лесопользователи, нуждающиеся в выделении сенокосных и пастбищных угодий на участках государственного лесного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долгосрочной основе (долгосрочное лесопользование), направляют организаторам проведения тендеров соответствующие заявки для подготовки лесовладельцами лот-заявок на участие в тендере по предоставлению участков государственного лесного фонда для сенокошения и пастьбы скота в долгосрочное лесопользование;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краткосрочной основе (краткосрочное лесопользование) не позднее чем за два месяца до начала сенокошения или пастьбы скота обращаются к лесовладельцам с заявлением на предоставление участков для лесопользования.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Организаторы проведения тендеров на основании результатов проведенных тендеров по предоставлению участков государственного лесного фонда для сенокошения и пастьбы скота выносят решение о предоставлении в долгосрочное лесопользование участков государственного лесного фонда, на основании которого заключается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лесопользовании этими участками между организаторами проведения тендеров и лесопользователями, в которых наряду с требованиями по эксплуатации этих участков и условиями взаимоотношения сторон устанавливаются обязанности последних по соблюдению нормативного правового акта, определяющего соблюдение пожарной безопасности в лесах Республики Казахстан, охране и проведению мероприятий по улучшению качества выделенных им сенокосных и пастбищных угодий.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подготовке лот-заявок по предоставлению участков государственного лесного фонда для отгонного животноводства следует учитывать потребность соседних районов,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Лесовладельцы по результатам проведенных тендеров, в соответствии с заключенными договорами и на основании документов, удостоверяющих оплату за лесопользование обеспечивают ежегодную выдачу лесных билетов победителям тендеров и предоставление им в натуре участков государственного лесного фонда для сенокошения и пастьбы скота. В лесном билете указываются площадь и место пользования, размер платы, сроки и условия проведения сенокошения и пастьбы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участков государственного лесного фонда для сенокошения и пастьбы скота в краткосрочное лесопользование лесопользователям также выписывается лесной билет на основании заявления лесопользователя и документов, удостоверяющих оплату за лесопользование.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Сенокошение и пастьба скота на предоставленных участках государственного лесного фонда должны осуществляться в сроки, указанные в лесных билетах.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Право лесопользования на участках государственного фонда, данное для сенокошения и пастьбы скота приостанавливается, ограничивается или прекращается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года.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сенокошения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пастьбы скота на участках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9"/>
    <w:bookmarkStart w:name="z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Определение площади выпаса скота на участках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лесного фонда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3613"/>
        <w:gridCol w:w="3373"/>
        <w:gridCol w:w="477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зоны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выпаса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на 1 голову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Полупустынные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пустынные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(КРС)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1,0-2,25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