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0ffb" w14:textId="1ad0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17 мая 2011 года № 523 "Об утверждении Правил организации и проведения обязательного технического осмотра механических транспортных средств и прицепов к ним, периодичности прохождения обязательного технического осмотра механических транспортных средств и прицепов к ним, а также формы диагностической карты технического осмотра"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2011 года № 1350. Утратило силу постановлением Правительства Республики Казахстан от 10 августа 2015 года № 622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2011 года № 523 "Об утверждении Правил организации и проведения обязательного технического осмотра механических транспортных средств и прицепов к ним, периодичности прохождения обязательного технического осмотра механических транспортных средств и прицепов к ним, а также формы диагностической карты технического осмотра"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обязательного технического осмотра механических транспортных средств и прицепов к ним,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люфтомер;";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"фар." заменить словом "фар;";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тестер проверки люфтов в деталях рулевого управления и подвески.";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для категорий M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N</w:t>
      </w:r>
      <w:r>
        <w:rPr>
          <w:rFonts w:ascii="Times New Roman"/>
          <w:b w:val="false"/>
          <w:i w:val="false"/>
          <w:color w:val="000000"/>
          <w:vertAlign w:val="subscript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O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 максимальной нагрузкой на ось не менее 2 тонны;";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факторов, связанных с воздействием на окружающую среду: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отработавших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утечки жидкостей.".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опубликования, за исключением абзацев седьмого и восьмого пункта 1 настоящего постановления, которые вводятся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