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1f0a" w14:textId="8981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июля 2007 года № 607 "Об утверждении Правил лицензирования и квалификационных требований к деятельности по организации телевизионного и (или) 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2011 года № 1352. Утратило силу постановлением Правительства Республики Казахстан от 27 июля 2012 года № 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2007 года № 607 "Об утверждении Правил лицензирования и квалификационных требований к деятельности по организации телевизионного и (или) радиовещания"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деятельности по организации телевизионного и (или) радиовещания";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квалификационные требования, предъявляемые к деятельности по организации телевизионного и (или) радиовещания.";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деятельности по организации телевизионного и (или) радиовещания,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требования, предъявляемые к деятельности по организации телевизионного и (или) радиовещания".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