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da0" w14:textId="137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августа 2007 года № 735 "Об утверждении Правил лицензирования и квалификационных требований к деятельности, связанной с оборотом наркотических средств, психотропных веществ и прекурсоров"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2011 года № 1362. Утратило силу постановлением Правительства Республики Казахстан от 25 октября 2012 года № 1362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25.10.2012 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разрешительной системы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2007 года № 735 "Об утверждении Правил лицензирования и квалификационных требований к деятельности, связанной с оборотом наркотических средств, психотропных веществ и прекурсоров" (САПП Республики Казахстан, 2007 г., № 32, ст. 348)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деятельности, связанной с оборотом наркотических средств, психотропных веществ и прекурсоров";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к деятельности, связанной с оборотом наркотических средств, психотропных веществ и прекурсоров.".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