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2d30" w14:textId="afc2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Совета по технологической политике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2011 года № 1386. Утратило силу постановлением Правительства Республики Казахстан от 16 июля 2015 года № 541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16.07.2015 </w:t>
      </w:r>
      <w:r>
        <w:rPr>
          <w:rFonts w:ascii="Times New Roman"/>
          <w:b w:val="false"/>
          <w:i w:val="false"/>
          <w:color w:val="ff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9 января 2012 года «О государственной поддержке индустриально-инновационной деятельности»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Правительства РК от 25.06.2012 </w:t>
      </w:r>
      <w:r>
        <w:rPr>
          <w:rFonts w:ascii="Times New Roman"/>
          <w:b w:val="false"/>
          <w:i w:val="false"/>
          <w:color w:val="000000"/>
          <w:sz w:val="28"/>
        </w:rPr>
        <w:t>№ 831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Совет по технологической политике в составе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технологической политике.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2011 года № 1386 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Совета по технологической политике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 по инвестициям и развитию Республики Казахстан,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по инвестициям и развитию Республики Казахстан,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и социального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«Национальный научно-технологический холдинг «Парасат»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«Фонд национального благосостояния «Самрук-Казына»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«Национальное агентство по технологическому развитию»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исполнительного совета автономной организации образования «Назарбаев Университет» (по согласованию)</w:t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Металлургия и горное дело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генеральный директор Республиканского государственного предприятия «Национальный центр по комплексной переработке минерального сырья Республики Казахстан» Министерства по инвестициям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товарищества с ограниченной ответственностью «Казцинк»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объединения юридических лиц «Республиканская ассоциация горнодобывающих и горно-металлургических предприятий» (по согласованию)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Энергетика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вице-президент по операционной деятельности товарищества с ограниченной ответственностью «ЕNRC KAZAKHSTAN»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«Казахстанская компания по управлению электрическими сетями «КЕGОС»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объединения юридических лиц «Казахстанская электроэнергетическая ассоциация» (по согласованию)</w:t>
      </w:r>
    </w:p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Агропромышленный комплекс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правления акционерного общества «Национальный управляющий холдинг «КазАгро»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акционерного общества «КазАгроИнновация» (по согласованию)</w:t>
      </w:r>
    </w:p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Информационно-коммуникационные технологии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правления акционерного общества «Национальный инфокоммуникационный холдинг «Зерде»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объединения юридических лиц «Казахстанская ассоциация ІТ компаний» (по согласованию)</w:t>
      </w:r>
    </w:p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Атомная энергетика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президент акционерного общества «Национальная атомная компания «Казатомпром» (по согласованию)</w:t>
      </w:r>
    </w:p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Нефть и газ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генеральный директор акционерного общества «Казахстанский институт нефти и газа»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компании «Шелл Казахстан Девелопмент Б.В.»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директора товарищества с ограниченной ответственностью «Тенгизшевройл» (по согласованию)</w:t>
      </w:r>
    </w:p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Химия и фармацевтика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правления акционерного общества «Международный научно-производственный холдинг «Фитохимия»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Республиканского государственного предприятия «Национальный центр биотехнологии» Комитета науки Министерства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товарищества с ограниченной ответственностью «Казфосфат»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товарищества с ограниченной ответственностью «Объединенная химическая компания»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ассоциации «ФармМедИндустрия Казахстана» (по согласованию)</w:t>
      </w:r>
    </w:p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Машиностроение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правления - президент акционерного общества «Национальная компания «Казахстан инжиниринг»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вице-президент акционерного общества «Национальная компания «Қазақстан темір жолы»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акционерного общества «Белкамит»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Союза машиностроителей Казахстана (по согласованию)</w:t>
      </w:r>
    </w:p>
    <w:bookmarkStart w:name="z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2011 года № 1386</w:t>
      </w:r>
    </w:p>
    <w:bookmarkEnd w:id="12"/>
    <w:bookmarkStart w:name="z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Совете по технологической политике</w:t>
      </w:r>
    </w:p>
    <w:bookmarkEnd w:id="13"/>
    <w:bookmarkStart w:name="z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4"/>
    <w:bookmarkStart w:name="z1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по технологической политике (далее - Совет) является консультативно-совещательным органом при Правительстве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Совет создается для выработки предложений по формированию приоритетов технологического развития государства, основных направлений государственной поддержки индустриально-инновационной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Совет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2012 года "О государственной поддержке индустриально-инновационной деятельности", актами Президента и Правительства Республики Казахстан, иными </w:t>
      </w:r>
      <w:r>
        <w:rPr>
          <w:rFonts w:ascii="Times New Roman"/>
          <w:b w:val="false"/>
          <w:i w:val="false"/>
          <w:color w:val="000000"/>
          <w:sz w:val="28"/>
        </w:rPr>
        <w:t>нормативными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25.06.2012 </w:t>
      </w:r>
      <w:r>
        <w:rPr>
          <w:rFonts w:ascii="Times New Roman"/>
          <w:b w:val="false"/>
          <w:i w:val="false"/>
          <w:color w:val="000000"/>
          <w:sz w:val="28"/>
        </w:rPr>
        <w:t>№ 831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5"/>
    <w:bookmarkStart w:name="z1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функции Совета</w:t>
      </w:r>
    </w:p>
    <w:bookmarkEnd w:id="16"/>
    <w:bookmarkStart w:name="z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и функциями Совета является выработка предложений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определению основных направлений государственной политики в области индустриально-инновационной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утверждению и актуализации межотраслевого научно-технологического плана и перечня предлагаемых к разработке целевых технологических программ, а также их финансированию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стимулированию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разработке и реализации программ инновационно-технологического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совершенствованию законодательства в области индустриально-инновационной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постановления Правительства РК от 25.06.2012 </w:t>
      </w:r>
      <w:r>
        <w:rPr>
          <w:rFonts w:ascii="Times New Roman"/>
          <w:b w:val="false"/>
          <w:i w:val="false"/>
          <w:color w:val="000000"/>
          <w:sz w:val="28"/>
        </w:rPr>
        <w:t>№ 831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25.06.2012 </w:t>
      </w:r>
      <w:r>
        <w:rPr>
          <w:rFonts w:ascii="Times New Roman"/>
          <w:b w:val="false"/>
          <w:i w:val="false"/>
          <w:color w:val="000000"/>
          <w:sz w:val="28"/>
        </w:rPr>
        <w:t>№ 831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25.06.2012 </w:t>
      </w:r>
      <w:r>
        <w:rPr>
          <w:rFonts w:ascii="Times New Roman"/>
          <w:b w:val="false"/>
          <w:i w:val="false"/>
          <w:color w:val="000000"/>
          <w:sz w:val="28"/>
        </w:rPr>
        <w:t>№ 831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Совет для осуществления своей деятельности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порядке необходимую информацию от центральных государственных, местных исполнительных органов, и других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приглашать и заслушивать представителей центральных государственных, местных исполнительных органов, и других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 привлекать в установленном порядке специалистов центральных государственных и местных исполнительных органов, ведомств, организаций, зарубежных специалистов для проведения экспертиз и консультаций целесообразности размещения на территории Республики Казахстан новых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создавать рабочие группы для рассмотрения отдельных вопросов.</w:t>
      </w:r>
    </w:p>
    <w:bookmarkEnd w:id="17"/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Совета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Совет возглавляет председатель - Министр по инвестициям и развитию Республики Казахстан (далее - председатель).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отсутствия председателя Совета его функции возлагаются на заместителя председателя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Рабочим органом Совета является Министерство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орган осуществляет организационно-техническое обеспечение работы Совета, в том числе готовит предложения по повестке дня заседания Совета, необходимые документы, материалы, которые должны быть направлены членам Совета за три рабочих дня до проведения заседания Совета с приложением проекта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Рабочий орган осуществляет организационно-техническое обеспечение работы Совета,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и контролирует выполнение решений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координирует работу членов Совета и привлеченных к его деятельности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После проведения заседания Совета секретарь Совета оформляет протокол. Секретарь не является членом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Заседания проводятся по мере необходимости, но не реже одного раза в полугодие и считаются правомочными, если на них присутствует не менее половины от общего числа членов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Решения Совета принимаются открытым голосованием и считаются принятыми, если за них подано большинство голосов от общего количества членов Совета. Голосование проводится путем заполнения на заседании Совета листа голосования по форме согласно приложению к настоящей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председатель.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Совета имеют право на особое мнение, которое, в случае его выражения должно быть изложено в письменном виде и приложено к письму-отчету Совета,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заседаний Совета и на основании листов голосования в течение трех рабочих дней составляется протокол, подписываемый председателем и секретарем.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по итогам голосования содержания проекта протокола секретарь Совета направляет лист голосования с уточненной редакцией принятого решения членам Совета для согласования.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Совета после получения листа голосования направляют в течение одного рабочего дня ответ о согласии либо несогласии с обоснованием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Учет и хранение материалов и протокольных решений Совета с приложением листов голосования осуществляет рабочий орган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9"/>
    <w:bookmarkStart w:name="z4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Прекращение деятельности Совета</w:t>
      </w:r>
    </w:p>
    <w:bookmarkEnd w:id="20"/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Совет прекращает свою деятельность в соответствии с решением Правительства Республики Казахстан.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