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ea8" w14:textId="974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избежания возникновения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Центральной избирательной комиссии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 3150000000 (три миллиарда сто пятьдесят миллионов) тенге на проведение внеочередных выборов депутатов Мажилиса Парламента Республики Казахстан пятого созыва и очередных выборов депутатов маслихатов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