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b325" w14:textId="03d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повышения энергоэффективности Республики Казахстан на 2012 - 2015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февраля 2011 года № 1158 «О мерах по реализации Послания Главы государства народу Казахстана от 28 января 2011 года «Построим будущее вместе!»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энергоэффективности Республики Казахстан на 2012 – 2015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информацию о ходе реализации Плана в Министерство индустрии и новых технологий Республики Казахстан два раза в год к 1 января и 1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новых технологий Республики Казахстан предоставлять сводную информацию о ходе реализации Плана в Правительство Республики Казахстан по итогам полугодия два раза в год к 20 января и 20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1404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повышения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2012 – 2015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013"/>
        <w:gridCol w:w="193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 промышленности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ГЭР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ГЭР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предусмат-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 в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МВК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 производства электро- и теплоэнергии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предусмат-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энергоисточни-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без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когенерации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МВК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предусмат-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котлах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паровых котлов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турбин)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МВК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первых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лет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 и бюджетный сектор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энергоменедже-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в штатную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МИО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«КЦМРЖКХ»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«КЦМРЖКХ»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МЖД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Межотраслевые меры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ГЭР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малых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ГЭР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лургическая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свою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(обучению)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энергоме-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неджменту,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50001-2011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 «Системы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МТК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энергоменедже-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(обучения)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(обучение)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АДСЖКХ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(обучения)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энергосбе-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 и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«Энергоменедж-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«Энергоаудит»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«Теплоэнерге-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«Электроэнер-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гетика»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МИНТ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МВК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энергоэф-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2014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Пилотные проекты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 в школе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аэротеплофо-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тосъемки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берега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осведомленности населения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«Дня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ЭСКО - энергосервисная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  «КЦМРЖКХ» - акционерное общество «Казахстанский центр модернизации и развития жилищно-коммунального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МЖД - многоквартирный жилой 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- межведомственная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ГЭР - государственный энергетический реестр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