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e825" w14:textId="210e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шифрованной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2011 года № 1405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шифрованной связи».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</w:t>
      </w:r>
      <w:r>
        <w:br/>
      </w:r>
      <w:r>
        <w:rPr>
          <w:rFonts w:ascii="Times New Roman"/>
          <w:b/>
          <w:i w:val="false"/>
          <w:color w:val="000000"/>
        </w:rPr>
        <w:t>
в некоторые законодательные акты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вопросам шифрованной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«О государственных секретах» (Ведомости Парламента Республики Казахстан, 1999 г., № 4, ст. 102; 2001 г., № 8, ст. 53; 2002 г., № 15, ст. 147; 2004 г., № 6, ст. 41; 2007 г., № 2, ст. 18; № 9, ст. 67; № 20, ст. 152; 2009 г., № 24, ст. 122, 128; 2010 г., № 3-4, ст. 11; № 7, ст. 32; 2011 г., № 1, ст. 7; № 11, ст. 102; № 12,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статьи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сведения о системах президентской, правительственной или иных видах специальной связи и информации, о государственных шифрах, кодах, методах или средствах их анализа, средствах кодирования, засекречивания, шифрования;».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«О связи» (Ведомости Парламента Республики Казахстан, 2004 г., № 14, ст. 81; 2006 г., № 3, ст. 22; № 15, ст. 95; № 24, ст. 148; 2007 г., № 2, ст. 18; № 3, ст. 20; № 19, ст. 148; 2008 г., № 20, ст. 89; № 24, ст. 129; 2009 г., № 15-16, ст. 74; № 18, ст. 84; № 24, ст. 121; 2010 г., № 5, ст. 23; № 24, ст. 146, 150; 2011 г., № 1, ст. 2; № 11, ст. 102; № 12,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2 дополнить подпунктами 49-1), 49-2), 49-3) и 49-4)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«49-1) шифровальная работа – комплекс правовых, организационных и технических мер, осуществляемых уполномоченными государственными органами, органами военного управления, национальной безопасности и внутренних дел Республики Казахстан, направленных на защиту сведений, составляющих государственные секреты Республики Казахстан, подлежащих передаче по сетям шифрованной, засекреченной и кодированной связи с использованием соответствующих шифровальных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49-2) шифрованная связь – защищенная связь с использованием ручных шифров, шифровальных машин, аппаратуры линейного шифрования и специальных средств вычислительной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49-3) засекреченная связь – защищенная связь с использованием засекречивающей аппаратуры;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49-4) кодированная связь – защищенная связь с использованием документов и техники кодирования;»;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7 статьи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Сети телекоммуникаций специального назначения предназначены для обеспечения нужд уполномоченных государственных органов, органов военного управления, национальной безопасности и внутренних дел Республики Казахстан, которые используют в качестве основы сети телекоммуникаций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Сети телекоммуникаций специального назначения не могут использоваться для возмездного оказания услуг связи, если иное не предусмотрено в законах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23: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Правительственная связь обеспечивается органом национальной безопасности Республики Казахстан в порядке, утверждаемом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Операторы связи производят модернизацию и развитие сетей телекоммуникаций общего пользования с учетом технических возможностей и оснащенности правительственной связи по согласованию с органом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правительственной связи, шифрованная, засекреченная и кодированная связь обеспечиваются в порядке, предусмотренном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Порядок организации шифровальной работы в уполномоченных государственных органах, органах военного управления, национальной безопасности и внутренних дел Республики Казахстан и порядок обеспечения правительственной связи разрабатываются Комитетом национальной безопасности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Порядок организации шифровальной работы в уполномоченных государственных органах, органах военного управления, национальной безопасности и внутренних дел Республики Казахстан утверждается Президентом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