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8b0" w14:textId="5603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–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 исполнение обязательств по решениям судов, 8645697 (восемь миллионов шестьсот сорок пять тысяч шестьсот девяносто семь) тенге для исполнения судебных актов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1410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739"/>
        <w:gridCol w:w="2524"/>
        <w:gridCol w:w="2524"/>
        <w:gridCol w:w="2193"/>
      </w:tblGrid>
      <w:tr>
        <w:trPr>
          <w:trHeight w:val="23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дата решения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28 февраля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суда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25 августа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Алимов К.С.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25 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10 июня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26 июля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К.Д.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Атырауского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17 февраля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18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20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 июня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инстанции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от 14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10 мая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Шрайманов А.М.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 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Исин С.К.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Акмолинской области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8 сентября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Исин С.К.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10 ноября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суда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суда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гарнизона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16 марта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Ажуметов Б.Б.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Кызылординской области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7 октября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21 апреля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Псамбаев Ж.Е.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города Актобе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2010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2011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марта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Жабагиев А.К.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18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10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7 июля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Ергасенов Т.Р.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Талдыкорганского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23 мая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 М.С.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Панфиловского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Алматинской области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суда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суда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Белик Л.Г.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Карагандинской области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9 декабря 2009 года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                                             8645697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                                        8645697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