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b06" w14:textId="bcbe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в целях устранения ситуации, угрожающей экономической и социальной стабильности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 1699629969 (один миллиард шестьсот девяносто девять миллионов шестьсот двадцать девять тысяч девятьсот шестьдесят девять) тенге на возмещение затрат по перемещению продовольственного зерна в объеме не менее 500000 (пятьсот тысяч) тонн, закупленного акционерным обществом "Национальная компания "Продовольственная контрактная корпорация" за счет средств Национального фонда Республики Казахстан, бюджетных, собственных и привлеченных кредитных средств, из хлебоприемных предприятий северных областей республики на более свободные хлебоприемные предприятия других регионов в целях обеспечения сохранности зерна урожая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"Национальный управляющий холдинг "КазАгро" обеспечить заключение в установленном законодательством порядке акционерным обществом "Национальная компания "Продовольственная контрактная корпорация" договоров, связанных с перемещением продовольственного зерна из хлебоприемных предприятий северных областей на более свободные хлебоприемные предприятия других регионов с последующим переводом и (или) реализацией на внутреннем рынке и (или) на экспорт перемещенного объема продовольственного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