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6c5f" w14:textId="f3a6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2011 год на неотложные затраты, средства в сумме 224786000 (двести двадцать четыре миллиона семьсот восемьдесят шесть тысяч) тенге для перечисления акимату Жамбылской области в виде целевых текущих трансфертов на приобретение природного газа и топочного мазута для обеспечения бесперебойного теплоснабжения городов Каратау и Жанатас на отопительный сезон 2011-2012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