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ac86" w14:textId="059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постановлении Правительства Республики Казахстан от 3 августа 2010 года № 783 "О создании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направлений Программы "Дорожная карта бизнеса 2020" и внесении изменений и дополнений в постановления Правительства Республики Казахстан от 13 апреля 2010 года № 301, от 10 июня 2010 года № 556":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направлений Программы "Дорожная карта бизнеса 2020",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Айтекенова                  - председателя Комитета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Медыбаевича 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Казанбаева                  - эксперта Департамента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Ержана Калдыбаевича           политики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Мырзахметова                - председателя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Аблая Исабековича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"Союз "Атамекен" (по согласованию);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Кусаинова Марата Апсеметовича, Перуашева Азата Турлыбековича, Тортаева Бауржана 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