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afd8" w14:textId="93ca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медико-социальной помощи, предоставляемой гражданам, страдающим социально значимыми заболеваниями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2011 года № 1462. Утратило силу постановлением Правительства Республики Казахстан от 7 августа 2015 года №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07.08.2015 </w:t>
      </w:r>
      <w:r>
        <w:rPr>
          <w:rFonts w:ascii="Times New Roman"/>
          <w:b w:val="false"/>
          <w:i w:val="false"/>
          <w:color w:val="ff0000"/>
          <w:sz w:val="28"/>
        </w:rPr>
        <w:t>№ 610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и социального развития РК от 28.04.2015 г. № 285.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медико-социальной помощи, предоставляемой гражданам, страдающим социально значимыми заболеваниями.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2011 года № 1462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медико-социальной помощи, предоставляемой гражданам,</w:t>
      </w:r>
      <w:r>
        <w:br/>
      </w:r>
      <w:r>
        <w:rPr>
          <w:rFonts w:ascii="Times New Roman"/>
          <w:b/>
          <w:i w:val="false"/>
          <w:color w:val="000000"/>
        </w:rPr>
        <w:t>
страдающим социально значимыми заболеваниями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организации и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медико-социальной помощи (далее - Правила), предоставляемой гражданам, страдающим социально значимыми заболеваниями.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Медико-социальная помощь - медицинская помощь, оказываемая профильными специалистами гражданам с социально значимыми заболеваниями,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которых определяется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Медицинская помощь, предоставляемая гражданам, страдающим социально значимыми заболеваниями, включает профилактические, лечебно-диагностические услуги, восстановительное лечение, медицинскую реабилитацию и паллиативную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Гражданам, страдающим социально значимыми заболеваниями, медико-социальная помощь в медицинских организациях оказывается в рамках </w:t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бесплатной медицинской помощи, утвержденного Правительством Республики Казахстан.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медико-социальной помощи,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>
гражданам, страдающим социально значимыми заболеваниями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Медико-социальная помощь гражданам, страдающим социально значимыми заболеваниями, предоставляется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амбулаторно-поликлиническая помощь (</w:t>
      </w:r>
      <w:r>
        <w:rPr>
          <w:rFonts w:ascii="Times New Roman"/>
          <w:b w:val="false"/>
          <w:i w:val="false"/>
          <w:color w:val="000000"/>
          <w:sz w:val="28"/>
        </w:rPr>
        <w:t>консультативно-диагностическая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стационарная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восстановительное лечение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медицинская реабилитация;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паллиативная помощь и сестринский уход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выявлении граждан, страдающих социально значимыми заболеваниями, врачи общей практики, участковые терапевты и педиатры направляют их на консультацию к профильным специалистам.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Консультативно-диагностическая помощь гражданам, страдающим социально значимыми заболеваниями, включает в себя объем медицинской помощи, который определяется по медицинским показаниям на основе профилактических, диагностических и лечебных мероприятий, обладающих наибольшей доказанной эффективностью.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Гражданам, страдающим социально значимыми заболеваниями,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проводится диспансерное наблюдение.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наличии медицинских показаний профильные специалисты направляют граждан, страдающих социально значимыми заболеваниями, в медицинскую организацию с круглосуточным медицинским наблюдением или с медицинским наблюдением продолжительностью от четырех до восьми часов в течение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Медицинская помощь в стационарах оказывается гражданам, страдающим социально значимыми заболеваниями, специалистами по видам и объему медицинской помощи,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здравоохранения Республики Казахстан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Восстановительное лечение и медицинская реабилитация оказываются гражданам, страдающим социально значимыми заболеваниями, после перенесенных острых, при обострении хронических и при подострых формах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Восстановительное лечение и медицинская реабилитация, в том числе детская медицинская реабилитация,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 после интенсивного (консервативного, оперативного) лечения острых заболеваний и в подостром периоде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врожденных и приобретенных заболеваниях, а также при последствиях острых, хронических заболеваний и травм, в резидуальном периоде заболевания с достижением оптимальной реализации физического, психического и социального потенциала больного и наиболее адекватной интеграцией его в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послеоперационных осложнений.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лечения гражданам, страдающим социально значимыми заболеваниями, в медицинских организациях, оказывающих восстановительное лечение и медицинскую реабилитацию, в том числе детскую медицинскую реабилитацию, необходимо иметь направление от медицинского работника с высшим медицинским образованием амбулаторно-поликлинической организации, а также выписку из амбулаторной карты по форме,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Паллиативная помощь и сестринский уход гражданам, страдающим острыми и хроническими социально значимыми заболеваниями, оказывается под руководством врача гражданам, страдающим неизлечимыми социально значимыми заболеваниями, в терминальной (конечной) стадии, и оказывается в специализированных структурных подразделениях, самостоятельных медицинских организациях (хосписах) или в форме стационара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оказание паллиативной помощи и сестринского ухода в условиях дневного стационара и стационара на дому гражданам, страдающим социально значимыми заболеваниями, нуждающимся в постельном режиме, при неудовлетворительных жилищно-бытовых условиях и конфликтной ситуации в семье.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Основания и порядок направления граждан, страдающих социально значимыми заболеваниями, представляющими опасность для окружающих, на принудительное лечение, регулируются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здоровье народа и системе здравоохранения».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