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9497" w14:textId="bd59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скорой медицинской помощи и медицинской помощи в форме санитарной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1463. Утратило силу постановлением Правительства Республики Казахстан от 7 августа 2015 года №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здравоохранения и социального развития РК от 27.04.2015 г. № 269.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и медицинской помощи в форме санитарной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1463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скорой медицинской помощи и</w:t>
      </w:r>
      <w:r>
        <w:br/>
      </w:r>
      <w:r>
        <w:rPr>
          <w:rFonts w:ascii="Times New Roman"/>
          <w:b/>
          <w:i w:val="false"/>
          <w:color w:val="000000"/>
        </w:rPr>
        <w:t>
медицинской помощи в форме санитарной авиации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скорой медицинской помощи и медицинской помощи в форме санитарной авиации (далее - Правила) определяют порядок оказания указанных видов медицинской помощи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Скорая медицинская помощь (далее - СМП) - форма предоставления медицинской помощи при возникновении заболеваний и состояний, требующих экстренной медицинской помощи для предотвращения существенного вреда здоровью или устранения угрозы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Санитарная авиация (далее - санавиация) - форма предоставления экстренной медицинской помощи населению при невозможности оказания медицинской помощи из-за отсутствия медицинского оборудования или специалистов соответствующей квалификации в медицинской организации по месту нахождения пациента.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больного в соответствующую медицинскую организацию различными воздушными видами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оказания СМП пациенту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непосредственная угроза жизни, которая без своевременной медицинской помощи может привести к утяжелению состояния или летальному исходу;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непосредственной угрозы для жизни, но, исходя из патологического состояния, угрожающий момент может наступить в любое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состояние не опасное для жизни, однако представляющее непосредственную опасность для окружающих.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Оказание СМП осуществляется выездными бригадами, оснащенными необходимым лечебно-диагностическим оборудованием, медикаментами и укомплектованными подготовленным квалифицированным медицинским персоналом.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скорой медицинской помощи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скорой медицинской помощи (станция, отделение) (далее - ОСМП), является медицинской организацией, оказывающей круглосуточную экстренную медицинскую помощь взрослому и детскому населению при угрожающих жизни (пациента и (или) окружающих) состояниях, несчастных случаях, острых тяжелых заболеваниях, как на месте происшествия, так и в пути следования. ОСМП является координатором службы скорой медицинской помощи и санавиации на всей территории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крупных городах и районных центрах по решению местных исполнительных органов в составе ОСМП организуются подстанции. Районы обслуживания подстанций утверждаются местными органами государственного управления здравоохранением по представлению главного врача станции скорой медицинской помощи. Подстанции организуются с расчетом обеспечения 15-минутной транспортной доступности. Зоны обслуживания подстанции устанавливаются с учетом численности, плотности и возрастного состава населения, особенностей застройки, насыщенности района промышленными предприятиями, крупными сельскохозяйственными комплексами, наличием и состоянием транспортных магистралей, интенсивности движения и других особенностей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ОСМП обеспечиваются городской телефонной связью из расчета 2 ввода, но не менее 2-х вводов на каждые 100 тысяч населения (в том числе с медицинскими организациями, службами Министерства внутренних дел, Министерства по чрезвычайным ситуациям Республики Казахстан, Министерства транспорта и коммуникаций - дорожно-эксплуатационные участки), междугородней телефонной связью, а также радиосвязью с выездными бригадами.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станции и отделения скорой медицинской помощи оборудуются автоматизированными системами управления, системами, позволяющими вести спутниковый мониторинг за автомобильным транспортом медицинской организации и системами, фиксирующими запись приема вызова.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Доступность населения к службе ОСМП обеспечивается посредством городской и мобильной телефонной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ОСМП оказание экстренной медицинской помощи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выездными бригадами СМП (фельдшерская, врачебная, специализированная) - функциональными единицами ОСМП, организованными в соответствии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штатными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Фельдшерская выездная бригада СМП включает в свой состав фельдшера (специалиста со средним медицинским образованием, имеющего диплом по специальности «лечебное дело», сертификат специалиста - документ, дающий физическому лицу право осуществлять медицинскую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по специальности (далее - сертификат), санитара и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Врачебная выездная бригада СМП включает в свой состав врача (специалиста с высшим медицинским образованием, имеющего диплом по специальности "лечебное дело" или "педиатрия" и сертификат по специальности "скорая медицинская помощь"), фельдшера (специалиста со средним медицинским образованием, имеющего диплом по специальности "лечебное дело", сертификат), санитара и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городах и районных центрах организуются специализированные бригады в зависимости от численности обслуживаемого населения города или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70 тысяч жителей - бригады интенсивной терапии, а также бригады для оказания медицинской помощи детскому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100 тысяч - узкопрофильные специализированные бригады (кардиологическая, неврологическая, акушерско-гинекологическая, реанимационная, психиатрическая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Специализированная выездная бригада СМП включает в свой состав врача (специалиста с высшим медицинским образованием, имеющего диплом по специальности "лечебное дело" или "педиатрия", сертификат врача по специальности "скорая медицинская помощь" и специализацию по профилю специализированной бригады), фельдшера (специалиста со средним медицинским образованием, имеющего диплом по специальности "лечебное дело", сертификат), санитара и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вызова в ОСМП фиксируются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отчество, возраст и пол пациента;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краткие данные по состоянию пациента и обстоятельствам несчастного случая или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точный адрес и телефон, код двери подъезда, а также ориентировочные данные по проезду к месту нахождения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Поступивший вызов обрабатывается по характеру, профилю заболевания и передается выездной бригаде СМП. Выездные бригады направляются: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оказания СМП и транспортировки пациентов при несчастных случаях, травмах и отравлениях;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заболеваниях, в том числе психических, угрожающих жизни и здоровью пациента и окружающих 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родах и осложнениях течения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перевозки на госпитализацию пациентов, требующих экстренной медицинской помощи, в том числе по вызову специалистов организаций первичной медико-санитарной помощи (далее - ПМСП).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Регламент выезда бригад СМП с момента получения вызова до передачи для обслуживания бригаде СМП определяется перечнем категорий срочности вызовов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1-3 категория срочности - до 5-ти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4-5 категория срочности - до 20-ти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категория срочности - до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Время доезда бригады СМП до места нахождения пациента с момента получения задания на обслуживание вызова со станции (отделения) СМП в зависимости от срочности вызовов, указанных в пункте 16 настоящих Правил,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минут - при 1-3 категории срочности;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 минут - при 4-5 категории срочности;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 минут - при 6 категории срочности.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Направление специализированных бригад осуществляется как по вызову медицинских работников, так и непосредственно от населения. При этом медицинский персонал, вызвавший специализированную бригаду, оказывает необходимую медицинскую помощь до приезда вызванной им бригады.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Пострадавшие и пациенты подлежат доставке для осмотра и госпитализации в медицинские организации, оказывающие стационарную помощь (ургентные стационары). При необходимости по жизненным показаниям доставка осуществляется в ближайшую организацию здравоохранения с предварительным оповещением.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Старший врач смены станции (отделения) СМП, при доставке пациентов, требующих экстренных лечебно-диагностических мероприятий в условиях стационара: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связь с приемным отделением медицинской организации, оказывающей стационарную помощь, в которую доставляется пациент;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доводит до сведения непосредственно принимающей медицинской организации, оказывающей стационарную помощь, городского, областного, республиканского уровней информацию о состоянии доставляемого пациента.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Время пребывания бригады СМП в приемном покое стационара составляет не более 10 минут с момента ее прибытия (время для передачи пациента или пострадавшего ответственному дежурному врачу) с отметкой в карте вызова времени доставки пациента бригадой СМП и времени приема пациента врачом приемного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транспортировке пациента с заболеванием, угрожающим его жизни, либо несовершеннолетнего лица в организацию здравоохранения, оказывающую экстренную стационарную помощь, допускается его сопровождение родственником (не более одного человека) в санитарном автотранспорте ОСМП.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отсутствии показаний к госпитализации или отказе пациента от госпитализации для участкового врача оформляется сигнальный лист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 (далее - уполномоченный орган)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ОСМП в круглосуточном режиме выдает устные справки при личном обращении населения или по телефону о местонахождении пациентов или пострадавших при несчастных случаях, которым была оказана медицинская помощь медицинским персоналом станции (отделения). В случаях, не требующих экстренного обслуживания, старший врач смены ОСМП предоставляет пациенту координаты (адрес, телефон) медицинской организации для обращения за медицинской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ОСМП не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судебно-медицинское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медицинского освидетельствования для установления факта употребления психоактивного вещества и состояния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письменные справки о вызове бригады СМП, заключения о диагнозе выставленной бригадой СМП.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СМП не оказывается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требующих экстренной и неотложной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требующих оказания медицинской помощи при неугрожающих жизни состояниях в рабочее время организаций, оказывающих ПМСП;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необходимости выполнения диагностических и лечебных процедур, назначенных медицинскими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перевозки пострадавших, пациентов и беременных, не нуждающихся в экстренной госпитализации;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проведения судебно-наркологической, судебно-медицинской, судебно-психиатрической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оказания консультативной помощи в медицинских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доставки пациентов домой из стационаров;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освидетельствования и составления акта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режиме чрезвычайной ситуации ОСМП: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действует по указанию территориального центра медицины катастроф;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в зону чрезвычайной ситуации выездные бригады СМП по ликвидации медико-санитарных последствий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проводит лечебно-эвакуационные мероприятия пострадавшим при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ОСМП производят передачу вызова организациям, оказывающим медицинскую помощь в форме санавиации в случаях наличия оснований использования воздушного санитарного авиатранспорта, предусмотренных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Транспорт, обслуживающий ОСМП, оснащается опознавательными знаками (проблесковый маяк, звуковой сигнал и другие), имеет соответствующее медицинское оснащение и оборудование для оказания сердечно-легочной реанимации в амбулаторных (полевых) условиях и во время движения санитарного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Санитарный автотранспорт подвергается плановой санитарной обработке. Запрещается использование санитарного автотранспорта в немедицинских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Штаты ОСМП устанавливаются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нормативами, утвержденными уполномоченным органом в области здравоохранения,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"/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медицинской помощи в форме санитарной</w:t>
      </w:r>
      <w:r>
        <w:br/>
      </w:r>
      <w:r>
        <w:rPr>
          <w:rFonts w:ascii="Times New Roman"/>
          <w:b/>
          <w:i w:val="false"/>
          <w:color w:val="000000"/>
        </w:rPr>
        <w:t>
авиации</w:t>
      </w:r>
    </w:p>
    <w:bookmarkEnd w:id="6"/>
    <w:bookmarkStart w:name="z7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Санитарная авиация осуществляет доставку квалифицированных специалистов к месту нахождения пациента либо его транспортировку в соответствующую медицинскую организацию для оказания консультативной, диагностической и лечебной помощи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 с использованием санитарного авиатранспорта.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Отделение саниавиации организуется в областных центрах с целью обеспечения постоянной готовности и оперативного управления мобильными бригадами санавиации, и являются структурным подразделением медицинских организаций, оказывающих круглосуточную помощь (республиканские, областные, городские организации скорой медицинской помощи).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Деятельность отделений санавиации координируется Республиканским Координационным Центром по санавиации (далее - Республиканский Координационный Центр), определяемым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Услуги санавиации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транспортные услуги (доставка специалистов к месту нахождения пациента и обратно);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медицинские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отделении санавиации организуется круглосуточная диспетчерская (фельдшерская или сестринская) служба по приему и регистрации вызовов, осуществляется постоянная связь с пилотами воздушного транспорта санитарной авиации (находящимися в режиме ожидания), врачами-консультантами, вылетевшими по заданию в районы, для оказания экстренной помощи населению, с Республиканским Координационным 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Основания использования воздушного санитарного авиатранспорта (вертолет, самолет):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районах трудной доступности;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вывоза и перевозки больных, рожениц и пострадавших, находящихся на расстоянии более 150 километров от места расположения медицинской организации, предоставляющей услуги санитарной авиации на воздушном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доставки квалифицированных специалистов, в том числе из республиканских организаций здравоохранения, к месту назначения при необходимости оказания специализированной медицинской помощи при травмах и отравлениях, состояниях, угрожающих здоровью, жизни пациента и окружающих лиц, в случаях затруднения в постановке диагноза;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доставки пациента в республиканские организации здравоохранения в случае невозможности оказания медицинской помощи или отсутствия данного вида услуг на уровне областных, городских медицинских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оказания скорой медицинской помощи при ДТП на загородных автомагистралях;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патрулирования аварийно-опасных участков трасс, в том числе республиканского значения в часы наиболее массового движения по ним транспортных средств, с целью профилактики дорожно-транспортного травматизма.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Для оказания медицинской помощи в форме санитарной авиации создаются мобильные бригады республиканского или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Состав штатной мобильной бригады службы санитарной авиации включает в себя врача (специалиста с высшим медицинским образованием, имеющего диплом по специальности "лечебное дело" или "педиатрия" и сертификат по специальности "скорая медицинская помощь"), фельдшера (специалиста со средним медицинским образованием, имеющего диплом по специальности "лечебное дело" и сертификат по специальности "скорая медицинская помощь"), санитара и водителя и/или пилота.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необходимости мобильная бригада республиканского или областного значения комплектуется привлеченными специалистами (мобильная группа): специалисты с высшим или средним медицинским образованием, имеющие диплом по специальности "лечебное дело" или "педиатрия", имеющие сертификат по специальности соответствующего профиля, в том числе работники медицинских высших учебных заведений и республиканских научных, исследовательских центров и институтов.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Республиканским Координационным Центром по заявке отделений санитарной авиации областей комплектуются мобильные бригады из привлеченных высококвалифицированных врачей-специалистов, готовых к оказанию специализированной и высокоспециализированной медицинской помощи на территории Республики Казахстан в круглосуточном режиме.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экстренных ситуациях (ДТП, несчастный случай и другие состояния, угрожающие жизни) вызов санитарной авиации осуществляется медицинскими работниками, пострадавшими или очевидцами с места происшествия через звонок по любому виду телефонной связи (сотовая, таксофон и т.д.), в службу чрезвычайных ситуаций "112", службу "103" или в специально созданную диспетчерскую службу санитарной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бригады Республиканского Координационного Центра по заявке уполномоченного органа осуществляют медицинскую транспортировку граждан Республики Казахстан, находящихся в  критическом состоянии в зарубежных медицинских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Вызов службы санавиации осуществляется на основании заявок ответственного лица медицинской организации здравоохранения, определенного приказом ее руководителя. При экстренных ситуациях (ДТП, несчастный случай и другие состояния, угрожающие жизни) вызов санавиации также осуществляется медицинскими работниками, пострадавшими или очевидцами с места происшествия через звонок в службу санитарной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поступлении заявки от медицинских организаций на оказание услуг санавиации диспетчер отделения санавиации: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связь с заведующим отделением санавиации, при необходимости консультацию с профильным специалистом;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доводит до сведения непосредственно принимающей медицинской организации городского, областного, республиканского уровней, оказывающих специализированную и высокоспециализированную медицинскую помощь, информацию о доставляемом пациенте;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осуществляет связь между отправляющими и принимающими медицинскими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доставку выездной бригады автотранспортом к месту дислокации санитарного авиатранспорта;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запрашивает информацию о подтверждении прибытия выездной бригады к месту назначения, доставке больного, роженицы или пострадавшего в принимающую медицинскую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Все отделения санавиации обеспечиваются постоянной городской, междугородней и мобильной телефонной связью с медицинскими организациями, службами министерств внутренних дел, по чрезвычайным ситуациям, обороны и авиакомпаниями, предоставляющими транспортные услуги по санавиации, а также радиосвязью и навигационными системами с выездными бригадами.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Санитарный авиатранспорт, обслуживающий отделения санавиации, имеет единые опознавательные знаки, специально оборудованный проблесковый маяк, звуковой сигнал, необходимое медицинское оснащение, в том числе оборудование для оказания сердечно-легочной реанимации в амбулаторных (полевых) условиях и во время движения санитарного авиатранспорта.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Отделения санавиации ведут учетно-отчетную документацию по </w:t>
      </w:r>
      <w:r>
        <w:rPr>
          <w:rFonts w:ascii="Times New Roman"/>
          <w:b w:val="false"/>
          <w:i w:val="false"/>
          <w:color w:val="000000"/>
          <w:sz w:val="28"/>
        </w:rPr>
        <w:t>формам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Штаты отделений санавиации устанавливаются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 и штатными нормативами, утвержденными уполномоченным органом в области здравоохранения,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Объем услуг санитарной авиации Республиканскому Координационному Центру на текущий год определяется администратором бюджетных программ.</w:t>
      </w:r>
    </w:p>
    <w:bookmarkEnd w:id="7"/>
    <w:bookmarkStart w:name="z10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оказания скорой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медицинской помощи в форме санитарной авиации</w:t>
      </w:r>
    </w:p>
    <w:bookmarkEnd w:id="8"/>
    <w:bookmarkStart w:name="z10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категорий срочности вызовов</w:t>
      </w:r>
      <w:r>
        <w:br/>
      </w:r>
      <w:r>
        <w:rPr>
          <w:rFonts w:ascii="Times New Roman"/>
          <w:b/>
          <w:i w:val="false"/>
          <w:color w:val="000000"/>
        </w:rPr>
        <w:t>
по скорой медицинской помощи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5900"/>
        <w:gridCol w:w="1787"/>
        <w:gridCol w:w="4389"/>
      </w:tblGrid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Повод вызова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больного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1 (до 5 минут)</w:t>
            </w:r>
          </w:p>
        </w:tc>
      </w:tr>
      <w:tr>
        <w:trPr>
          <w:trHeight w:val="21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гр.клетки, живота, спины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головы, шеи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огнестрельное ранение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обширная термическая травма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 лица, дыхательных путей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травматич. ампутация конечностей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множественная, сочетанная травма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(аллергия)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(высокая температура)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(отравление)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с кровью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кровотечение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отошли воды + кровотечение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 + рвота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(бронхиальная астма)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(подавился)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(угорел)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(диабет)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(передозировка нарко)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(травма)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(кардио больной)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(высокая температура)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(припадок)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(отравился)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(утопление)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(причина неизвестна)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(острое кровотечение)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(анафилактический шок)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(повесился)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(1-2, взрослые)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(1-2, есть дети)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(более 2-х, взрослые)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(более 2-х, есть дети)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наезд на пешехода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(1-2, взрослые)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(1-2, есть дети)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(более 2, взросл.)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(более 2, дети)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(1-2, взрослые)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(1-2, есть дети)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(более 2, взросл)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(более 2, дети)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дежурство при угрозе теракта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 с высоты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2 (до 5 минут)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ушиб, перелом конечностей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гр. клетки, живота, спины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головы, шеи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конечностей (без кровот.)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конечностей (с кровот.)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гр. клетки, живота, спины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укушенная рана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головы, шеи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вскрыл вены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место, дома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избили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огнестрельное ранение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обширная термическая травма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 лица, дыхательных путей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глаза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травматич. ампутация конечностей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половых органов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электротравма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место, дома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множественная, сочетанная травма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алкоголем, суррогатами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подавился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угорел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ядами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лекарствами (в сознан.)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уксусом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(неизвестно) (в сознан.)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ГБ)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АД у больного с ГБ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АД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ИБС)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ИБС)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(кардио больной)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(принимает наркотики)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(не высокий риск ИБС)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(повторное обращение)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(неизв. этиологии)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аритмия (повторное обращение)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(бронхиальная астма)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(бронхит, пневмония)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(аллергия)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(аллергия)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(травма грудной клетки)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(кардио больной)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(причина неизвестна)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(зоб)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судороги, абстинен.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(алког.)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парализовало (в анамнезе ГБ)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(диабет)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парализовало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внезапно парализовало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(высокая температура)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(высокая температура)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судороги, абстинен.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(нарко)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(частый стул)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(рвота)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(причина неизвестна)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(отравление)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(отравление)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(припадок)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с кровью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после отравления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кишечное кровотечение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отошли воды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кровотечение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отошли воды + кровотечение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 + кишечное кровотеч.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 + рвота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задыхается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у больного ГБ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Квинке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сыпь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(бронхиальная астма)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(подавился)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(угорел)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(диабет)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(передозировка нарко)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(травма)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(кардио больной)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(высокая температура)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(онко)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(припадок)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(отравился)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(утопление)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(причина неизвестна)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(острое кровотечение)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(анафилактический шок)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(повесился)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передозировка наркотиков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место, дома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ДТП (дежурство)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 (дежурство)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взрыв, ЧС (дежурство)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3 (до 5 минут)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 с высоты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ушиб, перелом конечностей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гр. клетки, живота, спины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головы, шеи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конечностей (без кровот.)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ранение конечностей (с кровот.)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укушенная рана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избили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ограниченная термическая травма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глаза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уха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половых органов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травма, ухудшение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алкоголем, суррогатами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алкоголем, суррогатами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подавился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угорел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ядами (в сознании)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лекарствами (в сознан.)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пищей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уксусом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уксусом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(неизвестно) (в сознан.)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ГБ)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 в груди (злоупотр. алкоголем)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АД у больного с ГБ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АД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ИБС)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(в анамнезе ИБС)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(кардио больной)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(принимает наркотики)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(принимает наркотики)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(не высокий риск ИБС)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(повторное обращение)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(неизв. этиологии)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аритмия (повторное обращение)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(бронхиальная астма)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(бронхит, пневмония)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(аллергия)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(травма грудной клетки)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(кардио больной)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(онкология)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(туберкулез)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(причина неизвестна)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(зоб)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судороги, абстинен.синдром (алког)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парализовало (в анамнезе ГБ)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(диабет)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парализовало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внезапно парализовало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(высокая температура)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судороги, абстинен. синдром (нарко)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(частый стул)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(рвота)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(причина неизвестна)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судороги (отравление)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(припадок)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трясет (причина неизвестна)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из варикозных вен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из жен. половых путей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кашель с кровью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после отравления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из жен. половых путей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кишечное кровотечение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кашель с кровью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роды, отошли воды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без осложнений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 + кишечное кровотеч.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 колика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бок, поясница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психоз? вызов принят ст. врачом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 (глаукома)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давление, головокружение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задыхается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рвота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понос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рвота, сыпь (аллергия)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у беременной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место, дома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(сахарный диабет)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Квинке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сыпь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(неврологическое заболевание)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боль или отеки конечностей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(диабет)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(онкобольной)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передозировка наркотиков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уксусом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(причина неизвестна)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горла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укусы насекомых, змей и т.п.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4 (до 20 минут)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ограниченная термическая травма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 уха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алкоголем, суррогатами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уха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 в груди (злоупотр. алкоголем)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груди (принимает наркотики)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у больного ГБ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трясет (причина неизвестна)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из варикозных вен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после удаления зуба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роды без осложненений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живот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+ понос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 колика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психоз? вызов принят ст. врачом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 (глаукома)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давление, головокружение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 (была травма головы)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после родов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рвота, сыпь (аллергия)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(сахарный диабет)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сыпь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(неврологическое заболевание)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боли, отеки после мед. вмешательств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осложненный геморрой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 в конечностях (кардиобольной)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боль или отеки конечностей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(диабет)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(причина неизвестна)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(причина неизвестна)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сознания (онко)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на себя дет. реаним.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на себя детской бригады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на себя врачебной бригады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вызов на себя фельдшерской бригады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5 (до 20 минут)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носа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травма, ухудшение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глаза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отравление пищей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рвота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понос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понос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+ понос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половых органов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инородное тело прочее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плохо парализованному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моча с кровью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моча с кровью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носовое кровотечение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носовое кровотечение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после удаления зуба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(онкология)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задыхается (туберкулез)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бок, поясница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после мед. вмешательств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(мастит?)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боли, отеки после мед. вмешательств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отек половых органов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алкогольное опьянение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срочности 6 (до 30 минут)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 помощь в пол-ке, мед.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задержка мочи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 (абстинен.-алкоголь)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выпала трубка, дренаж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БИТ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дет. реан.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дет. бр.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кардио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врач. бр.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реанимац.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экстренная перевозка для фельдш. бр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БИТ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дет. 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дета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кард.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стационара в стационар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стац. в стац. для реан.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перевоз, из стационара в стационар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боль, температура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 (абстинен.-наркотик)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болит ухо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головная боль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боли в горле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кашель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боль в ухе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без осложнений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+ сыпь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взр.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рвота (онко больной)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общ. место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сыпь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человеку плохо (онкобольной) 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дежурство на массовых мероприятиях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 вызов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БИТ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дет. реаним.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детской бригады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кардио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врачеб. бригады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реанимац.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 вызов для фельдш. бригады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графе "местонахождение больного" при отсутствии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указания пациент находится дома или в другом месте.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