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fd1cb" w14:textId="a3fd1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w:t>
      </w:r>
    </w:p>
    <w:p>
      <w:pPr>
        <w:spacing w:after="0"/>
        <w:ind w:left="0"/>
        <w:jc w:val="both"/>
      </w:pPr>
      <w:r>
        <w:rPr>
          <w:rFonts w:ascii="Times New Roman"/>
          <w:b w:val="false"/>
          <w:i w:val="false"/>
          <w:color w:val="000000"/>
          <w:sz w:val="28"/>
        </w:rPr>
        <w:t>Постановление Правительства Республики Казахстан от 7 декабря 2011 года № 1478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 в некоторые</w:t>
      </w:r>
      <w:r>
        <w:br/>
      </w:r>
      <w:r>
        <w:rPr>
          <w:rFonts w:ascii="Times New Roman"/>
          <w:b/>
          <w:i w:val="false"/>
          <w:color w:val="000000"/>
        </w:rPr>
        <w:t>
законодательные акты Республики Казахстан по вопросам</w:t>
      </w:r>
      <w:r>
        <w:br/>
      </w:r>
      <w:r>
        <w:rPr>
          <w:rFonts w:ascii="Times New Roman"/>
          <w:b/>
          <w:i w:val="false"/>
          <w:color w:val="000000"/>
        </w:rPr>
        <w:t>
государственной регистрации юридических лиц и учетной</w:t>
      </w:r>
      <w:r>
        <w:br/>
      </w:r>
      <w:r>
        <w:rPr>
          <w:rFonts w:ascii="Times New Roman"/>
          <w:b/>
          <w:i w:val="false"/>
          <w:color w:val="000000"/>
        </w:rPr>
        <w:t>
регистрации филиалов и представительств</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w:t>
      </w:r>
      <w:r>
        <w:br/>
      </w:r>
      <w:r>
        <w:rPr>
          <w:rFonts w:ascii="Times New Roman"/>
          <w:b w:val="false"/>
          <w:i w:val="false"/>
          <w:color w:val="000000"/>
          <w:sz w:val="28"/>
        </w:rPr>
        <w:t>
      1) часть первую пункта 2 статьи 38 изложить в следующей редакции:</w:t>
      </w:r>
      <w:r>
        <w:br/>
      </w:r>
      <w:r>
        <w:rPr>
          <w:rFonts w:ascii="Times New Roman"/>
          <w:b w:val="false"/>
          <w:i w:val="false"/>
          <w:color w:val="000000"/>
          <w:sz w:val="28"/>
        </w:rPr>
        <w:t>
      «Под определенным наименованием юридическое лицо вносится в Национальный реестр бизнес-идентификационных номеров.»;</w:t>
      </w:r>
      <w:r>
        <w:br/>
      </w:r>
      <w:r>
        <w:rPr>
          <w:rFonts w:ascii="Times New Roman"/>
          <w:b w:val="false"/>
          <w:i w:val="false"/>
          <w:color w:val="000000"/>
          <w:sz w:val="28"/>
        </w:rPr>
        <w:t>
      2) пункт 3 статьи 39 изложить в следующей редакции:</w:t>
      </w:r>
      <w:r>
        <w:br/>
      </w:r>
      <w:r>
        <w:rPr>
          <w:rFonts w:ascii="Times New Roman"/>
          <w:b w:val="false"/>
          <w:i w:val="false"/>
          <w:color w:val="000000"/>
          <w:sz w:val="28"/>
        </w:rPr>
        <w:t>
      «3. В отношениях с третьими лицами юридическое лицо не вправе ссылаться на несоответствие своего фактического адреса адресу, внесенному в Национальный реестр бизнес-идентификационных номеров. При этом третьи лица вправе направлять юридическому лицу почтовую и иную корреспонденцию как по адресу, внесенному в Национальный реестр бизнес-идентификационных номеров, так и по фактическому адресу.»;</w:t>
      </w:r>
      <w:r>
        <w:br/>
      </w:r>
      <w:r>
        <w:rPr>
          <w:rFonts w:ascii="Times New Roman"/>
          <w:b w:val="false"/>
          <w:i w:val="false"/>
          <w:color w:val="000000"/>
          <w:sz w:val="28"/>
        </w:rPr>
        <w:t>
      3) в статье 42:</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Данные государственной регистрации, в том числе наименование юридических лиц, а для коммерческих организаций - фирменное наименование, включаются в Национальный реестр бизнес-идентификационных номеров.»;</w:t>
      </w:r>
      <w:r>
        <w:br/>
      </w:r>
      <w:r>
        <w:rPr>
          <w:rFonts w:ascii="Times New Roman"/>
          <w:b w:val="false"/>
          <w:i w:val="false"/>
          <w:color w:val="000000"/>
          <w:sz w:val="28"/>
        </w:rPr>
        <w:t>
      часть третью пункта 6 исключить;</w:t>
      </w:r>
      <w:r>
        <w:br/>
      </w:r>
      <w:r>
        <w:rPr>
          <w:rFonts w:ascii="Times New Roman"/>
          <w:b w:val="false"/>
          <w:i w:val="false"/>
          <w:color w:val="000000"/>
          <w:sz w:val="28"/>
        </w:rPr>
        <w:t>
      4) часть вторую пункта 4 статьи 45 изложить в следующей редакции:</w:t>
      </w:r>
      <w:r>
        <w:br/>
      </w:r>
      <w:r>
        <w:rPr>
          <w:rFonts w:ascii="Times New Roman"/>
          <w:b w:val="false"/>
          <w:i w:val="false"/>
          <w:color w:val="000000"/>
          <w:sz w:val="28"/>
        </w:rPr>
        <w:t>
      «При реорганизации юридического лица путем присоединения к нему другого юридического лица первое из них считается реорганизованным с момента внесения в Национальный реестр бизнес-идентификационных номеров сведений о прекращении деятельности присоединенного юридического лица.»;</w:t>
      </w:r>
      <w:r>
        <w:br/>
      </w:r>
      <w:r>
        <w:rPr>
          <w:rFonts w:ascii="Times New Roman"/>
          <w:b w:val="false"/>
          <w:i w:val="false"/>
          <w:color w:val="000000"/>
          <w:sz w:val="28"/>
        </w:rPr>
        <w:t>
      5) пункт 1 статьи 48 изложить в следующей редакции:</w:t>
      </w:r>
      <w:r>
        <w:br/>
      </w:r>
      <w:r>
        <w:rPr>
          <w:rFonts w:ascii="Times New Roman"/>
          <w:b w:val="false"/>
          <w:i w:val="false"/>
          <w:color w:val="000000"/>
          <w:sz w:val="28"/>
        </w:rPr>
        <w:t>
      «1. Собственник имущества юридического лица или орган, принявший решение о реорганизации юридического лица, обязан письменно уведомить об этом кредиторов реорганизуемого юридического лица. Срок заявления претензий не может быть менее двух месяцев с момента получения уведомления кредитором.»;</w:t>
      </w:r>
      <w:r>
        <w:br/>
      </w:r>
      <w:r>
        <w:rPr>
          <w:rFonts w:ascii="Times New Roman"/>
          <w:b w:val="false"/>
          <w:i w:val="false"/>
          <w:color w:val="000000"/>
          <w:sz w:val="28"/>
        </w:rPr>
        <w:t>
      6) пункт 10 статьи 50 изложить в следующей редакции:</w:t>
      </w:r>
      <w:r>
        <w:br/>
      </w:r>
      <w:r>
        <w:rPr>
          <w:rFonts w:ascii="Times New Roman"/>
          <w:b w:val="false"/>
          <w:i w:val="false"/>
          <w:color w:val="000000"/>
          <w:sz w:val="28"/>
        </w:rPr>
        <w:t>
      «10. Ликвидация юридического лица считается завершенной, а юридическое лицо – прекратившим существование после внесения об этом сведений в Национальный реестр бизнес-идентификационных номеров.»;</w:t>
      </w:r>
      <w:r>
        <w:br/>
      </w:r>
      <w:r>
        <w:rPr>
          <w:rFonts w:ascii="Times New Roman"/>
          <w:b w:val="false"/>
          <w:i w:val="false"/>
          <w:color w:val="000000"/>
          <w:sz w:val="28"/>
        </w:rPr>
        <w:t>
      7) пункт 2 статьи 57 изложить в следующей редакции:</w:t>
      </w:r>
      <w:r>
        <w:br/>
      </w:r>
      <w:r>
        <w:rPr>
          <w:rFonts w:ascii="Times New Roman"/>
          <w:b w:val="false"/>
          <w:i w:val="false"/>
          <w:color w:val="000000"/>
          <w:sz w:val="28"/>
        </w:rPr>
        <w:t>
      «2. Деятельность предприятия-банкрота считается прекращенной с момента исключения его из Национального реестра бизнес-идентификационных номеров.»;</w:t>
      </w:r>
      <w:r>
        <w:br/>
      </w:r>
      <w:r>
        <w:rPr>
          <w:rFonts w:ascii="Times New Roman"/>
          <w:b w:val="false"/>
          <w:i w:val="false"/>
          <w:color w:val="000000"/>
          <w:sz w:val="28"/>
        </w:rPr>
        <w:t>
      8) пункт 5 статьи 58 исключить;</w:t>
      </w:r>
      <w:r>
        <w:br/>
      </w:r>
      <w:r>
        <w:rPr>
          <w:rFonts w:ascii="Times New Roman"/>
          <w:b w:val="false"/>
          <w:i w:val="false"/>
          <w:color w:val="000000"/>
          <w:sz w:val="28"/>
        </w:rPr>
        <w:t>
      9) в пункте 2 статьи 59:</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«Участник хозяйственного товарищества имеет право закладывать и (или) продавать свою долю в имуществе товарищества, если иное не предусмотрено законодательными актами или учредительными документами.»;</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«В случае, когда стороной договора отчуждения (уступки) права выбывающего участника на долю в имуществе (уставном капитале) товарищества или ее части является физическое лицо, то подлинность подписи физического лица подлежит нотариальному засвидетельствованию.».</w:t>
      </w:r>
      <w:r>
        <w:br/>
      </w:r>
      <w:r>
        <w:rPr>
          <w:rFonts w:ascii="Times New Roman"/>
          <w:b w:val="false"/>
          <w:i w:val="false"/>
          <w:color w:val="000000"/>
          <w:sz w:val="28"/>
        </w:rPr>
        <w:t>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w:t>
      </w:r>
      <w:r>
        <w:br/>
      </w:r>
      <w:r>
        <w:rPr>
          <w:rFonts w:ascii="Times New Roman"/>
          <w:b w:val="false"/>
          <w:i w:val="false"/>
          <w:color w:val="000000"/>
          <w:sz w:val="28"/>
        </w:rPr>
        <w:t>
      пункт 2 статьи 1020 изложить в следующей редакции:</w:t>
      </w:r>
      <w:r>
        <w:br/>
      </w:r>
      <w:r>
        <w:rPr>
          <w:rFonts w:ascii="Times New Roman"/>
          <w:b w:val="false"/>
          <w:i w:val="false"/>
          <w:color w:val="000000"/>
          <w:sz w:val="28"/>
        </w:rPr>
        <w:t>
      «2. Фирменное наименование юридического лица определяется при утверждении его устава. Под определенным фирменным наименованием юридическое лицо включается в Национальный реестр бизнес-идентификационных номеров.».</w:t>
      </w:r>
      <w:r>
        <w:br/>
      </w:r>
      <w:r>
        <w:rPr>
          <w:rFonts w:ascii="Times New Roman"/>
          <w:b w:val="false"/>
          <w:i w:val="false"/>
          <w:color w:val="000000"/>
          <w:sz w:val="28"/>
        </w:rPr>
        <w:t>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миграции населения»,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октября 2011 года «О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 опубликованный в газетах «Егемен Қазақстан» и «Казахстанская правда» 15 октября 2011 г.):</w:t>
      </w:r>
      <w:r>
        <w:br/>
      </w:r>
      <w:r>
        <w:rPr>
          <w:rFonts w:ascii="Times New Roman"/>
          <w:b w:val="false"/>
          <w:i w:val="false"/>
          <w:color w:val="000000"/>
          <w:sz w:val="28"/>
        </w:rPr>
        <w:t>
      1) статью 357-4 изложить в следующей редакции:</w:t>
      </w:r>
      <w:r>
        <w:br/>
      </w:r>
      <w:r>
        <w:rPr>
          <w:rFonts w:ascii="Times New Roman"/>
          <w:b w:val="false"/>
          <w:i w:val="false"/>
          <w:color w:val="000000"/>
          <w:sz w:val="28"/>
        </w:rPr>
        <w:t>
      «1. Осуществление деятельности без перерегистрации юридического лица, филиала, представительства в случаях, предусмотренных законодательством, а также несвоевременное извещение регистрирующего органа об изменении места нахождения юридического лица, –</w:t>
      </w:r>
      <w:r>
        <w:br/>
      </w:r>
      <w:r>
        <w:rPr>
          <w:rFonts w:ascii="Times New Roman"/>
          <w:b w:val="false"/>
          <w:i w:val="false"/>
          <w:color w:val="000000"/>
          <w:sz w:val="28"/>
        </w:rPr>
        <w:t>
      влечет штраф на юридических лиц, являющихся субъектами малого или среднего предпринимательства или некоммерческими организациями, в размере трехсот месячных расчетных показателей, на юридических лиц, являющихся субъектами крупного предпринимательства, – в размере пятисот месячных расчетных показателей.</w:t>
      </w:r>
      <w:r>
        <w:br/>
      </w:r>
      <w:r>
        <w:rPr>
          <w:rFonts w:ascii="Times New Roman"/>
          <w:b w:val="false"/>
          <w:i w:val="false"/>
          <w:color w:val="000000"/>
          <w:sz w:val="28"/>
        </w:rPr>
        <w:t>
      2. Отсутствие юридического лица по местонахождению, указанному в Национальном реестре бизнес-идентификационных номеров -</w:t>
      </w:r>
      <w:r>
        <w:br/>
      </w:r>
      <w:r>
        <w:rPr>
          <w:rFonts w:ascii="Times New Roman"/>
          <w:b w:val="false"/>
          <w:i w:val="false"/>
          <w:color w:val="000000"/>
          <w:sz w:val="28"/>
        </w:rPr>
        <w:t>
      влечет штраф на юридических лиц, являющихся субъектами малого или среднего предпринимательства или некоммерческими организациями, в размере трехсот месячных расчетных показателей, на юридических лиц, являющихся субъектами крупного предпринимательства, – в размере пятисот месячных расчетных показателей.»;</w:t>
      </w:r>
      <w:r>
        <w:br/>
      </w:r>
      <w:r>
        <w:rPr>
          <w:rFonts w:ascii="Times New Roman"/>
          <w:b w:val="false"/>
          <w:i w:val="false"/>
          <w:color w:val="000000"/>
          <w:sz w:val="28"/>
        </w:rPr>
        <w:t>
      2) часть первую статьи 541 изложить в следующей редакции:</w:t>
      </w:r>
      <w:r>
        <w:br/>
      </w:r>
      <w:r>
        <w:rPr>
          <w:rFonts w:ascii="Times New Roman"/>
          <w:b w:val="false"/>
          <w:i w:val="false"/>
          <w:color w:val="000000"/>
          <w:sz w:val="28"/>
        </w:rPr>
        <w:t>
      «1. Судьи специализированных районных и приравненных к ним административных судов рассматривают дела об административных правонарушениях, предусмотренных статьями 79-1, 79-3, 79-4, 79-5, 79-6, 80-84, 85 (частями четвертой и пятой), 85-1 (частью второй), 85-2 (частью второй), 85-3, 86, 86-1, 87-2, 87-3, 87-4, 87-5, 95 - 110-1, 124 (частью первой), 127, 129, 130, 136 - 136-2, 140 (частью второй), 141-1, 143, 143-1, 144-1, 145, 146-1, 147, 147-1 (частью второй), 147-10 (частями второй, четвертой, пятой, шестой, седьмой, десятой, одиннадцатой, двенадцатой, тринадцатой, четырнадцатой), 151, 151-1, 153, 154, 154-1, 155, 155-1 (частью четвертой), 155-2, 156, 157, 157-1, 158, 158-3, 158-4, 158-5, 159, 161 (частями первой, четвертой и пятой), 162, 163 (частями третьей, четвертой, шестой, седьмой и девятой), 163-2, 163-3, 163-4, 163-6, 165, 167-1 (частями второй и третьей), 168-1 (частями первой и второй), 168-3, 175 (частью второй) (в части правонарушений, совершенных частными нотариусами, частными судебными исполнителями, аудиторами и аудиторскими организациями), 176 (частью первой), 177-3, 177-4, 177-5, 179, 179-1, 183, 184, 184-1, 185, 188 (частью второй), 190, 192, 194, 200, 202, 203, 213 (частями четвертой - шестой), 214, 218-1 (частью седьмой), 222-229, 231 (частью второй), 232, 233, 234-1, 235 (частью второй), 237, 237-1, 246 (частью второй), 275-1, 278 (частью первой), 283 (частями первой, третьей), 298 (частями второй, третьей), 298-1 (частью второй), 302 (частью третьей), 303 (частью второй), 304 (частью второй), 305 (частью второй), 306 (частью второй), 306-1 (частью третьей), 306-2, 308, 309-1 (частями седьмой, восьмой) 309-2 (частью четвертой), 309-4 (частями восьмой, девятой), 311-1 (частью седьмой), 312-1, 314, 315, 316, 317 (частями второй и третьей), 317-1, 317-2, 318, 319, 319-1, 320 (частями первой и 1-1), 321, 322 (частями третьей, четвертой и пятой), 323 (частью второй), 324 (частями второй и третьей), 324-1, 326, 327 (частью первой), 328, 330, 330-1 (частью второй), 332 (частями первой, второй, четвертой), 335, 336 (частью третьей), 336-1 (частью третьей), 336-2 (частью третьей), 338 (частью первой), 338-1, 339, 340, 342-344, 346-357, 357-1, 357-2 (частью второй), 357-3, 357-4 (частью первой), 357-5, 357-6, 359, 361, 362, 362-1, 363, 365, 366, 368, 368-1, 369 (частью второй), 370 (частью второй), 371 (частью второй), 372-376, 381-1, 386 (частью третьей), 388, 389-1, 390 (частью второй), 391 (частью второй), 391-1 (частями второй и третьей), 393, 394 (частью второй), 394-1, 396 (частью второй), 400-1, 400-2, 405 (частью первой), 409, 410, 413, 413-1, 413-2, 414, 415, 417, 417-1, 418, 421, 423, 424, 425-1, 426-430, 433, 442, 443 (частью пятой), 445, 446 (частью второй), 446-1, 453 (частью второй), 454 (частями первой - третьей), 461 (частью 3-1), 463-3 (частью пятой), 464-1 (частями первой и второй), 465 (частью второй), 466 (частью второй), 467, 468 (частями первой и второй), 468-1, 468-2, 469, 471 (частями 1-1, 1-2 и второй), 473 (частью третьей), 474-1, 477 (частью третьей), 484, 492 (частью второй), 494 (частью второй), 494-1 (частями третьей и пятой), 496 (частью второй), 501, 512-1- 512-5, 513-518, 520-537-1 настоящего Кодекса, за исключением случаев, предусмотренных частью третьей настоящей статьи.»;</w:t>
      </w:r>
      <w:r>
        <w:br/>
      </w:r>
      <w:r>
        <w:rPr>
          <w:rFonts w:ascii="Times New Roman"/>
          <w:b w:val="false"/>
          <w:i w:val="false"/>
          <w:color w:val="000000"/>
          <w:sz w:val="28"/>
        </w:rPr>
        <w:t>
      3) часть первую статьи 570 изложить в следующей редакции:</w:t>
      </w:r>
      <w:r>
        <w:br/>
      </w:r>
      <w:r>
        <w:rPr>
          <w:rFonts w:ascii="Times New Roman"/>
          <w:b w:val="false"/>
          <w:i w:val="false"/>
          <w:color w:val="000000"/>
          <w:sz w:val="28"/>
        </w:rPr>
        <w:t>
      «1. Органы налоговой службы рассматривают дела об административных правонарушениях, предусмотренных статьями 88 (частями третьей, четвертой и пятой), 88-1 (частями второй, третьей), 163 (частями первой, второй, пятой и восьмой), 166, 205-212, 213 (частями первой - третьей), 215-218, 218-1 (частями первой - шестой, восьмой), 219, 357-2 (частью первой), 357-4 (частью второй), 358, 358-1, 360 настоящего Кодекса.»;</w:t>
      </w:r>
      <w:r>
        <w:br/>
      </w:r>
      <w:r>
        <w:rPr>
          <w:rFonts w:ascii="Times New Roman"/>
          <w:b w:val="false"/>
          <w:i w:val="false"/>
          <w:color w:val="000000"/>
          <w:sz w:val="28"/>
        </w:rPr>
        <w:t>
      4) в подпункте 1) части первой статьи 636:</w:t>
      </w:r>
      <w:r>
        <w:br/>
      </w:r>
      <w:r>
        <w:rPr>
          <w:rFonts w:ascii="Times New Roman"/>
          <w:b w:val="false"/>
          <w:i w:val="false"/>
          <w:color w:val="000000"/>
          <w:sz w:val="28"/>
        </w:rPr>
        <w:t>
      абзац тридцать шестой изложить в следующей редакции:</w:t>
      </w:r>
      <w:r>
        <w:br/>
      </w:r>
      <w:r>
        <w:rPr>
          <w:rFonts w:ascii="Times New Roman"/>
          <w:b w:val="false"/>
          <w:i w:val="false"/>
          <w:color w:val="000000"/>
          <w:sz w:val="28"/>
        </w:rPr>
        <w:t>
      «органов юстиции (статьи 129, 145, 168-3, 175 (часть вторая) (когда эти нарушения совершены частными нотариусами), 353, 354, 354-2, 354-3, 356, 357-1, 357-4 (часть первая), 357-5, 357-6, 376);»;</w:t>
      </w:r>
      <w:r>
        <w:br/>
      </w:r>
      <w:r>
        <w:rPr>
          <w:rFonts w:ascii="Times New Roman"/>
          <w:b w:val="false"/>
          <w:i w:val="false"/>
          <w:color w:val="000000"/>
          <w:sz w:val="28"/>
        </w:rPr>
        <w:t>
      абзац сорок пятый изложить в следующей редакции:</w:t>
      </w:r>
      <w:r>
        <w:br/>
      </w:r>
      <w:r>
        <w:rPr>
          <w:rFonts w:ascii="Times New Roman"/>
          <w:b w:val="false"/>
          <w:i w:val="false"/>
          <w:color w:val="000000"/>
          <w:sz w:val="28"/>
        </w:rPr>
        <w:t>
      «уполномоченного государственного органа в сфере государственной регистрации юридических лиц, актов гражданского состояния, регулирования оценочной деятельности, регистрации и документирования граждан Республики Казахстан (статьи 157-1, 158 (в части нарушения законодательства Республики Казахстан об оценочной деятельности), 356, 357-1, 357-4 (часть первая), 376);».</w:t>
      </w:r>
      <w:r>
        <w:br/>
      </w:r>
      <w:r>
        <w:rPr>
          <w:rFonts w:ascii="Times New Roman"/>
          <w:b w:val="false"/>
          <w:i w:val="false"/>
          <w:color w:val="000000"/>
          <w:sz w:val="28"/>
        </w:rPr>
        <w:t>
      4.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внесении изменений и дополнений в некоторые законодательные акты Республики Казахстан по вопросам специальных экономических зон», опубликованный в газетах «Егемен Қазақстан» и «Казахстанская правда» 6 августа 2011 г.):</w:t>
      </w:r>
      <w:r>
        <w:br/>
      </w:r>
      <w:r>
        <w:rPr>
          <w:rFonts w:ascii="Times New Roman"/>
          <w:b w:val="false"/>
          <w:i w:val="false"/>
          <w:color w:val="000000"/>
          <w:sz w:val="28"/>
        </w:rPr>
        <w:t>
      абзац пятый части второй пункта 3 статьи 47 изложить в следующей редакции:</w:t>
      </w:r>
      <w:r>
        <w:br/>
      </w:r>
      <w:r>
        <w:rPr>
          <w:rFonts w:ascii="Times New Roman"/>
          <w:b w:val="false"/>
          <w:i w:val="false"/>
          <w:color w:val="000000"/>
          <w:sz w:val="28"/>
        </w:rPr>
        <w:t>
      «справка о государственной регистрации юридического лица.».</w:t>
      </w:r>
      <w:r>
        <w:br/>
      </w:r>
      <w:r>
        <w:rPr>
          <w:rFonts w:ascii="Times New Roman"/>
          <w:b w:val="false"/>
          <w:i w:val="false"/>
          <w:color w:val="000000"/>
          <w:sz w:val="28"/>
        </w:rPr>
        <w:t>
      5.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 141; 2004 г., № 23, ст. 142; 2006 г., № 1, ст. 5; № 3, ст. 22; № 15, ст. 95; 2007 г., № 1, ст. 4; № 2, ст. 18; № 19, ст. 147; № 24, ст. 180; 2008 г., № 6-7, ст. 27; № 23, ст. 114; № 24, ст. 129; 2009 г., № 2-3, ст. 15; № 15-16, ст. 76; № 18, ст. 84; 2010 г., № 1-2, ст. 5; № 5, ст. 23; № 24, ст. 146; 2011 г., № 1, ст. 2, 7; № 5, ст. 43; № 6, ст. 50; № 11, ст. 102;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w:t>
      </w:r>
      <w:r>
        <w:br/>
      </w:r>
      <w:r>
        <w:rPr>
          <w:rFonts w:ascii="Times New Roman"/>
          <w:b w:val="false"/>
          <w:i w:val="false"/>
          <w:color w:val="000000"/>
          <w:sz w:val="28"/>
        </w:rPr>
        <w:t>
      подпункт 2) пункта 10 статьи 66 изложить в следующей редакции:</w:t>
      </w:r>
      <w:r>
        <w:br/>
      </w:r>
      <w:r>
        <w:rPr>
          <w:rFonts w:ascii="Times New Roman"/>
          <w:b w:val="false"/>
          <w:i w:val="false"/>
          <w:color w:val="000000"/>
          <w:sz w:val="28"/>
        </w:rPr>
        <w:t>
      «2) справку о государственной регистрации юридического лица;».</w:t>
      </w:r>
      <w:r>
        <w:br/>
      </w:r>
      <w:r>
        <w:rPr>
          <w:rFonts w:ascii="Times New Roman"/>
          <w:b w:val="false"/>
          <w:i w:val="false"/>
          <w:color w:val="000000"/>
          <w:sz w:val="28"/>
        </w:rPr>
        <w:t>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ст.71; № 17-18, ст. 112; № 22, ст. 130, 132; № 24, ст. 145, 146, 149; 2011 г., № 1, ст. 2, 3; № 2, ст. 21, 25; № 4, ст. 37; № 6, ст. 50; № 11, ст. 102; № 12, ст. 111; № 13, ст. 116; № 14, ст. 117;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внесении изменений и дополнений в некоторые законодательные акты Республики Казахстан по вопросам специальных экономических зон»,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миграции населения», опубликованный в газетах «Егемен Қазақстан» и «Казахстанская правда» 6 августа 2011 г.):</w:t>
      </w:r>
      <w:r>
        <w:br/>
      </w:r>
      <w:r>
        <w:rPr>
          <w:rFonts w:ascii="Times New Roman"/>
          <w:b w:val="false"/>
          <w:i w:val="false"/>
          <w:color w:val="000000"/>
          <w:sz w:val="28"/>
        </w:rPr>
        <w:t>
      1) абзац второй подпункта 1) пункта 4 статьи 78 изложить в следующей редакции:</w:t>
      </w:r>
      <w:r>
        <w:br/>
      </w:r>
      <w:r>
        <w:rPr>
          <w:rFonts w:ascii="Times New Roman"/>
          <w:b w:val="false"/>
          <w:i w:val="false"/>
          <w:color w:val="000000"/>
          <w:sz w:val="28"/>
        </w:rPr>
        <w:t>
      «признания лизингополучателя банкротом в соответствии с законодательством Республики Казахстан о банкротстве и исключения его из Национального реестра бизнес-идентификационных номеров;»;</w:t>
      </w:r>
      <w:r>
        <w:br/>
      </w:r>
      <w:r>
        <w:rPr>
          <w:rFonts w:ascii="Times New Roman"/>
          <w:b w:val="false"/>
          <w:i w:val="false"/>
          <w:color w:val="000000"/>
          <w:sz w:val="28"/>
        </w:rPr>
        <w:t>
      2) подпункт 1) пункта 2 статьи 90 изложить в следующей редакции:</w:t>
      </w:r>
      <w:r>
        <w:br/>
      </w:r>
      <w:r>
        <w:rPr>
          <w:rFonts w:ascii="Times New Roman"/>
          <w:b w:val="false"/>
          <w:i w:val="false"/>
          <w:color w:val="000000"/>
          <w:sz w:val="28"/>
        </w:rPr>
        <w:t>
      «1) исключения из Национального реестра бизнес-идентификационных номеров в связи с ликвидацией юридического лица-должника по решению суда по основаниям, установленным законодательными актами Республики Казахстан;»;</w:t>
      </w:r>
      <w:r>
        <w:br/>
      </w:r>
      <w:r>
        <w:rPr>
          <w:rFonts w:ascii="Times New Roman"/>
          <w:b w:val="false"/>
          <w:i w:val="false"/>
          <w:color w:val="000000"/>
          <w:sz w:val="28"/>
        </w:rPr>
        <w:t>
      3) часть первую подпункта 2) пункта 1 статьи 240 изложить в следующей редакции:</w:t>
      </w:r>
      <w:r>
        <w:br/>
      </w:r>
      <w:r>
        <w:rPr>
          <w:rFonts w:ascii="Times New Roman"/>
          <w:b w:val="false"/>
          <w:i w:val="false"/>
          <w:color w:val="000000"/>
          <w:sz w:val="28"/>
        </w:rPr>
        <w:t>
      «в налоговом периоде, в котором вынесено решение органов юстиции об исключении дебитора, признанного банкротом, из Национального реестра бизнес-идентификационных номеров.»;</w:t>
      </w:r>
      <w:r>
        <w:br/>
      </w:r>
      <w:r>
        <w:rPr>
          <w:rFonts w:ascii="Times New Roman"/>
          <w:b w:val="false"/>
          <w:i w:val="false"/>
          <w:color w:val="000000"/>
          <w:sz w:val="28"/>
        </w:rPr>
        <w:t>
      4) пункт 4 статьи 259 изложить в следующей редакции:</w:t>
      </w:r>
      <w:r>
        <w:br/>
      </w:r>
      <w:r>
        <w:rPr>
          <w:rFonts w:ascii="Times New Roman"/>
          <w:b w:val="false"/>
          <w:i w:val="false"/>
          <w:color w:val="000000"/>
          <w:sz w:val="28"/>
        </w:rPr>
        <w:t>
      «4. В случае признания поставщика – плательщика налога на добавленную стоимость банкротом исключение из зачета налога на добавленную стоимость, ранее отнесенного в зачет, за исключением налога на добавленную стоимость, по которому произведена корректировка в соответствии с пунктом 1 настоящей статьи, производится в налоговом периоде, в котором вынесено решение органов юстиции об исключении из Национального реестра бизнес-идентификационных номеров поставщика – плательщика налога на добавленную стоимость, признанного банкротом.»;</w:t>
      </w:r>
      <w:r>
        <w:br/>
      </w:r>
      <w:r>
        <w:rPr>
          <w:rFonts w:ascii="Times New Roman"/>
          <w:b w:val="false"/>
          <w:i w:val="false"/>
          <w:color w:val="000000"/>
          <w:sz w:val="28"/>
        </w:rPr>
        <w:t>
      5) абзац второй подпункта 3) пункта 5 статьи 263 изложить в следующей редакции:</w:t>
      </w:r>
      <w:r>
        <w:br/>
      </w:r>
      <w:r>
        <w:rPr>
          <w:rFonts w:ascii="Times New Roman"/>
          <w:b w:val="false"/>
          <w:i w:val="false"/>
          <w:color w:val="000000"/>
          <w:sz w:val="28"/>
        </w:rPr>
        <w:t>
      «в отношении юридических лиц, являющихся поставщиками или получателями товаров, работ, услуг, – наименование, указанное в справке о государственной регистрации (перерегистрации) юридического лица. При этом в части указания организационно-правовой формы возможно использование аббревиатуры в соответствии с обычаями, в том числе обычаями делового оборота;»;</w:t>
      </w:r>
      <w:r>
        <w:br/>
      </w:r>
      <w:r>
        <w:rPr>
          <w:rFonts w:ascii="Times New Roman"/>
          <w:b w:val="false"/>
          <w:i w:val="false"/>
          <w:color w:val="000000"/>
          <w:sz w:val="28"/>
        </w:rPr>
        <w:t>
      6) строку 1.4. таблицы статьи 456 исключить;</w:t>
      </w:r>
      <w:r>
        <w:br/>
      </w:r>
      <w:r>
        <w:rPr>
          <w:rFonts w:ascii="Times New Roman"/>
          <w:b w:val="false"/>
          <w:i w:val="false"/>
          <w:color w:val="000000"/>
          <w:sz w:val="28"/>
        </w:rPr>
        <w:t>
      7) подпункт 3) пункта 1 статьи 564 изложить в следующей редакции:</w:t>
      </w:r>
      <w:r>
        <w:br/>
      </w:r>
      <w:r>
        <w:rPr>
          <w:rFonts w:ascii="Times New Roman"/>
          <w:b w:val="false"/>
          <w:i w:val="false"/>
          <w:color w:val="000000"/>
          <w:sz w:val="28"/>
        </w:rPr>
        <w:t>
      «3) исключения юридических лиц, их структурных подразделений из Национального реестра бизнес-идентификационных номеров или снятия с учетной регистрации структурных подразделений юридических лиц;»;</w:t>
      </w:r>
      <w:r>
        <w:br/>
      </w:r>
      <w:r>
        <w:rPr>
          <w:rFonts w:ascii="Times New Roman"/>
          <w:b w:val="false"/>
          <w:i w:val="false"/>
          <w:color w:val="000000"/>
          <w:sz w:val="28"/>
        </w:rPr>
        <w:t>
      8) пункт 8 статьи 571 изложить в следующей редакции:</w:t>
      </w:r>
      <w:r>
        <w:br/>
      </w:r>
      <w:r>
        <w:rPr>
          <w:rFonts w:ascii="Times New Roman"/>
          <w:b w:val="false"/>
          <w:i w:val="false"/>
          <w:color w:val="000000"/>
          <w:sz w:val="28"/>
        </w:rPr>
        <w:t>
      «8. При ликвидации плательщика налога на добавленную стоимость по причине банкротства снятие с регистрационного учета по налогу на добавленную стоимость производится со дня исключения из Национального реестра бизнес-идентификационных номеров или снятия с регистрационного учета в качестве индивидуального предпринимателя.»;</w:t>
      </w:r>
      <w:r>
        <w:br/>
      </w:r>
      <w:r>
        <w:rPr>
          <w:rFonts w:ascii="Times New Roman"/>
          <w:b w:val="false"/>
          <w:i w:val="false"/>
          <w:color w:val="000000"/>
          <w:sz w:val="28"/>
        </w:rPr>
        <w:t>
      9) подпункт 1) пункта 2 статьи 580 изложить в следующей редакции:</w:t>
      </w:r>
      <w:r>
        <w:br/>
      </w:r>
      <w:r>
        <w:rPr>
          <w:rFonts w:ascii="Times New Roman"/>
          <w:b w:val="false"/>
          <w:i w:val="false"/>
          <w:color w:val="000000"/>
          <w:sz w:val="28"/>
        </w:rPr>
        <w:t>
      «1) исключения из Национального реестра бизнес-идентификационных номеров – в течение трех рабочих дней со дня получения таких сведений;»;</w:t>
      </w:r>
      <w:r>
        <w:br/>
      </w:r>
      <w:r>
        <w:rPr>
          <w:rFonts w:ascii="Times New Roman"/>
          <w:b w:val="false"/>
          <w:i w:val="false"/>
          <w:color w:val="000000"/>
          <w:sz w:val="28"/>
        </w:rPr>
        <w:t>
      10) подпункт 1) статьи 597 изложить в следующей редакции:</w:t>
      </w:r>
      <w:r>
        <w:br/>
      </w:r>
      <w:r>
        <w:rPr>
          <w:rFonts w:ascii="Times New Roman"/>
          <w:b w:val="false"/>
          <w:i w:val="false"/>
          <w:color w:val="000000"/>
          <w:sz w:val="28"/>
        </w:rPr>
        <w:t>
      «1) юридического лица, структурного подразделения – при исключении юридического лица из Национального реестра бизнес-идентификационных номеров и снятии с учетной регистрации структурного подразделения.</w:t>
      </w:r>
      <w:r>
        <w:br/>
      </w:r>
      <w:r>
        <w:rPr>
          <w:rFonts w:ascii="Times New Roman"/>
          <w:b w:val="false"/>
          <w:i w:val="false"/>
          <w:color w:val="000000"/>
          <w:sz w:val="28"/>
        </w:rPr>
        <w:t>
      Закрытие лицевого счета такого налогоплательщика (налогового агента) производится на основании сведений уполномоченного государственного органа;».</w:t>
      </w:r>
      <w:r>
        <w:br/>
      </w:r>
      <w:r>
        <w:rPr>
          <w:rFonts w:ascii="Times New Roman"/>
          <w:b w:val="false"/>
          <w:i w:val="false"/>
          <w:color w:val="000000"/>
          <w:sz w:val="28"/>
        </w:rPr>
        <w:t>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ст.111;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октября 2011 года «О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 опубликованный в газетах «Егемен Қазақстан» и «Казахстанская правда» 15 октября 2011 г.):</w:t>
      </w:r>
      <w:r>
        <w:br/>
      </w:r>
      <w:r>
        <w:rPr>
          <w:rFonts w:ascii="Times New Roman"/>
          <w:b w:val="false"/>
          <w:i w:val="false"/>
          <w:color w:val="000000"/>
          <w:sz w:val="28"/>
        </w:rPr>
        <w:t>
      подпункт 2 пункта 1 статьи 174 изложить в следующей редакции:</w:t>
      </w:r>
      <w:r>
        <w:br/>
      </w:r>
      <w:r>
        <w:rPr>
          <w:rFonts w:ascii="Times New Roman"/>
          <w:b w:val="false"/>
          <w:i w:val="false"/>
          <w:color w:val="000000"/>
          <w:sz w:val="28"/>
        </w:rPr>
        <w:t>
      «2) справку о государственной регистрации юридического лица;».</w:t>
      </w:r>
      <w:r>
        <w:br/>
      </w:r>
      <w:r>
        <w:rPr>
          <w:rFonts w:ascii="Times New Roman"/>
          <w:b w:val="false"/>
          <w:i w:val="false"/>
          <w:color w:val="000000"/>
          <w:sz w:val="28"/>
        </w:rPr>
        <w:t>
      8.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w:t>
      </w:r>
      <w:r>
        <w:br/>
      </w:r>
      <w:r>
        <w:rPr>
          <w:rFonts w:ascii="Times New Roman"/>
          <w:b w:val="false"/>
          <w:i w:val="false"/>
          <w:color w:val="000000"/>
          <w:sz w:val="28"/>
        </w:rPr>
        <w:t>
      1) подпункт 1 пункта 2 статьи 27 изложить в следующей редакции:</w:t>
      </w:r>
      <w:r>
        <w:br/>
      </w:r>
      <w:r>
        <w:rPr>
          <w:rFonts w:ascii="Times New Roman"/>
          <w:b w:val="false"/>
          <w:i w:val="false"/>
          <w:color w:val="000000"/>
          <w:sz w:val="28"/>
        </w:rPr>
        <w:t>
      «1) справку о государственной регистрации юридического лица;»;</w:t>
      </w:r>
      <w:r>
        <w:br/>
      </w:r>
      <w:r>
        <w:rPr>
          <w:rFonts w:ascii="Times New Roman"/>
          <w:b w:val="false"/>
          <w:i w:val="false"/>
          <w:color w:val="000000"/>
          <w:sz w:val="28"/>
        </w:rPr>
        <w:t>
      2) подпункт 1 пункта 2 статьи 35 изложить в следующей редакции:</w:t>
      </w:r>
      <w:r>
        <w:br/>
      </w:r>
      <w:r>
        <w:rPr>
          <w:rFonts w:ascii="Times New Roman"/>
          <w:b w:val="false"/>
          <w:i w:val="false"/>
          <w:color w:val="000000"/>
          <w:sz w:val="28"/>
        </w:rPr>
        <w:t>
      «1) справка о государственной регистрации юридического лица;»;</w:t>
      </w:r>
      <w:r>
        <w:br/>
      </w:r>
      <w:r>
        <w:rPr>
          <w:rFonts w:ascii="Times New Roman"/>
          <w:b w:val="false"/>
          <w:i w:val="false"/>
          <w:color w:val="000000"/>
          <w:sz w:val="28"/>
        </w:rPr>
        <w:t>
      3) пункт 4 статьи 142 изложить в следующей редакции:</w:t>
      </w:r>
      <w:r>
        <w:br/>
      </w:r>
      <w:r>
        <w:rPr>
          <w:rFonts w:ascii="Times New Roman"/>
          <w:b w:val="false"/>
          <w:i w:val="false"/>
          <w:color w:val="000000"/>
          <w:sz w:val="28"/>
        </w:rPr>
        <w:t>
      «4. Справка об отсутствии задолженности, справка об отсутствии (наличии) задолженности заверяются подписью руководителя или лица, его замещающего, и печатью таможенного органа, составившего справку и действительна в течение тридцати календарных дней с момента ее выдачи.».</w:t>
      </w:r>
      <w:r>
        <w:br/>
      </w: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 35; № 15-16, ст. 109; № 20, ст. 121; Ведомости Парламента Республики Казахстан, 1996 г., № 1, ст. 180; № 14, ст. 274; 1997 г., № 12, ст. 183; 1998 г., № 5-6, ст. 50; № 17-18, ст. 224; 1999 г., № 20, ст. 727; 2000 г., № 3-4, ст. 63, 64; № 22, ст. 408; 2001 г., № 1, ст. 1; № 8, ст. 52; № 24, ст. 338; 2002 г., № 18, ст. 157; 2003 г., № 4, ст. 25; № 15, ст. 139; 2004 г., № 5, ст. 30; 2005 г., № 13, ст. 53; № 14, ст. 55, 58; № 23, ст. 104; 2006 г., № 10, ст. 52; № 15, ст. 95; № 23, ст. 141; 2007 г., № 3, ст. 20; 2008 г., № 12, ст. 52; № 23, ст. 114; № 24, ст. 126, 129; 2009 г., № 24, ст. 122, 125; 2010 г., № 1-2, ст. 2; № 5, ст. 23; 2011 г., № 11, ст. 102; № 12, ст. 111;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октября 2011 года «О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 опубликованный в газетах «Егемен Қазақстан» и «Казахстанская правда» 15 октября 2011 г.):</w:t>
      </w:r>
      <w:r>
        <w:br/>
      </w:r>
      <w:r>
        <w:rPr>
          <w:rFonts w:ascii="Times New Roman"/>
          <w:b w:val="false"/>
          <w:i w:val="false"/>
          <w:color w:val="000000"/>
          <w:sz w:val="28"/>
        </w:rPr>
        <w:t>
      1) статью 1 изложить в следующей редакции:</w:t>
      </w:r>
      <w:r>
        <w:br/>
      </w:r>
      <w:r>
        <w:rPr>
          <w:rFonts w:ascii="Times New Roman"/>
          <w:b w:val="false"/>
          <w:i w:val="false"/>
          <w:color w:val="000000"/>
          <w:sz w:val="28"/>
        </w:rPr>
        <w:t>
      «Статья 1. Понятие государственной регистрации юридических лиц и учетной регистрации филиалов и представительств</w:t>
      </w:r>
      <w:r>
        <w:br/>
      </w:r>
      <w:r>
        <w:rPr>
          <w:rFonts w:ascii="Times New Roman"/>
          <w:b w:val="false"/>
          <w:i w:val="false"/>
          <w:color w:val="000000"/>
          <w:sz w:val="28"/>
        </w:rPr>
        <w:t>
      Государственная регистрация юридических лиц включает в себя проверку соответствия документов, представленных на государственную регистрацию, законодательству Республики Казахстан, выдачу им справки о государственной регистрации с присвоением им бизнес-идентификационного номера, занесение сведений о юридических лицах в Национальный реестр бизнес-идентификационных номеров.</w:t>
      </w:r>
      <w:r>
        <w:br/>
      </w:r>
      <w:r>
        <w:rPr>
          <w:rFonts w:ascii="Times New Roman"/>
          <w:b w:val="false"/>
          <w:i w:val="false"/>
          <w:color w:val="000000"/>
          <w:sz w:val="28"/>
        </w:rPr>
        <w:t>
      Учетная регистрация филиалов и представительств включает в себя проверку соответствия документов, представленных на учетную регистрацию, законодательным актам Республики Казахстан, выдачу им справки об учетной регистрации с присвоением бизнес-идентификационного номера, занесение сведений о филиалах и представительствах в Национальный реестр бизнес-идентификационных номеров.»;</w:t>
      </w:r>
      <w:r>
        <w:br/>
      </w:r>
      <w:r>
        <w:rPr>
          <w:rFonts w:ascii="Times New Roman"/>
          <w:b w:val="false"/>
          <w:i w:val="false"/>
          <w:color w:val="000000"/>
          <w:sz w:val="28"/>
        </w:rPr>
        <w:t>
      2) статью 2 изложить в следующей редакции:</w:t>
      </w:r>
      <w:r>
        <w:br/>
      </w:r>
      <w:r>
        <w:rPr>
          <w:rFonts w:ascii="Times New Roman"/>
          <w:b w:val="false"/>
          <w:i w:val="false"/>
          <w:color w:val="000000"/>
          <w:sz w:val="28"/>
        </w:rPr>
        <w:t>
      «Статья 2. Цели государственной регистрации юридических лиц и учетной регистрации филиалов и представительств</w:t>
      </w:r>
      <w:r>
        <w:br/>
      </w:r>
      <w:r>
        <w:rPr>
          <w:rFonts w:ascii="Times New Roman"/>
          <w:b w:val="false"/>
          <w:i w:val="false"/>
          <w:color w:val="000000"/>
          <w:sz w:val="28"/>
        </w:rPr>
        <w:t>
      Государственная регистрация юридических лиц и учетная регистрация филиалов и представительств осуществляются в целях:</w:t>
      </w:r>
      <w:r>
        <w:br/>
      </w:r>
      <w:r>
        <w:rPr>
          <w:rFonts w:ascii="Times New Roman"/>
          <w:b w:val="false"/>
          <w:i w:val="false"/>
          <w:color w:val="000000"/>
          <w:sz w:val="28"/>
        </w:rPr>
        <w:t>
      удостоверения факта создания, перерегистрации, регистрации внесенных изменений и дополнений в учредительные документы, реорганизации и прекращения юридического лица, а также создания, учетной перерегистрации, регистрации внесенных изменений и дополнений в документы и прекращения деятельности филиалов и представительств;</w:t>
      </w:r>
      <w:r>
        <w:br/>
      </w:r>
      <w:r>
        <w:rPr>
          <w:rFonts w:ascii="Times New Roman"/>
          <w:b w:val="false"/>
          <w:i w:val="false"/>
          <w:color w:val="000000"/>
          <w:sz w:val="28"/>
        </w:rPr>
        <w:t>
      учета созданных, перерегистрированных, реорганизованных и прекративших свою деятельность юридических лиц, а также созданных, прошедших учетную перерегистрацию и прекративших свою деятельность филиалов и представительств на территории Республики Казахстан;</w:t>
      </w:r>
      <w:r>
        <w:br/>
      </w:r>
      <w:r>
        <w:rPr>
          <w:rFonts w:ascii="Times New Roman"/>
          <w:b w:val="false"/>
          <w:i w:val="false"/>
          <w:color w:val="000000"/>
          <w:sz w:val="28"/>
        </w:rPr>
        <w:t>
      ведение Национального реестра бизнес-идентификационных номеров;</w:t>
      </w:r>
      <w:r>
        <w:br/>
      </w:r>
      <w:r>
        <w:rPr>
          <w:rFonts w:ascii="Times New Roman"/>
          <w:b w:val="false"/>
          <w:i w:val="false"/>
          <w:color w:val="000000"/>
          <w:sz w:val="28"/>
        </w:rPr>
        <w:t>
      реализации общедоступной информации о юридических лицах, их филиалах и представительствах (за исключением информации, составляющей служебную или коммерческую тайну) в порядке, установленном законодательством Республики Казахстан.»;</w:t>
      </w:r>
      <w:r>
        <w:br/>
      </w:r>
      <w:r>
        <w:rPr>
          <w:rFonts w:ascii="Times New Roman"/>
          <w:b w:val="false"/>
          <w:i w:val="false"/>
          <w:color w:val="000000"/>
          <w:sz w:val="28"/>
        </w:rPr>
        <w:t>
      3) абзац третий статьи 5 изложить в следующей редакции:</w:t>
      </w:r>
      <w:r>
        <w:br/>
      </w:r>
      <w:r>
        <w:rPr>
          <w:rFonts w:ascii="Times New Roman"/>
          <w:b w:val="false"/>
          <w:i w:val="false"/>
          <w:color w:val="000000"/>
          <w:sz w:val="28"/>
        </w:rPr>
        <w:t>
      «ведение Национального реестра бизнес-идентификационных номеров;»;</w:t>
      </w:r>
      <w:r>
        <w:br/>
      </w:r>
      <w:r>
        <w:rPr>
          <w:rFonts w:ascii="Times New Roman"/>
          <w:b w:val="false"/>
          <w:i w:val="false"/>
          <w:color w:val="000000"/>
          <w:sz w:val="28"/>
        </w:rPr>
        <w:t>
      4) статью 6 изложить в следующей редакции:</w:t>
      </w:r>
      <w:r>
        <w:br/>
      </w:r>
      <w:r>
        <w:rPr>
          <w:rFonts w:ascii="Times New Roman"/>
          <w:b w:val="false"/>
          <w:i w:val="false"/>
          <w:color w:val="000000"/>
          <w:sz w:val="28"/>
        </w:rPr>
        <w:t>
      «Статья 6. Порядок государственной регистрации юридических лиц</w:t>
      </w:r>
      <w:r>
        <w:br/>
      </w:r>
      <w:r>
        <w:rPr>
          <w:rFonts w:ascii="Times New Roman"/>
          <w:b w:val="false"/>
          <w:i w:val="false"/>
          <w:color w:val="000000"/>
          <w:sz w:val="28"/>
        </w:rPr>
        <w:t>
      Для регистрации юридического лица в регистрирующий орган подается заявление по форме, установленной Министерством юстиции Республики Казахстан, и прилагаются учредительные документы, указанные в статье 7 настоящего Закона, составленные на государственном и русском языках и представляемые в трех экземплярах.</w:t>
      </w:r>
      <w:r>
        <w:br/>
      </w:r>
      <w:r>
        <w:rPr>
          <w:rFonts w:ascii="Times New Roman"/>
          <w:b w:val="false"/>
          <w:i w:val="false"/>
          <w:color w:val="000000"/>
          <w:sz w:val="28"/>
        </w:rPr>
        <w:t>
      Уставы (положения) субъектов частного предпринимательства и их филиалов и представительств, за исключением уставов (положений) акционерных обществ и их филиалов и представительств в процессе регистрации не представляются.</w:t>
      </w:r>
      <w:r>
        <w:br/>
      </w:r>
      <w:r>
        <w:rPr>
          <w:rFonts w:ascii="Times New Roman"/>
          <w:b w:val="false"/>
          <w:i w:val="false"/>
          <w:color w:val="000000"/>
          <w:sz w:val="28"/>
        </w:rPr>
        <w:t>
      Для регистрации юридического лица – участника регионального финансового центра города Алматы в регистрирующий орган подается заявление по форме, установленной уполномоченным государственным органом по регулированию деятельности регионального финансового центра города Алматы. Сведения о юридических лицах – участниках регионального финансового центра города Алматы вносятся в Национальный реестр бизнес-идентификационных номеров органами юстиции на основе уведомлений, направленных уполномоченным государственным органом по регулированию деятельности регионального финансового центра города Алматы.</w:t>
      </w:r>
      <w:r>
        <w:br/>
      </w:r>
      <w:r>
        <w:rPr>
          <w:rFonts w:ascii="Times New Roman"/>
          <w:b w:val="false"/>
          <w:i w:val="false"/>
          <w:color w:val="000000"/>
          <w:sz w:val="28"/>
        </w:rPr>
        <w:t>
      В случаях, предусмотренных законодательством Республики Казахстан, для регистрации юридического лица, предметом деятельности которого является оказание финансовых услуг, дополнительно требуется разрешение уполномоченного государственного органа по регулированию и надзору финансового рынка и финансовых организаций.</w:t>
      </w:r>
      <w:r>
        <w:br/>
      </w:r>
      <w:r>
        <w:rPr>
          <w:rFonts w:ascii="Times New Roman"/>
          <w:b w:val="false"/>
          <w:i w:val="false"/>
          <w:color w:val="000000"/>
          <w:sz w:val="28"/>
        </w:rPr>
        <w:t>
      Государственная регистрация субъектов рынка, занимающих доминирующее или монопольное положение на соответствующем товарном рынке, а также государственных предприятий, юридических лиц, более пятидесяти процентов акций (долей) которых принадлежат государству, и аффилиированных с ними лиц, которые будут осуществлять свою деятельность на территории Республики Казахстан, за исключением случаев, когда такое создание прямо предусмотрено законами Республики Казахстан, осуществляется регистрирующим органом с предварительного согласия антимонопольного органа. Антимонопольный орган представляет в регистрирующие органы реестр субъектов рынка, занимающих доминирующее или монопольное положение на соответствующем товарном рынке, и перечень государственных предприятий, юридических лиц, более пятидесяти процентов акций (долей) которых принадлежат государству, и аффилиированных с ними лиц, созданных с согласия антимонопольного органа.</w:t>
      </w:r>
      <w:r>
        <w:br/>
      </w:r>
      <w:r>
        <w:rPr>
          <w:rFonts w:ascii="Times New Roman"/>
          <w:b w:val="false"/>
          <w:i w:val="false"/>
          <w:color w:val="000000"/>
          <w:sz w:val="28"/>
        </w:rPr>
        <w:t>
      При регистрации субъектов частного предпринимательства заявление подписывается и подается в регистрирующий орган учредителем или одним из учредителей либо уполномоченным учредителем лицом в случаях, когда единственным учредителем является иностранное лицо, Правительство Республики Казахстан или государственные органы либо Национальный Банк Республики Казахстан, с приложением учредительных документов, удостоверенных в порядке, установленном законодательством Республики Казахстан.</w:t>
      </w:r>
      <w:r>
        <w:br/>
      </w:r>
      <w:r>
        <w:rPr>
          <w:rFonts w:ascii="Times New Roman"/>
          <w:b w:val="false"/>
          <w:i w:val="false"/>
          <w:color w:val="000000"/>
          <w:sz w:val="28"/>
        </w:rPr>
        <w:t>
      При регистрации юридических лиц, не относящихся к субъектам частного предпринимательства, заявление подписывается и подается в регистрирующий орган учредителем (учредителями) либо уполномоченным на то лицом с приложением учредительных документов, удостоверенных в порядке, установленном законодательством Республики Казахстан.</w:t>
      </w:r>
      <w:r>
        <w:br/>
      </w:r>
      <w:r>
        <w:rPr>
          <w:rFonts w:ascii="Times New Roman"/>
          <w:b w:val="false"/>
          <w:i w:val="false"/>
          <w:color w:val="000000"/>
          <w:sz w:val="28"/>
        </w:rPr>
        <w:t>
      Регистрация юридических лиц с иностранным участием производится в порядке, установленном для регистрации юридических лиц Республики Казахстан. Кроме документов, предусмотренных этим порядком, если иное не установлено международными договорами, ратифицированными Республикой Казахстан, дополнительно должны быть представлены:</w:t>
      </w:r>
      <w:r>
        <w:br/>
      </w:r>
      <w:r>
        <w:rPr>
          <w:rFonts w:ascii="Times New Roman"/>
          <w:b w:val="false"/>
          <w:i w:val="false"/>
          <w:color w:val="000000"/>
          <w:sz w:val="28"/>
        </w:rPr>
        <w:t>
      легализованная выписка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государственный и русский языки;</w:t>
      </w:r>
      <w:r>
        <w:br/>
      </w:r>
      <w:r>
        <w:rPr>
          <w:rFonts w:ascii="Times New Roman"/>
          <w:b w:val="false"/>
          <w:i w:val="false"/>
          <w:color w:val="000000"/>
          <w:sz w:val="28"/>
        </w:rPr>
        <w:t>
      копия паспорта или другой документ, удостоверяющий личность учредителя – иностранного физического лица, с нотариально засвидетельствованным переводом на государственный и русский языки.</w:t>
      </w:r>
      <w:r>
        <w:br/>
      </w:r>
      <w:r>
        <w:rPr>
          <w:rFonts w:ascii="Times New Roman"/>
          <w:b w:val="false"/>
          <w:i w:val="false"/>
          <w:color w:val="000000"/>
          <w:sz w:val="28"/>
        </w:rPr>
        <w:t>
      Регистрация общественных и религиозных объединений осуществляется в порядке, установленном настоящей статьей, с учетом особенностей, предусмотренных Законами Республики Казахстан </w:t>
      </w:r>
      <w:r>
        <w:rPr>
          <w:rFonts w:ascii="Times New Roman"/>
          <w:b w:val="false"/>
          <w:i w:val="false"/>
          <w:color w:val="000000"/>
          <w:sz w:val="28"/>
        </w:rPr>
        <w:t>«Об общественных объединениях»</w:t>
      </w:r>
      <w:r>
        <w:rPr>
          <w:rFonts w:ascii="Times New Roman"/>
          <w:b w:val="false"/>
          <w:i w:val="false"/>
          <w:color w:val="000000"/>
          <w:sz w:val="28"/>
        </w:rPr>
        <w:t>, </w:t>
      </w:r>
      <w:r>
        <w:rPr>
          <w:rFonts w:ascii="Times New Roman"/>
          <w:b w:val="false"/>
          <w:i w:val="false"/>
          <w:color w:val="000000"/>
          <w:sz w:val="28"/>
        </w:rPr>
        <w:t>«О политических партиях»</w:t>
      </w:r>
      <w:r>
        <w:rPr>
          <w:rFonts w:ascii="Times New Roman"/>
          <w:b w:val="false"/>
          <w:i w:val="false"/>
          <w:color w:val="000000"/>
          <w:sz w:val="28"/>
        </w:rPr>
        <w:t>, </w:t>
      </w:r>
      <w:r>
        <w:rPr>
          <w:rFonts w:ascii="Times New Roman"/>
          <w:b w:val="false"/>
          <w:i w:val="false"/>
          <w:color w:val="000000"/>
          <w:sz w:val="28"/>
        </w:rPr>
        <w:t>«О свободе вероисповедания и религиозных объединениях»</w:t>
      </w:r>
      <w:r>
        <w:rPr>
          <w:rFonts w:ascii="Times New Roman"/>
          <w:b w:val="false"/>
          <w:i w:val="false"/>
          <w:color w:val="000000"/>
          <w:sz w:val="28"/>
        </w:rPr>
        <w:t>.</w:t>
      </w:r>
      <w:r>
        <w:br/>
      </w:r>
      <w:r>
        <w:rPr>
          <w:rFonts w:ascii="Times New Roman"/>
          <w:b w:val="false"/>
          <w:i w:val="false"/>
          <w:color w:val="000000"/>
          <w:sz w:val="28"/>
        </w:rPr>
        <w:t>
      Одновременно в регистрирующий орган представляется квитанция или документ, подтверждающий уплату в бюджет сбора за государственную регистрацию юридических лиц и учетную регистрацию филиалов и представительств.</w:t>
      </w:r>
      <w:r>
        <w:br/>
      </w:r>
      <w:r>
        <w:rPr>
          <w:rFonts w:ascii="Times New Roman"/>
          <w:b w:val="false"/>
          <w:i w:val="false"/>
          <w:color w:val="000000"/>
          <w:sz w:val="28"/>
        </w:rPr>
        <w:t>
      Требование каких-либо документов и сведений, кроме предусмотренных настоящим Законом и иными законодательными актами, запрещается.</w:t>
      </w:r>
      <w:r>
        <w:br/>
      </w:r>
      <w:r>
        <w:rPr>
          <w:rFonts w:ascii="Times New Roman"/>
          <w:b w:val="false"/>
          <w:i w:val="false"/>
          <w:color w:val="000000"/>
          <w:sz w:val="28"/>
        </w:rPr>
        <w:t>
      Регистрация юридического лица может быть произведена на основании электронного заявления, поданного посредством сети Интернет в порядке, определяемом уполномоченным органом.»;</w:t>
      </w:r>
      <w:r>
        <w:br/>
      </w:r>
      <w:r>
        <w:rPr>
          <w:rFonts w:ascii="Times New Roman"/>
          <w:b w:val="false"/>
          <w:i w:val="false"/>
          <w:color w:val="000000"/>
          <w:sz w:val="28"/>
        </w:rPr>
        <w:t>
      5) статью 6-1 изложить в следующей редакции:</w:t>
      </w:r>
      <w:r>
        <w:br/>
      </w:r>
      <w:r>
        <w:rPr>
          <w:rFonts w:ascii="Times New Roman"/>
          <w:b w:val="false"/>
          <w:i w:val="false"/>
          <w:color w:val="000000"/>
          <w:sz w:val="28"/>
        </w:rPr>
        <w:t>
      «Статья 6-1. Порядок учетной регистрации филиала и представительства</w:t>
      </w:r>
      <w:r>
        <w:br/>
      </w:r>
      <w:r>
        <w:rPr>
          <w:rFonts w:ascii="Times New Roman"/>
          <w:b w:val="false"/>
          <w:i w:val="false"/>
          <w:color w:val="000000"/>
          <w:sz w:val="28"/>
        </w:rPr>
        <w:t>
      Для учетной регистрации филиала и представительства в регистрирующий орган подается заявление по форме, установленной Министерством юстиции Республики Казахстан. Заявление подписывается лицом, уполномоченным юридическим лицом, создающим филиал или представительство и скрепляется печатью юридического лица.</w:t>
      </w:r>
      <w:r>
        <w:br/>
      </w:r>
      <w:r>
        <w:rPr>
          <w:rFonts w:ascii="Times New Roman"/>
          <w:b w:val="false"/>
          <w:i w:val="false"/>
          <w:color w:val="000000"/>
          <w:sz w:val="28"/>
        </w:rPr>
        <w:t>
      К заявлению прилагается документ, подтверждающий уплату сбора за учетную регистрацию филиалов и представительств.</w:t>
      </w:r>
      <w:r>
        <w:br/>
      </w:r>
      <w:r>
        <w:rPr>
          <w:rFonts w:ascii="Times New Roman"/>
          <w:b w:val="false"/>
          <w:i w:val="false"/>
          <w:color w:val="000000"/>
          <w:sz w:val="28"/>
        </w:rPr>
        <w:t>
      Для филиалов и представительств юридических лиц, не относящихся к субъектам частного предпринимательства, а также акционерных обществ дополнительно представляется положение о филиале (представительстве) в трех экземплярах на государственном и русском языках, утвержденное юридическим лицом, копии устава (положения) и справку о государственной регистрации юридического лица, доверенность юридического лица (за исключением общественных и религиозных объединений), выданная руководителю филиала (представительства).</w:t>
      </w:r>
      <w:r>
        <w:br/>
      </w:r>
      <w:r>
        <w:rPr>
          <w:rFonts w:ascii="Times New Roman"/>
          <w:b w:val="false"/>
          <w:i w:val="false"/>
          <w:color w:val="000000"/>
          <w:sz w:val="28"/>
        </w:rPr>
        <w:t>
      Регистрация филиалов и представительств иностранных юридических лиц производится в порядке, установленном законодательством Республики Казахстан для регистрации филиалов и представительств юридических лиц Республики Казахстан не относящихся к субъектам частного предпринимательства. Кроме документов, предусмотренных этим порядком, если иное не установлено международными договорами, ратифицированными Республикой Казахстан, дополнительно должны быть представлены легализованная выписка из торгового реестра, учредительные документы или другой легализованный документ иностранного юридического лица, подтверждающие, что иностранное юридическое лицо, создающее филиал (представительство), является юридическим лицом по законодательству иностранного государства, а также документ, подтверждающий налоговую регистрацию в стране инкорпорации иностранного юридического лица, с указанием номера налоговой регистрации (или его аналога). Документы иностранного юридического лица, создающего филиал (представительство), представляются с нотариально засвидетельствованным переводом на государственный и русский языки.</w:t>
      </w:r>
      <w:r>
        <w:br/>
      </w:r>
      <w:r>
        <w:rPr>
          <w:rFonts w:ascii="Times New Roman"/>
          <w:b w:val="false"/>
          <w:i w:val="false"/>
          <w:color w:val="000000"/>
          <w:sz w:val="28"/>
        </w:rPr>
        <w:t>
      При создании филиала (представительства) государственным предприятием дополнительно представляется документ, подтверждающий согласие уполномоченного органа по государственному имуществу (местного исполнительного органа) на создание филиала.»;</w:t>
      </w:r>
      <w:r>
        <w:br/>
      </w:r>
      <w:r>
        <w:rPr>
          <w:rFonts w:ascii="Times New Roman"/>
          <w:b w:val="false"/>
          <w:i w:val="false"/>
          <w:color w:val="000000"/>
          <w:sz w:val="28"/>
        </w:rPr>
        <w:t>
      6) дополнить статьей 6-2 следующего содержания:</w:t>
      </w:r>
      <w:r>
        <w:br/>
      </w:r>
      <w:r>
        <w:rPr>
          <w:rFonts w:ascii="Times New Roman"/>
          <w:b w:val="false"/>
          <w:i w:val="false"/>
          <w:color w:val="000000"/>
          <w:sz w:val="28"/>
        </w:rPr>
        <w:t>
      «Статья 6-2. Регистрация юридического лица, создаваемого путем реорганизации</w:t>
      </w:r>
      <w:r>
        <w:br/>
      </w:r>
      <w:r>
        <w:rPr>
          <w:rFonts w:ascii="Times New Roman"/>
          <w:b w:val="false"/>
          <w:i w:val="false"/>
          <w:color w:val="000000"/>
          <w:sz w:val="28"/>
        </w:rPr>
        <w:t>
      Для регистрации юридического лица, создаваемого путем реорганизации, в регистрирующий орган подаются:</w:t>
      </w:r>
      <w:r>
        <w:br/>
      </w:r>
      <w:r>
        <w:rPr>
          <w:rFonts w:ascii="Times New Roman"/>
          <w:b w:val="false"/>
          <w:i w:val="false"/>
          <w:color w:val="000000"/>
          <w:sz w:val="28"/>
        </w:rPr>
        <w:t>
      1) заявление по форме, установленной Министерством юстиции Республики Казахстан;</w:t>
      </w:r>
      <w:r>
        <w:br/>
      </w:r>
      <w:r>
        <w:rPr>
          <w:rFonts w:ascii="Times New Roman"/>
          <w:b w:val="false"/>
          <w:i w:val="false"/>
          <w:color w:val="000000"/>
          <w:sz w:val="28"/>
        </w:rPr>
        <w:t>
      2) решение уполномоченного органа юридического лица о реорганизации, скрепленное печатью юридического лица;</w:t>
      </w:r>
      <w:r>
        <w:br/>
      </w:r>
      <w:r>
        <w:rPr>
          <w:rFonts w:ascii="Times New Roman"/>
          <w:b w:val="false"/>
          <w:i w:val="false"/>
          <w:color w:val="000000"/>
          <w:sz w:val="28"/>
        </w:rPr>
        <w:t>
      3) при слиянии, присоединении, преобразовании - передаточный акт, при разделении, выделении – разделительный баланс с указанием положений о правопреемстве по обязательствам реорганизованного юридического лица, утвержденный собственником имущества юридического лица или органом, принявшим решение о реорганизации юридического лица, и решение уполномоченного органа юридического лица об утверждении передаточного акта и разделительного баланса;</w:t>
      </w:r>
      <w:r>
        <w:br/>
      </w:r>
      <w:r>
        <w:rPr>
          <w:rFonts w:ascii="Times New Roman"/>
          <w:b w:val="false"/>
          <w:i w:val="false"/>
          <w:color w:val="000000"/>
          <w:sz w:val="28"/>
        </w:rPr>
        <w:t>
      4) документ, подтверждающий письменное уведомление кредиторов о реорганизации юридического лица;</w:t>
      </w:r>
      <w:r>
        <w:br/>
      </w:r>
      <w:r>
        <w:rPr>
          <w:rFonts w:ascii="Times New Roman"/>
          <w:b w:val="false"/>
          <w:i w:val="false"/>
          <w:color w:val="000000"/>
          <w:sz w:val="28"/>
        </w:rPr>
        <w:t>
      5) квитанция или документ, подтверждающий уплату в бюджет сбора за прекращение деятельности реорганизованного юридического лица.</w:t>
      </w:r>
      <w:r>
        <w:br/>
      </w:r>
      <w:r>
        <w:rPr>
          <w:rFonts w:ascii="Times New Roman"/>
          <w:b w:val="false"/>
          <w:i w:val="false"/>
          <w:color w:val="000000"/>
          <w:sz w:val="28"/>
        </w:rPr>
        <w:t>
      Юридическое лицо считается реорганизованным, за исключением случаев реорганизации в форме присоединения, с момента регистрации вновь возникших юридических лиц.</w:t>
      </w:r>
      <w:r>
        <w:br/>
      </w:r>
      <w:r>
        <w:rPr>
          <w:rFonts w:ascii="Times New Roman"/>
          <w:b w:val="false"/>
          <w:i w:val="false"/>
          <w:color w:val="000000"/>
          <w:sz w:val="28"/>
        </w:rPr>
        <w:t>
      Юридическое лицо, прекратившее свою деятельность при слиянии, разделении, преобразовании, подлежит исключению из Национального реестра бизнес-идентификационных номеров (исключение из Национального реестра бизнес-идентификационных номеров производится путем внесения в него сведений о прекращении деятельности юридического лица), о чем указывается в приказе о государственной регистрации вновь создаваемого юридического лица.</w:t>
      </w:r>
      <w:r>
        <w:br/>
      </w:r>
      <w:r>
        <w:rPr>
          <w:rFonts w:ascii="Times New Roman"/>
          <w:b w:val="false"/>
          <w:i w:val="false"/>
          <w:color w:val="000000"/>
          <w:sz w:val="28"/>
        </w:rPr>
        <w:t>
      Юридическое лицо, прекратившее свою деятельность при присоединении, подлежит исключению из Национального реестра бизнес-идентификационных номеров (исключение из Национального реестра бизнес-идентификационных номеров производится путем внесения в него сведений о прекращении деятельности юридического лица), о чем указывается в приказе об исключении из Национального реестра бизнес-идентификационных номеров либо при перерегистрации, регистрации внесения изменений и дополнений в учредительные документы присоединяемого юридического лица.</w:t>
      </w:r>
      <w:r>
        <w:br/>
      </w:r>
      <w:r>
        <w:rPr>
          <w:rFonts w:ascii="Times New Roman"/>
          <w:b w:val="false"/>
          <w:i w:val="false"/>
          <w:color w:val="000000"/>
          <w:sz w:val="28"/>
        </w:rPr>
        <w:t>
      Государственная регистрация юридического лица, создаваемого путем реорганизации в форме преобразования, осуществляется по месту нахождения прекращающего деятельность в результате реорганизации юридического лица.</w:t>
      </w:r>
      <w:r>
        <w:br/>
      </w:r>
      <w:r>
        <w:rPr>
          <w:rFonts w:ascii="Times New Roman"/>
          <w:b w:val="false"/>
          <w:i w:val="false"/>
          <w:color w:val="000000"/>
          <w:sz w:val="28"/>
        </w:rPr>
        <w:t>
      Государственная регистрация юридического лица, создаваемого путем реорганизации в форме слияния, осуществляется по месту нахождения одного из реорганизуемых юридических лиц.</w:t>
      </w:r>
      <w:r>
        <w:br/>
      </w:r>
      <w:r>
        <w:rPr>
          <w:rFonts w:ascii="Times New Roman"/>
          <w:b w:val="false"/>
          <w:i w:val="false"/>
          <w:color w:val="000000"/>
          <w:sz w:val="28"/>
        </w:rPr>
        <w:t>
      Государственная регистрация юридического лица, создаваемого путем реорганизации в форме разделения, осуществляется по месту нахождения прекращающего деятельность в результате реорганизации юридического лица.</w:t>
      </w:r>
      <w:r>
        <w:br/>
      </w:r>
      <w:r>
        <w:rPr>
          <w:rFonts w:ascii="Times New Roman"/>
          <w:b w:val="false"/>
          <w:i w:val="false"/>
          <w:color w:val="000000"/>
          <w:sz w:val="28"/>
        </w:rPr>
        <w:t>
      Государственная регистрация юридического лица, создаваемого путем реорганизации в форме выделения, осуществляется по месту нахождения юридического лица, из которого выделяются юридические лица.</w:t>
      </w:r>
      <w:r>
        <w:br/>
      </w:r>
      <w:r>
        <w:rPr>
          <w:rFonts w:ascii="Times New Roman"/>
          <w:b w:val="false"/>
          <w:i w:val="false"/>
          <w:color w:val="000000"/>
          <w:sz w:val="28"/>
        </w:rPr>
        <w:t>
      Государственная регистрация прекращения деятельности присоединенного юридического лица осуществляется регистрирующим органом по месту нахождения юридического лица, к которому присоединяется юридическое лицо.</w:t>
      </w:r>
      <w:r>
        <w:br/>
      </w:r>
      <w:r>
        <w:rPr>
          <w:rFonts w:ascii="Times New Roman"/>
          <w:b w:val="false"/>
          <w:i w:val="false"/>
          <w:color w:val="000000"/>
          <w:sz w:val="28"/>
        </w:rPr>
        <w:t>
      При преобразовании, слиянии, присоединении и разделении акционерного общества в регистрирующий орган дополнительно предоставляется свидетельство об аннулировании выпуска акций акционерного общества.</w:t>
      </w:r>
      <w:r>
        <w:br/>
      </w:r>
      <w:r>
        <w:rPr>
          <w:rFonts w:ascii="Times New Roman"/>
          <w:b w:val="false"/>
          <w:i w:val="false"/>
          <w:color w:val="000000"/>
          <w:sz w:val="28"/>
        </w:rPr>
        <w:t>
      При реорганизации юридического лица в форме выделения прекращение деятельности юридического лица не происходит.</w:t>
      </w:r>
      <w:r>
        <w:br/>
      </w:r>
      <w:r>
        <w:rPr>
          <w:rFonts w:ascii="Times New Roman"/>
          <w:b w:val="false"/>
          <w:i w:val="false"/>
          <w:color w:val="000000"/>
          <w:sz w:val="28"/>
        </w:rPr>
        <w:t>
      При реорганизации юридического лица путем присоединения к нему другого юридического лица первое из них считается реорганизованным с момента внесения в Национальный реестр бизнес-идентификационных номеров сведений о прекращении деятельности присоединенного юридического лица.</w:t>
      </w:r>
      <w:r>
        <w:br/>
      </w:r>
      <w:r>
        <w:rPr>
          <w:rFonts w:ascii="Times New Roman"/>
          <w:b w:val="false"/>
          <w:i w:val="false"/>
          <w:color w:val="000000"/>
          <w:sz w:val="28"/>
        </w:rPr>
        <w:t>
      При реорганизации субъектов естественных монополий в регистрирующий орган представляется согласие уполномоченного органа, осуществляющего руководство в сферах естественных монополий и на регулируемых рынках.</w:t>
      </w:r>
      <w:r>
        <w:br/>
      </w:r>
      <w:r>
        <w:rPr>
          <w:rFonts w:ascii="Times New Roman"/>
          <w:b w:val="false"/>
          <w:i w:val="false"/>
          <w:color w:val="000000"/>
          <w:sz w:val="28"/>
        </w:rPr>
        <w:t>
      Государственная регистрация юридического лица, создаваемого путем реорганизации юридического лица, производится в сроки, предусмотренные в статье 9 настоящего Закона.»;</w:t>
      </w:r>
      <w:r>
        <w:br/>
      </w:r>
      <w:r>
        <w:rPr>
          <w:rFonts w:ascii="Times New Roman"/>
          <w:b w:val="false"/>
          <w:i w:val="false"/>
          <w:color w:val="000000"/>
          <w:sz w:val="28"/>
        </w:rPr>
        <w:t>
      7) статью 7 изложить в следующей редакции:</w:t>
      </w:r>
      <w:r>
        <w:br/>
      </w:r>
      <w:r>
        <w:rPr>
          <w:rFonts w:ascii="Times New Roman"/>
          <w:b w:val="false"/>
          <w:i w:val="false"/>
          <w:color w:val="000000"/>
          <w:sz w:val="28"/>
        </w:rPr>
        <w:t>
      «Статья 7. Учредительные документы юридических лиц</w:t>
      </w:r>
      <w:r>
        <w:br/>
      </w:r>
      <w:r>
        <w:rPr>
          <w:rFonts w:ascii="Times New Roman"/>
          <w:b w:val="false"/>
          <w:i w:val="false"/>
          <w:color w:val="000000"/>
          <w:sz w:val="28"/>
        </w:rPr>
        <w:t>
      Учредительными документами акционерных обществ, являются учредительный договор и устав.</w:t>
      </w:r>
      <w:r>
        <w:br/>
      </w:r>
      <w:r>
        <w:rPr>
          <w:rFonts w:ascii="Times New Roman"/>
          <w:b w:val="false"/>
          <w:i w:val="false"/>
          <w:color w:val="000000"/>
          <w:sz w:val="28"/>
        </w:rPr>
        <w:t>
      Учредительными документами акционерных обществ, которые учреждаются одним лицом (одним участником), является устав, положение либо оформленное в письменном виде решение об учреждении юридического лица (решение единственного учредителя).</w:t>
      </w:r>
      <w:r>
        <w:br/>
      </w:r>
      <w:r>
        <w:rPr>
          <w:rFonts w:ascii="Times New Roman"/>
          <w:b w:val="false"/>
          <w:i w:val="false"/>
          <w:color w:val="000000"/>
          <w:sz w:val="28"/>
        </w:rPr>
        <w:t>
      В случаях, предусмотренных законодательными актами Республики Казахстан, юридические лица, не являющиеся коммерческими организациями, могут действовать на основании общего положения об организациях данного вида.</w:t>
      </w:r>
      <w:r>
        <w:br/>
      </w:r>
      <w:r>
        <w:rPr>
          <w:rFonts w:ascii="Times New Roman"/>
          <w:b w:val="false"/>
          <w:i w:val="false"/>
          <w:color w:val="000000"/>
          <w:sz w:val="28"/>
        </w:rPr>
        <w:t>
      Юридическое лицо, являющееся субъектом малого, среднего и крупного предпринимательства, может осуществлять свою деятельность на основании типового устава, содержание которого определяется Правительством Республики Казахстан.</w:t>
      </w:r>
      <w:r>
        <w:br/>
      </w:r>
      <w:r>
        <w:rPr>
          <w:rFonts w:ascii="Times New Roman"/>
          <w:b w:val="false"/>
          <w:i w:val="false"/>
          <w:color w:val="000000"/>
          <w:sz w:val="28"/>
        </w:rPr>
        <w:t>
      В случае если учредители юридического лица приняли решение осуществлять свою деятельность на основе типового устава, то представление устава в процессе государственной регистрации юридического лица не требуется.</w:t>
      </w:r>
      <w:r>
        <w:br/>
      </w:r>
      <w:r>
        <w:rPr>
          <w:rFonts w:ascii="Times New Roman"/>
          <w:b w:val="false"/>
          <w:i w:val="false"/>
          <w:color w:val="000000"/>
          <w:sz w:val="28"/>
        </w:rPr>
        <w:t>
      При этом в регистрирующие органы представляются три экземпляра заявления по форме, установленной Министерством юстиции Республики Казахстан, удостоверенные в нотариальном порядке в случаях предусмотренных законодательными актами Республики Казахстан.»;</w:t>
      </w:r>
      <w:r>
        <w:br/>
      </w:r>
      <w:r>
        <w:rPr>
          <w:rFonts w:ascii="Times New Roman"/>
          <w:b w:val="false"/>
          <w:i w:val="false"/>
          <w:color w:val="000000"/>
          <w:sz w:val="28"/>
        </w:rPr>
        <w:t>
      8) статью 9 изложить в следующей редакции:</w:t>
      </w:r>
      <w:r>
        <w:br/>
      </w:r>
      <w:r>
        <w:rPr>
          <w:rFonts w:ascii="Times New Roman"/>
          <w:b w:val="false"/>
          <w:i w:val="false"/>
          <w:color w:val="000000"/>
          <w:sz w:val="28"/>
        </w:rPr>
        <w:t>
      «Статья 9. Сроки государственной регистрации (перерегистрации) юридических лиц, учетной регистрации (перерегистрации) филиалов и представительств и выдачи документов</w:t>
      </w:r>
      <w:r>
        <w:br/>
      </w:r>
      <w:r>
        <w:rPr>
          <w:rFonts w:ascii="Times New Roman"/>
          <w:b w:val="false"/>
          <w:i w:val="false"/>
          <w:color w:val="000000"/>
          <w:sz w:val="28"/>
        </w:rPr>
        <w:t>
      Государственная регистрация, перерегистрация субъектов частного предпринимательства, за исключением акционерных обществ и учетная регистрация их филиалов и представительств, а также государственная регистрация, перерегистрация юридических лиц – участников регионального финансового центра города Алматы должны быть произведены не позднее одного рабочего дня следующего за днем подачи заявления с приложением необходимых документов.</w:t>
      </w:r>
      <w:r>
        <w:br/>
      </w:r>
      <w:r>
        <w:rPr>
          <w:rFonts w:ascii="Times New Roman"/>
          <w:b w:val="false"/>
          <w:i w:val="false"/>
          <w:color w:val="000000"/>
          <w:sz w:val="28"/>
        </w:rPr>
        <w:t>
      Государственная регистрация (перерегистрация), регистрация внесенных изменений и дополнений в учредительные документы организаций, не относящихся к субъектам частного предпринимательства, а также акционерных обществ, за исключением политических партий, и учетная регистрация (перерегистрация) их филиалов и представительств должны быть произведены не позднее десяти рабочих дней, следующих за днем подачи заявления с приложением необходимых документов.</w:t>
      </w:r>
      <w:r>
        <w:br/>
      </w:r>
      <w:r>
        <w:rPr>
          <w:rFonts w:ascii="Times New Roman"/>
          <w:b w:val="false"/>
          <w:i w:val="false"/>
          <w:color w:val="000000"/>
          <w:sz w:val="28"/>
        </w:rPr>
        <w:t>
      Выдача справки о государственной (учетной) регистрации, перерегистрации, а также возврат устава (положения) либо заявления о государственной регистрации юридического лица, о государственной учетной регистрации филиала, представительства, осуществляющего свою деятельность на основании типового устава, положения:</w:t>
      </w:r>
      <w:r>
        <w:br/>
      </w:r>
      <w:r>
        <w:rPr>
          <w:rFonts w:ascii="Times New Roman"/>
          <w:b w:val="false"/>
          <w:i w:val="false"/>
          <w:color w:val="000000"/>
          <w:sz w:val="28"/>
        </w:rPr>
        <w:t>
      субъектов частного предпринимательства, за исключением акционерных обществ, их филиалов и представительств, производится на следующий рабочий день после подачи заявления с приложением необходимых документов;</w:t>
      </w:r>
      <w:r>
        <w:br/>
      </w:r>
      <w:r>
        <w:rPr>
          <w:rFonts w:ascii="Times New Roman"/>
          <w:b w:val="false"/>
          <w:i w:val="false"/>
          <w:color w:val="000000"/>
          <w:sz w:val="28"/>
        </w:rPr>
        <w:t>
      организаций, не относящихся к субъектам частного предпринимательства, а также акционерных обществ, за исключением политических партий, их филиалов и представительств, производится не позднее четырнадцати рабочих дней со дня подачи заявления с приложением необходимых документов.</w:t>
      </w:r>
      <w:r>
        <w:br/>
      </w:r>
      <w:r>
        <w:rPr>
          <w:rFonts w:ascii="Times New Roman"/>
          <w:b w:val="false"/>
          <w:i w:val="false"/>
          <w:color w:val="000000"/>
          <w:sz w:val="28"/>
        </w:rPr>
        <w:t>
      В случаях представления неполного пакета документов, наличия в них недостатков,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государственной (учетной) регистрации, перерегистрации, регистрации внесенных изменений и дополнений в учредительные документы юридического лица и снятия с учета филиалов и представительств прерывается до устранения выявленных недостатков или получения соответствующего заключения (экспертизы).</w:t>
      </w:r>
      <w:r>
        <w:br/>
      </w:r>
      <w:r>
        <w:rPr>
          <w:rFonts w:ascii="Times New Roman"/>
          <w:b w:val="false"/>
          <w:i w:val="false"/>
          <w:color w:val="000000"/>
          <w:sz w:val="28"/>
        </w:rPr>
        <w:t>
      Государственная регистрация (перерегистрация) политических партий и учетная регистрация (перерегистрация) их филиалов и представительств должны быть произведены не позднее одного месяца со дня подачи заявления с приложением необходимых документов.»;</w:t>
      </w:r>
      <w:r>
        <w:br/>
      </w:r>
      <w:r>
        <w:rPr>
          <w:rFonts w:ascii="Times New Roman"/>
          <w:b w:val="false"/>
          <w:i w:val="false"/>
          <w:color w:val="000000"/>
          <w:sz w:val="28"/>
        </w:rPr>
        <w:t>
      9) статью 10 изложить в следующей редакции:</w:t>
      </w:r>
      <w:r>
        <w:br/>
      </w:r>
      <w:r>
        <w:rPr>
          <w:rFonts w:ascii="Times New Roman"/>
          <w:b w:val="false"/>
          <w:i w:val="false"/>
          <w:color w:val="000000"/>
          <w:sz w:val="28"/>
        </w:rPr>
        <w:t>
      «Статья 10. Оплата государственной (учетной) регистрации (перерегистрации) и прекращения деятельности</w:t>
      </w:r>
      <w:r>
        <w:br/>
      </w:r>
      <w:r>
        <w:rPr>
          <w:rFonts w:ascii="Times New Roman"/>
          <w:b w:val="false"/>
          <w:i w:val="false"/>
          <w:color w:val="000000"/>
          <w:sz w:val="28"/>
        </w:rPr>
        <w:t>
      При государственной (учетной) регистрации создания и прекращения деятельности юридических лиц и их филиалов и представительств, их перерегистрации взимается сбор в порядке, определяемом Налоговым кодексом Республики Казахстан.»;</w:t>
      </w:r>
      <w:r>
        <w:br/>
      </w:r>
      <w:r>
        <w:rPr>
          <w:rFonts w:ascii="Times New Roman"/>
          <w:b w:val="false"/>
          <w:i w:val="false"/>
          <w:color w:val="000000"/>
          <w:sz w:val="28"/>
        </w:rPr>
        <w:t>
      10) статью 11 изложить в следующей редакции:</w:t>
      </w:r>
      <w:r>
        <w:br/>
      </w:r>
      <w:r>
        <w:rPr>
          <w:rFonts w:ascii="Times New Roman"/>
          <w:b w:val="false"/>
          <w:i w:val="false"/>
          <w:color w:val="000000"/>
          <w:sz w:val="28"/>
        </w:rPr>
        <w:t>
      «Статья 11. Отказ в государственной (учетной) регистрации и перерегистрации, регистрации внесенных изменений и дополнений в учредительные документы юридических лиц, филиалов и представительств</w:t>
      </w:r>
      <w:r>
        <w:br/>
      </w:r>
      <w:r>
        <w:rPr>
          <w:rFonts w:ascii="Times New Roman"/>
          <w:b w:val="false"/>
          <w:i w:val="false"/>
          <w:color w:val="000000"/>
          <w:sz w:val="28"/>
        </w:rPr>
        <w:t>
      Нарушение порядка создания и реорганизации, перерегистрации и регистрации внесенных изменений и дополнений в учредительные документы юридического лица, филиала и представительства установленного законодательными актами Республики Казахстан, несоответствие учредительных документов законодательным актам Республики Казахстан, непредставление передаточного акта или разделительного баланса либо отсутствие в них положений о правопреемстве реорганизованного юридического лица, либо наличие налоговой задолженности свыше одного месячного расчетного показателя у учредителя являющегося юридическим лицом и (или) у реорганизуемых юридических лиц, а также в случаях, если юридическое лицо является бездействующим юридическим лицом и (или) если учредитель (участник) юридического лица является бездействующим юридическим лицом и (или) если учредитель (участник) и (или) руководитель юридического лица являются учредителями (участниками) и (или) руководителями бездействующих юридических лиц и (или) признан недееспособным или ограниченно дееспособным и (или) безвестно отсутствующим, и (или) объявлен умершим, и (или) осужден за преступления по статьям 192, 216, 217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и (или) представлены утерянные и (или) недействительные документы, удостоверяющие личность, а также в случаях наличия решений (запретов, арестов) судов, судебных исполнителей, правоохранительных органов влекут отказ в регистрационных действиях.»;</w:t>
      </w:r>
      <w:r>
        <w:br/>
      </w:r>
      <w:r>
        <w:rPr>
          <w:rFonts w:ascii="Times New Roman"/>
          <w:b w:val="false"/>
          <w:i w:val="false"/>
          <w:color w:val="000000"/>
          <w:sz w:val="28"/>
        </w:rPr>
        <w:t>
      11) статью 12 изложить в следующей редакции:</w:t>
      </w:r>
      <w:r>
        <w:br/>
      </w:r>
      <w:r>
        <w:rPr>
          <w:rFonts w:ascii="Times New Roman"/>
          <w:b w:val="false"/>
          <w:i w:val="false"/>
          <w:color w:val="000000"/>
          <w:sz w:val="28"/>
        </w:rPr>
        <w:t>
      «Статья 12. Документ, подтверждающий государственную (учетную) регистрацию или перерегистрацию</w:t>
      </w:r>
      <w:r>
        <w:br/>
      </w:r>
      <w:r>
        <w:rPr>
          <w:rFonts w:ascii="Times New Roman"/>
          <w:b w:val="false"/>
          <w:i w:val="false"/>
          <w:color w:val="000000"/>
          <w:sz w:val="28"/>
        </w:rPr>
        <w:t>
      Документом, подтверждающим факт произведенной государственной (учетной) регистрации (перерегистрации) юридического лица (филиала, представительства), является справка, выдаваемая уполномоченным органом по форме, установленной Правительством Республики Казахстан.</w:t>
      </w:r>
      <w:r>
        <w:br/>
      </w:r>
      <w:r>
        <w:rPr>
          <w:rFonts w:ascii="Times New Roman"/>
          <w:b w:val="false"/>
          <w:i w:val="false"/>
          <w:color w:val="000000"/>
          <w:sz w:val="28"/>
        </w:rPr>
        <w:t>
      Справка о государственной (учетной) регистрации (перерегистрации) содержит в себе сведения о регистрирующем органе, бизнес-идентификационном номере, дате регистрации (перерегистрации), наименовании юридического лица, филиала и представительства (в том числе о наименовании юридического лица, создающего филиал и представительство) и другие сведения в соответствии с законодательством.</w:t>
      </w:r>
      <w:r>
        <w:br/>
      </w:r>
      <w:r>
        <w:rPr>
          <w:rFonts w:ascii="Times New Roman"/>
          <w:b w:val="false"/>
          <w:i w:val="false"/>
          <w:color w:val="000000"/>
          <w:sz w:val="28"/>
        </w:rPr>
        <w:t>
      Открытие счета в банке возможно только при предоставлении справки о государственной регистрации (перерегистрации) юридического лица или об учетной регистрации (перерегистрации) филиала и представительства.</w:t>
      </w:r>
      <w:r>
        <w:br/>
      </w:r>
      <w:r>
        <w:rPr>
          <w:rFonts w:ascii="Times New Roman"/>
          <w:b w:val="false"/>
          <w:i w:val="false"/>
          <w:color w:val="000000"/>
          <w:sz w:val="28"/>
        </w:rPr>
        <w:t>
      Государственная регистрация хозяйствующего субъекта не является основанием для начала деятельности, требующей получения лицензии в соответствии с законами Республики Казахстан. Правоспособность юридического лица в сфере лицензируемой деятельности возникает с момента получения соответствующей лицензии и прекращается с момента прекращения действия лицензии или признания недействительной в порядке, установленном законодательными актами Республики Казахстан.»;</w:t>
      </w:r>
      <w:r>
        <w:br/>
      </w:r>
      <w:r>
        <w:rPr>
          <w:rFonts w:ascii="Times New Roman"/>
          <w:b w:val="false"/>
          <w:i w:val="false"/>
          <w:color w:val="000000"/>
          <w:sz w:val="28"/>
        </w:rPr>
        <w:t>
      12) статью 14 изложить в следующей редакции:</w:t>
      </w:r>
      <w:r>
        <w:br/>
      </w:r>
      <w:r>
        <w:rPr>
          <w:rFonts w:ascii="Times New Roman"/>
          <w:b w:val="false"/>
          <w:i w:val="false"/>
          <w:color w:val="000000"/>
          <w:sz w:val="28"/>
        </w:rPr>
        <w:t>
      «Статья 14. Перерегистрация юридического лица, учетная перерегистрация филиала и представительства</w:t>
      </w:r>
      <w:r>
        <w:br/>
      </w:r>
      <w:r>
        <w:rPr>
          <w:rFonts w:ascii="Times New Roman"/>
          <w:b w:val="false"/>
          <w:i w:val="false"/>
          <w:color w:val="000000"/>
          <w:sz w:val="28"/>
        </w:rPr>
        <w:t>
      В случаях, предусмотренных законодательными актами Республики Казахстан, юридическое лицо подлежит перерегистрации в соответствии с законодательством Республики Казахстан.</w:t>
      </w:r>
      <w:r>
        <w:br/>
      </w:r>
      <w:r>
        <w:rPr>
          <w:rFonts w:ascii="Times New Roman"/>
          <w:b w:val="false"/>
          <w:i w:val="false"/>
          <w:color w:val="000000"/>
          <w:sz w:val="28"/>
        </w:rPr>
        <w:t>
      При этом в регистрирующий орган представляются следующие документы: заявление по форме, установленной Министерством юстиции Республики Казахстан, решение либо выписка из решения уполномоченного органа юридического лица о государственной перерегистрации, предусматривающее для организаций, не относящихся к субъектам частного предпринимательства, а также акционерных обществ, внесение изменений и дополнений в учредительные документы скрепленные печатью юридического лица, учредительные документы с внесенными изменениями, документ, подтверждающий уплату в бюджет сбора за государственную регистрацию юридических лиц и учетную регистрацию филиалов и представительств.</w:t>
      </w:r>
      <w:r>
        <w:br/>
      </w:r>
      <w:r>
        <w:rPr>
          <w:rFonts w:ascii="Times New Roman"/>
          <w:b w:val="false"/>
          <w:i w:val="false"/>
          <w:color w:val="000000"/>
          <w:sz w:val="28"/>
        </w:rPr>
        <w:t>
      Для перерегистрации организаций, не относящихся к субъектам частного предпринимательства, а также акционерных обществ, в регистрирующий орган дополнительно представляются учредительные документы с внесенными изменениями и подлинники прежних учредительных документов.</w:t>
      </w:r>
      <w:r>
        <w:br/>
      </w:r>
      <w:r>
        <w:rPr>
          <w:rFonts w:ascii="Times New Roman"/>
          <w:b w:val="false"/>
          <w:i w:val="false"/>
          <w:color w:val="000000"/>
          <w:sz w:val="28"/>
        </w:rPr>
        <w:t>
      Для перерегистрации хозяйственных товариществ по основанию изменения состава участников, за исключением хозяйственных товариществ, в которых ведение реестра участников хозяйственного товарищества осуществляется профессиональным участником рынка ценных бумаг, имеющим лицензию на осуществление деятельности по ведению системы реестров держателей ценных бумаг, представляется документ, подтверждающий отчуждение (уступку) права выбывающего участника на долю в имуществе (уставном капитале) в соответствии с законодательными актами Республики Казахстан и учредительными документами.</w:t>
      </w:r>
      <w:r>
        <w:br/>
      </w:r>
      <w:r>
        <w:rPr>
          <w:rFonts w:ascii="Times New Roman"/>
          <w:b w:val="false"/>
          <w:i w:val="false"/>
          <w:color w:val="000000"/>
          <w:sz w:val="28"/>
        </w:rPr>
        <w:t>
      В случае, если стороной договора отчуждения (уступки) права выбывающего участника на долю в имуществе (уставном капитале) товарищества или ее части является физическое лицо, то подлинность подписи физического лица подлежит нотариальному засвидетельствованию.</w:t>
      </w:r>
      <w:r>
        <w:br/>
      </w:r>
      <w:r>
        <w:rPr>
          <w:rFonts w:ascii="Times New Roman"/>
          <w:b w:val="false"/>
          <w:i w:val="false"/>
          <w:color w:val="000000"/>
          <w:sz w:val="28"/>
        </w:rPr>
        <w:t>
      Для перерегистрации субъектов естественной монополии требуется согласие уполномоченного органа, осуществляющего руководство в сферах естественных монополий и на регулируемых рынках; для перерегистрации субъектов рынка, занимающих доминирующее или монопольное положение на соответствующем товарном рынке, а также государственных предприятий, юридических лиц, более пятидесяти процентов акций (долей) которых принадлежат государству, и аффилиированных с ними лиц, которые будут осуществлять свою деятельность на территории Республики Казахстан, за исключением случаев, когда такое создание прямо предусмотрено законами Республики Казахстан, требуется согласие антимонопольного органа.</w:t>
      </w:r>
      <w:r>
        <w:br/>
      </w:r>
      <w:r>
        <w:rPr>
          <w:rFonts w:ascii="Times New Roman"/>
          <w:b w:val="false"/>
          <w:i w:val="false"/>
          <w:color w:val="000000"/>
          <w:sz w:val="28"/>
        </w:rPr>
        <w:t>
      Внесение изменений и дополнений в учредительные документы банков, организаций, осуществляющих отдельные виды банковских операций, страховых и перестраховочных организаций, а также накопительных пенсионных фондов осуществляется с учетом особенностей, предусмотренных соответственно банковским законодательством Республики Казахстан, законодательством Республики Казахстан о страховании и страховой деятельности и законодательством Республики Казахстан о пенсионном обеспечении.</w:t>
      </w:r>
      <w:r>
        <w:br/>
      </w:r>
      <w:r>
        <w:rPr>
          <w:rFonts w:ascii="Times New Roman"/>
          <w:b w:val="false"/>
          <w:i w:val="false"/>
          <w:color w:val="000000"/>
          <w:sz w:val="28"/>
        </w:rPr>
        <w:t>
      Филиалы и представительства подлежат учетной перерегистрации в случае изменения наименования.»;</w:t>
      </w:r>
      <w:r>
        <w:br/>
      </w:r>
      <w:r>
        <w:rPr>
          <w:rFonts w:ascii="Times New Roman"/>
          <w:b w:val="false"/>
          <w:i w:val="false"/>
          <w:color w:val="000000"/>
          <w:sz w:val="28"/>
        </w:rPr>
        <w:t>
      13) дополнить статьей 14-1 следующего содержания:</w:t>
      </w:r>
      <w:r>
        <w:br/>
      </w:r>
      <w:r>
        <w:rPr>
          <w:rFonts w:ascii="Times New Roman"/>
          <w:b w:val="false"/>
          <w:i w:val="false"/>
          <w:color w:val="000000"/>
          <w:sz w:val="28"/>
        </w:rPr>
        <w:t>
      «Статья 14-1. Регистрация внесенных изменений и дополнений в учредительные документы некоммерческих организаций, организаций, не относящихся к субъектам частного предпринимательства, а также акционерных обществ, положения об их филиалах и представительствах</w:t>
      </w:r>
      <w:r>
        <w:br/>
      </w:r>
      <w:r>
        <w:rPr>
          <w:rFonts w:ascii="Times New Roman"/>
          <w:b w:val="false"/>
          <w:i w:val="false"/>
          <w:color w:val="000000"/>
          <w:sz w:val="28"/>
        </w:rPr>
        <w:t>
      В случае внесения изменений и дополнений в учредительные документы организаций, не относящихся к субъектам частного предпринимательства, а также акционерных обществ, положения об их филиалах (представительствах), не влекущие государственную (учетную) перерегистрацию, юридическое лицо, филиал (представительство) извещает об этом регистрирующий орган в месячный срок со дня принятия решения о внесении изменений и дополнений в устав (положение).</w:t>
      </w:r>
      <w:r>
        <w:br/>
      </w:r>
      <w:r>
        <w:rPr>
          <w:rFonts w:ascii="Times New Roman"/>
          <w:b w:val="false"/>
          <w:i w:val="false"/>
          <w:color w:val="000000"/>
          <w:sz w:val="28"/>
        </w:rPr>
        <w:t>
      К уведомлению прилагаются решение либо выписка из решения уполномоченного органа юридического лица о внесении изменений и дополнений в учредительные документы, скрепленная печатью юридического лица, а также текст внесенных изменений и дополнений в учредительные документы организаций, не относящихся к субъектам частного предпринимательства, а также акционерных обществ, положений об их филиалах (представительствах) скрепленный печатью юридического лица.</w:t>
      </w:r>
      <w:r>
        <w:br/>
      </w:r>
      <w:r>
        <w:rPr>
          <w:rFonts w:ascii="Times New Roman"/>
          <w:b w:val="false"/>
          <w:i w:val="false"/>
          <w:color w:val="000000"/>
          <w:sz w:val="28"/>
        </w:rPr>
        <w:t>
      Регистрация внесенных изменений и дополнений в учредительные документы организаций, не относящихся к субъектам частного предпринимательства, а также акционерных обществ, положения об их филиалах и представительствах производится в случаях перемены местонахождения, принятия устава (положения) в новой редакции.</w:t>
      </w:r>
      <w:r>
        <w:br/>
      </w:r>
      <w:r>
        <w:rPr>
          <w:rFonts w:ascii="Times New Roman"/>
          <w:b w:val="false"/>
          <w:i w:val="false"/>
          <w:color w:val="000000"/>
          <w:sz w:val="28"/>
        </w:rPr>
        <w:t>
      Для регистрации внесенных изменений и дополнений в учредительные документы организаций, не относящихся к субъектам частного предпринимательства, а также акционерных обществ, не влекущих перерегистрацию, в регистрирующий орган представляются следующие документы: заявление по форме, установленной Министерством юстиции Республики Казахстан; решение либо выписка из решения уполномоченного органа юридического лица о внесении изменений и дополнений в учредительные документы, скрепленная печатью; два экземпляра изменений и дополнений в учредительные документы юридического лица, в случаях предусмотренных действующим законодательством, оформленные как учредительные документы в новой редакции, скрепленные печатью юридического лица; подлинники прежних учредительных документов (справка о государственной регистрации (перерегистрации); документ, подтверждающий новое местонахождение (в случаях изменения местонахождения).</w:t>
      </w:r>
      <w:r>
        <w:br/>
      </w:r>
      <w:r>
        <w:rPr>
          <w:rFonts w:ascii="Times New Roman"/>
          <w:b w:val="false"/>
          <w:i w:val="false"/>
          <w:color w:val="000000"/>
          <w:sz w:val="28"/>
        </w:rPr>
        <w:t>
      При изменении юридического адреса организаций, являющихся субъектами частного предпринимательства, за исключением акционерных обществ, их филиалов (представительств), юридическое лицо, филиал (представительство) извещает об этом регистрирующий орган по новому месту нахождения в месячный срок со дня принятия решения об изменении местонахождения.»;</w:t>
      </w:r>
      <w:r>
        <w:br/>
      </w:r>
      <w:r>
        <w:rPr>
          <w:rFonts w:ascii="Times New Roman"/>
          <w:b w:val="false"/>
          <w:i w:val="false"/>
          <w:color w:val="000000"/>
          <w:sz w:val="28"/>
        </w:rPr>
        <w:t>
      14) статью 15 изложить в следующей редакции:</w:t>
      </w:r>
      <w:r>
        <w:br/>
      </w:r>
      <w:r>
        <w:rPr>
          <w:rFonts w:ascii="Times New Roman"/>
          <w:b w:val="false"/>
          <w:i w:val="false"/>
          <w:color w:val="000000"/>
          <w:sz w:val="28"/>
        </w:rPr>
        <w:t>
      «Статья 15. Выдача дубликата устава (положения) организации, не относящейся к субъектам частного предпринимательства, а также акционерных обществ их филиалов и представительств</w:t>
      </w:r>
      <w:r>
        <w:br/>
      </w:r>
      <w:r>
        <w:rPr>
          <w:rFonts w:ascii="Times New Roman"/>
          <w:b w:val="false"/>
          <w:i w:val="false"/>
          <w:color w:val="000000"/>
          <w:sz w:val="28"/>
        </w:rPr>
        <w:t>
      По заявлению юридического лица регистрирующий орган в течение трех рабочих дней производит выдачу дубликата устава (положения).</w:t>
      </w:r>
      <w:r>
        <w:br/>
      </w:r>
      <w:r>
        <w:rPr>
          <w:rFonts w:ascii="Times New Roman"/>
          <w:b w:val="false"/>
          <w:i w:val="false"/>
          <w:color w:val="000000"/>
          <w:sz w:val="28"/>
        </w:rPr>
        <w:t>
      Для выдачи дубликата устава (положения) представляются следующие документы:</w:t>
      </w:r>
      <w:r>
        <w:br/>
      </w:r>
      <w:r>
        <w:rPr>
          <w:rFonts w:ascii="Times New Roman"/>
          <w:b w:val="false"/>
          <w:i w:val="false"/>
          <w:color w:val="000000"/>
          <w:sz w:val="28"/>
        </w:rPr>
        <w:t>
      1) заявление;</w:t>
      </w:r>
      <w:r>
        <w:br/>
      </w:r>
      <w:r>
        <w:rPr>
          <w:rFonts w:ascii="Times New Roman"/>
          <w:b w:val="false"/>
          <w:i w:val="false"/>
          <w:color w:val="000000"/>
          <w:sz w:val="28"/>
        </w:rPr>
        <w:t>
      2) решение (выписка) уполномоченного органа юридического лица о получении дубликата устава (положения) юридического лица (филиала, представительства), скрепленное печатью юридического лица;</w:t>
      </w:r>
      <w:r>
        <w:br/>
      </w:r>
      <w:r>
        <w:rPr>
          <w:rFonts w:ascii="Times New Roman"/>
          <w:b w:val="false"/>
          <w:i w:val="false"/>
          <w:color w:val="000000"/>
          <w:sz w:val="28"/>
        </w:rPr>
        <w:t>
      3) документ, подтверждающий публикацию в периодическом печатном издании информации об утере подлинника устава (положения).»;</w:t>
      </w:r>
      <w:r>
        <w:br/>
      </w:r>
      <w:r>
        <w:rPr>
          <w:rFonts w:ascii="Times New Roman"/>
          <w:b w:val="false"/>
          <w:i w:val="false"/>
          <w:color w:val="000000"/>
          <w:sz w:val="28"/>
        </w:rPr>
        <w:t>
      15) статью 16 изложить в следующей редакции:</w:t>
      </w:r>
      <w:r>
        <w:br/>
      </w:r>
      <w:r>
        <w:rPr>
          <w:rFonts w:ascii="Times New Roman"/>
          <w:b w:val="false"/>
          <w:i w:val="false"/>
          <w:color w:val="000000"/>
          <w:sz w:val="28"/>
        </w:rPr>
        <w:t>
      «Статья 16. Регистрация прекращения деятельности юридического лица</w:t>
      </w:r>
      <w:r>
        <w:br/>
      </w:r>
      <w:r>
        <w:rPr>
          <w:rFonts w:ascii="Times New Roman"/>
          <w:b w:val="false"/>
          <w:i w:val="false"/>
          <w:color w:val="000000"/>
          <w:sz w:val="28"/>
        </w:rPr>
        <w:t>
      Орган, осуществляющий регистрацию юридических лиц, получив решение о ликвидации юридического лица, проверяет соблюдение порядка ликвидации, предусмотренного законодательными актами Республики Казахстан.</w:t>
      </w:r>
      <w:r>
        <w:br/>
      </w:r>
      <w:r>
        <w:rPr>
          <w:rFonts w:ascii="Times New Roman"/>
          <w:b w:val="false"/>
          <w:i w:val="false"/>
          <w:color w:val="000000"/>
          <w:sz w:val="28"/>
        </w:rPr>
        <w:t>
      Для регистрации прекращения деятельности юридического лица по основанию ликвидации представляются:</w:t>
      </w:r>
      <w:r>
        <w:br/>
      </w:r>
      <w:r>
        <w:rPr>
          <w:rFonts w:ascii="Times New Roman"/>
          <w:b w:val="false"/>
          <w:i w:val="false"/>
          <w:color w:val="000000"/>
          <w:sz w:val="28"/>
        </w:rPr>
        <w:t>
      1) заявление о регистрации ликвидации по форме, установленной Министерством юстиции Республики Казахстан;</w:t>
      </w:r>
      <w:r>
        <w:br/>
      </w:r>
      <w:r>
        <w:rPr>
          <w:rFonts w:ascii="Times New Roman"/>
          <w:b w:val="false"/>
          <w:i w:val="false"/>
          <w:color w:val="000000"/>
          <w:sz w:val="28"/>
        </w:rPr>
        <w:t>
      2) решение собственника имущества юридического лица или уполномоченного собственником органа либо органа юридического лица, уполномоченного на то учредительными документами, скрепленное печатью юридического лица;</w:t>
      </w:r>
      <w:r>
        <w:br/>
      </w:r>
      <w:r>
        <w:rPr>
          <w:rFonts w:ascii="Times New Roman"/>
          <w:b w:val="false"/>
          <w:i w:val="false"/>
          <w:color w:val="000000"/>
          <w:sz w:val="28"/>
        </w:rPr>
        <w:t>
      3) документ, подтверждающий публикацию в печатных изданиях органов юстиции информации о ликвидации юридического лица, порядке и сроках заявления претензий кредиторами;</w:t>
      </w:r>
      <w:r>
        <w:br/>
      </w:r>
      <w:r>
        <w:rPr>
          <w:rFonts w:ascii="Times New Roman"/>
          <w:b w:val="false"/>
          <w:i w:val="false"/>
          <w:color w:val="000000"/>
          <w:sz w:val="28"/>
        </w:rPr>
        <w:t>
      4) справка об отсутствии задолженности по таможенным пошлинам, налогам и таможенным сборам;</w:t>
      </w:r>
      <w:r>
        <w:br/>
      </w:r>
      <w:r>
        <w:rPr>
          <w:rFonts w:ascii="Times New Roman"/>
          <w:b w:val="false"/>
          <w:i w:val="false"/>
          <w:color w:val="000000"/>
          <w:sz w:val="28"/>
        </w:rPr>
        <w:t>
      5) уведомление уполномоченного органа об аннулировании выпуска акций (для акционерных обществ);</w:t>
      </w:r>
      <w:r>
        <w:br/>
      </w:r>
      <w:r>
        <w:rPr>
          <w:rFonts w:ascii="Times New Roman"/>
          <w:b w:val="false"/>
          <w:i w:val="false"/>
          <w:color w:val="000000"/>
          <w:sz w:val="28"/>
        </w:rPr>
        <w:t>
      6) документ об уничтожении печати юридического лица;</w:t>
      </w:r>
      <w:r>
        <w:br/>
      </w:r>
      <w:r>
        <w:rPr>
          <w:rFonts w:ascii="Times New Roman"/>
          <w:b w:val="false"/>
          <w:i w:val="false"/>
          <w:color w:val="000000"/>
          <w:sz w:val="28"/>
        </w:rPr>
        <w:t>
      7)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r>
        <w:br/>
      </w:r>
      <w:r>
        <w:rPr>
          <w:rFonts w:ascii="Times New Roman"/>
          <w:b w:val="false"/>
          <w:i w:val="false"/>
          <w:color w:val="000000"/>
          <w:sz w:val="28"/>
        </w:rPr>
        <w:t>
      Для регистрации прекращения деятельности организаций, не относящихся к субъектам частного предпринимательства, а также акционерных обществ дополнительно представляются учредительные документы.</w:t>
      </w:r>
      <w:r>
        <w:br/>
      </w:r>
      <w:r>
        <w:rPr>
          <w:rFonts w:ascii="Times New Roman"/>
          <w:b w:val="false"/>
          <w:i w:val="false"/>
          <w:color w:val="000000"/>
          <w:sz w:val="28"/>
        </w:rPr>
        <w:t>
      Заявление о регистрации прекращения деятельности юридического лица представляется в регистрирующий орган не ранее чем по истечении двух месяцев со дня опубликования объявления о прекращении деятельности юридического лица.</w:t>
      </w:r>
      <w:r>
        <w:br/>
      </w:r>
      <w:r>
        <w:rPr>
          <w:rFonts w:ascii="Times New Roman"/>
          <w:b w:val="false"/>
          <w:i w:val="false"/>
          <w:color w:val="000000"/>
          <w:sz w:val="28"/>
        </w:rPr>
        <w:t>
      Регистрация прекращения деятельности юридического лица, ликвидированного по решению суда, осуществляется на основании решения суда и определения суда о завершении ликвидационного производства.</w:t>
      </w:r>
      <w:r>
        <w:br/>
      </w:r>
      <w:r>
        <w:rPr>
          <w:rFonts w:ascii="Times New Roman"/>
          <w:b w:val="false"/>
          <w:i w:val="false"/>
          <w:color w:val="000000"/>
          <w:sz w:val="28"/>
        </w:rPr>
        <w:t>
      Если в процессе проверки не выявлены нарушения установленного порядка ликвидации, регистрирующий орган в течение пяти календарных дней следующих за днем подачи заявления с приложением необходимых документов регистрирует прекращение деятельности юридического лица. Регистрация прекращения деятельности субъекта естественной монополии осуществляется регистрирующим органом с предварительного согласия уполномоченного органа, осуществляющего руководство в сферах естественных монополий и на регулируемых рынках.</w:t>
      </w:r>
      <w:r>
        <w:br/>
      </w:r>
      <w:r>
        <w:rPr>
          <w:rFonts w:ascii="Times New Roman"/>
          <w:b w:val="false"/>
          <w:i w:val="false"/>
          <w:color w:val="000000"/>
          <w:sz w:val="28"/>
        </w:rPr>
        <w:t>
      При выявлении нарушений порядка ликвидации юридического лица установленного законодательными актами, а также в случаях наличия филиалов и представительств ликвидируемого юридического лица, наличия налоговой задолженности, задолженности по обязательным пенсионным взносам и социальным отчислениям, регистрирующий орган выносит решение об отказе в регистрации прекращения деятельности.</w:t>
      </w:r>
      <w:r>
        <w:br/>
      </w:r>
      <w:r>
        <w:rPr>
          <w:rFonts w:ascii="Times New Roman"/>
          <w:b w:val="false"/>
          <w:i w:val="false"/>
          <w:color w:val="000000"/>
          <w:sz w:val="28"/>
        </w:rPr>
        <w:t>
      Юридическое лицо считается прекратившим свою деятельность после внесения об этом сведений в Национальный реестр бизнес-идентификационных номеров.»;</w:t>
      </w:r>
      <w:r>
        <w:br/>
      </w:r>
      <w:r>
        <w:rPr>
          <w:rFonts w:ascii="Times New Roman"/>
          <w:b w:val="false"/>
          <w:i w:val="false"/>
          <w:color w:val="000000"/>
          <w:sz w:val="28"/>
        </w:rPr>
        <w:t>
      16) статью 16-1 изложить в следующей редакции:</w:t>
      </w:r>
      <w:r>
        <w:br/>
      </w:r>
      <w:r>
        <w:rPr>
          <w:rFonts w:ascii="Times New Roman"/>
          <w:b w:val="false"/>
          <w:i w:val="false"/>
          <w:color w:val="000000"/>
          <w:sz w:val="28"/>
        </w:rPr>
        <w:t>
      «Статья 16-1. Снятие с учетной регистрации филиала и представительства юридического лица</w:t>
      </w:r>
      <w:r>
        <w:br/>
      </w:r>
      <w:r>
        <w:rPr>
          <w:rFonts w:ascii="Times New Roman"/>
          <w:b w:val="false"/>
          <w:i w:val="false"/>
          <w:color w:val="000000"/>
          <w:sz w:val="28"/>
        </w:rPr>
        <w:t>
      Филиал (представительство) подлежит снятию с учета на основании заявления юридического лица о прекращении деятельности филиала (представительства) и квитанции или документа, подтверждающего уплату сбора за государственную регистрацию юридических лиц и учетную регистрацию филиалов и представительств.</w:t>
      </w:r>
      <w:r>
        <w:br/>
      </w:r>
      <w:r>
        <w:rPr>
          <w:rFonts w:ascii="Times New Roman"/>
          <w:b w:val="false"/>
          <w:i w:val="false"/>
          <w:color w:val="000000"/>
          <w:sz w:val="28"/>
        </w:rPr>
        <w:t>
      По филиалу (представительству) иностранного юридического лица к документам, указанным в части первой настоящей статьи, дополнительно представляется справка об отсутствии налоговой задолженности, задолженности по обязательным пенсионным взносам и социальным отчислениям.</w:t>
      </w:r>
      <w:r>
        <w:br/>
      </w:r>
      <w:r>
        <w:rPr>
          <w:rFonts w:ascii="Times New Roman"/>
          <w:b w:val="false"/>
          <w:i w:val="false"/>
          <w:color w:val="000000"/>
          <w:sz w:val="28"/>
        </w:rPr>
        <w:t>
      Для регистрации прекращения деятельности филиалов (представительств) организаций, не относящихся к субъектам частного предпринимательства, а также акционерных обществ, дополнительно представляется положение.</w:t>
      </w:r>
      <w:r>
        <w:br/>
      </w:r>
      <w:r>
        <w:rPr>
          <w:rFonts w:ascii="Times New Roman"/>
          <w:b w:val="false"/>
          <w:i w:val="false"/>
          <w:color w:val="000000"/>
          <w:sz w:val="28"/>
        </w:rPr>
        <w:t>
      Снятие с учетной регистрации филиала (представительства) юридического лица производится в течение пяти календарных дней следующих за днем подачи заявления с приложением необходимых документов.</w:t>
      </w:r>
      <w:r>
        <w:br/>
      </w:r>
      <w:r>
        <w:rPr>
          <w:rFonts w:ascii="Times New Roman"/>
          <w:b w:val="false"/>
          <w:i w:val="false"/>
          <w:color w:val="000000"/>
          <w:sz w:val="28"/>
        </w:rPr>
        <w:t>
      Снятие с учетной регистрации филиалов и представительств юридических лиц, ликвидированных по решению суда, производится на основании такого решения с приложением:</w:t>
      </w:r>
      <w:r>
        <w:br/>
      </w:r>
      <w:r>
        <w:rPr>
          <w:rFonts w:ascii="Times New Roman"/>
          <w:b w:val="false"/>
          <w:i w:val="false"/>
          <w:color w:val="000000"/>
          <w:sz w:val="28"/>
        </w:rPr>
        <w:t>
      - положения о филиале (представительстве) для организаций, не относящихся к субъектам частного предпринимательства, а также акционерных обществ;</w:t>
      </w:r>
      <w:r>
        <w:br/>
      </w:r>
      <w:r>
        <w:rPr>
          <w:rFonts w:ascii="Times New Roman"/>
          <w:b w:val="false"/>
          <w:i w:val="false"/>
          <w:color w:val="000000"/>
          <w:sz w:val="28"/>
        </w:rPr>
        <w:t>
      - квитанции или документа, подтверждающего уплату сбора за государственную регистрацию юридических лиц и учетную регистрацию филиалов и представительств.</w:t>
      </w:r>
      <w:r>
        <w:br/>
      </w:r>
      <w:r>
        <w:rPr>
          <w:rFonts w:ascii="Times New Roman"/>
          <w:b w:val="false"/>
          <w:i w:val="false"/>
          <w:color w:val="000000"/>
          <w:sz w:val="28"/>
        </w:rPr>
        <w:t>
      При выявлении нарушений порядка прекращения деятельности филиалов и представительств юридического лица установленного законодательными актами, а также в случаях наличия налоговой задолженности, задолженности по обязательным пенсионным взносам и социальным отчислениям, регистрирующий орган выносит решение об отказе в регистрации прекращения деятельности филиала, представительства.».</w:t>
      </w:r>
      <w:r>
        <w:br/>
      </w: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мая 1995 года «О хозяйственных товариществах» (Ведомости Верховного Совета Республики Казахстан, 1995 г., № 7, ст. 49; № 15-16, ст. 109; Ведомости Парламента Республики Казахстан, 1996 г., № 14, ст. 274; № 19, ст. 370; 1997 г., № 12, ст. 183, 184; № 13-14, ст. 205, 210; 1998 г., № 5-6, ст. 50; № 17-18, ст. 224; 2003 г., № 11, ст. 56; № 24, ст. 178; 2007 г., № 4, ст. 28; 2008 г., № 12, ст. 52; № 13-14, ст. 56; 2010 г., № 1-2, ст. 2; № 5, ст. 23, 43; 2011 г., № 5, ст. 43; № 6, ст. 50):</w:t>
      </w:r>
      <w:r>
        <w:br/>
      </w:r>
      <w:r>
        <w:rPr>
          <w:rFonts w:ascii="Times New Roman"/>
          <w:b w:val="false"/>
          <w:i w:val="false"/>
          <w:color w:val="000000"/>
          <w:sz w:val="28"/>
        </w:rPr>
        <w:t>
      1) в статье 4:</w:t>
      </w:r>
      <w:r>
        <w:br/>
      </w:r>
      <w:r>
        <w:rPr>
          <w:rFonts w:ascii="Times New Roman"/>
          <w:b w:val="false"/>
          <w:i w:val="false"/>
          <w:color w:val="000000"/>
          <w:sz w:val="28"/>
        </w:rPr>
        <w:t>
      пункт 6 исключить;</w:t>
      </w:r>
      <w:r>
        <w:br/>
      </w:r>
      <w:r>
        <w:rPr>
          <w:rFonts w:ascii="Times New Roman"/>
          <w:b w:val="false"/>
          <w:i w:val="false"/>
          <w:color w:val="000000"/>
          <w:sz w:val="28"/>
        </w:rPr>
        <w:t>
      часть первую пункта 13 изложить в следующей редакции:</w:t>
      </w:r>
      <w:r>
        <w:br/>
      </w:r>
      <w:r>
        <w:rPr>
          <w:rFonts w:ascii="Times New Roman"/>
          <w:b w:val="false"/>
          <w:i w:val="false"/>
          <w:color w:val="000000"/>
          <w:sz w:val="28"/>
        </w:rPr>
        <w:t>
      «13. Государственная регистрация хозяйственных товариществ осуществляется в порядке, установленном законодательством. Данные о хозяйственных товариществах, содержащиеся в Национальном реестре бизнес-идентификационных номеров, должны регулярно публиковаться в официальной печати органами, осуществляющими регистрацию юридических лиц.»;</w:t>
      </w:r>
      <w:r>
        <w:br/>
      </w:r>
      <w:r>
        <w:rPr>
          <w:rFonts w:ascii="Times New Roman"/>
          <w:b w:val="false"/>
          <w:i w:val="false"/>
          <w:color w:val="000000"/>
          <w:sz w:val="28"/>
        </w:rPr>
        <w:t>
      2) пункт 4 статьи 7 изложить в следующей редакции:</w:t>
      </w:r>
      <w:r>
        <w:br/>
      </w:r>
      <w:r>
        <w:rPr>
          <w:rFonts w:ascii="Times New Roman"/>
          <w:b w:val="false"/>
          <w:i w:val="false"/>
          <w:color w:val="000000"/>
          <w:sz w:val="28"/>
        </w:rPr>
        <w:t>
      «4. Участник хозяйственного товарищества имеет право закладывать и (или) продавать свою долю в имуществе товарищества, если иное не предусмотрено специальными законодательными актами или учредительными документами. В случае, если стороной договора отчуждения (уступки) права выбывающего участника на долю в имуществе (уставном капитале) товарищества или ее части является физическое лицо, то подлинность подписи физического лица подлежит нотариальному засвидетельствованию.»;</w:t>
      </w:r>
      <w:r>
        <w:br/>
      </w:r>
      <w:r>
        <w:rPr>
          <w:rFonts w:ascii="Times New Roman"/>
          <w:b w:val="false"/>
          <w:i w:val="false"/>
          <w:color w:val="000000"/>
          <w:sz w:val="28"/>
        </w:rPr>
        <w:t>
      3) подпункт 4) пункта 2 статьи 8-2 изложить в следующей редакции:</w:t>
      </w:r>
      <w:r>
        <w:br/>
      </w:r>
      <w:r>
        <w:rPr>
          <w:rFonts w:ascii="Times New Roman"/>
          <w:b w:val="false"/>
          <w:i w:val="false"/>
          <w:color w:val="000000"/>
          <w:sz w:val="28"/>
        </w:rPr>
        <w:t>
      «4) справка о государственной регистрации (перерегистрации) хозяйственного товарищества как юридического лица;»;</w:t>
      </w:r>
      <w:r>
        <w:br/>
      </w:r>
      <w:r>
        <w:rPr>
          <w:rFonts w:ascii="Times New Roman"/>
          <w:b w:val="false"/>
          <w:i w:val="false"/>
          <w:color w:val="000000"/>
          <w:sz w:val="28"/>
        </w:rPr>
        <w:t>
      4) в статье 9:</w:t>
      </w:r>
      <w:r>
        <w:br/>
      </w:r>
      <w:r>
        <w:rPr>
          <w:rFonts w:ascii="Times New Roman"/>
          <w:b w:val="false"/>
          <w:i w:val="false"/>
          <w:color w:val="000000"/>
          <w:sz w:val="28"/>
        </w:rPr>
        <w:t>
      часть вторую пункта 2 изложить в следующей редакции:</w:t>
      </w:r>
      <w:r>
        <w:br/>
      </w:r>
      <w:r>
        <w:rPr>
          <w:rFonts w:ascii="Times New Roman"/>
          <w:b w:val="false"/>
          <w:i w:val="false"/>
          <w:color w:val="000000"/>
          <w:sz w:val="28"/>
        </w:rPr>
        <w:t>
      «При реорганизации хозяйственного товарищества вносятся необходимые изменения в учредительные документы товарищества и Национальный реестр бизнес-идентификационных номеров, а при ликвидации – соответствующие сведения в Национальный реестр бизнес-идентификационных номеров.»;</w:t>
      </w:r>
      <w:r>
        <w:br/>
      </w:r>
      <w:r>
        <w:rPr>
          <w:rFonts w:ascii="Times New Roman"/>
          <w:b w:val="false"/>
          <w:i w:val="false"/>
          <w:color w:val="000000"/>
          <w:sz w:val="28"/>
        </w:rPr>
        <w:t>
      пункт 9 изложить в следующей редакции:</w:t>
      </w:r>
      <w:r>
        <w:br/>
      </w:r>
      <w:r>
        <w:rPr>
          <w:rFonts w:ascii="Times New Roman"/>
          <w:b w:val="false"/>
          <w:i w:val="false"/>
          <w:color w:val="000000"/>
          <w:sz w:val="28"/>
        </w:rPr>
        <w:t>
      «9. Ликвидация считается завершенной, а хозяйственное товарищество прекратившим свою деятельность с момента внесения сведений об этом в Национальный реестр бизнес-идентификационных номеров.».</w:t>
      </w:r>
      <w:r>
        <w:br/>
      </w: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w:t>
      </w:r>
      <w:r>
        <w:br/>
      </w:r>
      <w:r>
        <w:rPr>
          <w:rFonts w:ascii="Times New Roman"/>
          <w:b w:val="false"/>
          <w:i w:val="false"/>
          <w:color w:val="000000"/>
          <w:sz w:val="28"/>
        </w:rPr>
        <w:t>
      подпункт 3) пункта 2 статьи 26 изложить в следующей редакции:</w:t>
      </w:r>
      <w:r>
        <w:br/>
      </w:r>
      <w:r>
        <w:rPr>
          <w:rFonts w:ascii="Times New Roman"/>
          <w:b w:val="false"/>
          <w:i w:val="false"/>
          <w:color w:val="000000"/>
          <w:sz w:val="28"/>
        </w:rPr>
        <w:t>
      «3) справку о государственной регистрации и нотариально засвидетельствованную копию устава заявителя в качестве юридического лица;».</w:t>
      </w:r>
      <w:r>
        <w:br/>
      </w: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ноября 1996 года «О пожарной безопасности» (Ведомости Парламента Республики Казахстан, 1996 г., № 18, ст. 368; 1998 г., № 23, ст. 416; 1999 г., № 20, ст. 728; № 23, ст. 931; 2000 г., № 6, ст. 142; 2002 г., № 17, ст. 155; 2003 г., № 14, ст. 112; № 24, ст. 177; 2004 г., № 23, ст. 142; 2006 г., № 3, ст. 22; № 24, ст. 148; 2007 г., № 2, ст. 18; № 9, ст. 67; № 10, ст. 69; № 20, ст. 152; 2008 г., № 6-7, ст. 27; 2009 г., № 18, ст. 84; 2010 г., № 5, ст. 23; № 13, ст. 67; 2011 г., № 1, ст. 2, 3; № 11, ст. 102):</w:t>
      </w:r>
      <w:r>
        <w:br/>
      </w:r>
      <w:r>
        <w:rPr>
          <w:rFonts w:ascii="Times New Roman"/>
          <w:b w:val="false"/>
          <w:i w:val="false"/>
          <w:color w:val="000000"/>
          <w:sz w:val="28"/>
        </w:rPr>
        <w:t>
      подпункт 3) пункта 3 статьи 25-2 изложить в следующей редакции:</w:t>
      </w:r>
      <w:r>
        <w:br/>
      </w:r>
      <w:r>
        <w:rPr>
          <w:rFonts w:ascii="Times New Roman"/>
          <w:b w:val="false"/>
          <w:i w:val="false"/>
          <w:color w:val="000000"/>
          <w:sz w:val="28"/>
        </w:rPr>
        <w:t>
      «3) справку о государственной регистрации организации в качестве юридического лица;».</w:t>
      </w:r>
      <w:r>
        <w:br/>
      </w: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января 1997 года «О банкротстве» (Ведомости Парламента Республики Казахстан, 1997 г., № 1-2, ст. 7; № 13-14, ст. 205; 1998 г., № 14, ст. 198; № 17-18, ст. 225; 2000 г., № 22, ст. 408; 2001 г., № 8, ст. 52; № 17-18, ст. 240; № 24, ст. 338; 2002 г., № 17, ст. 155; 2003 г., № 4, ст. 26; № 11, ст. 67; 2004 г., № 6, ст. 42; № 23, ст. 142; 2005 г., № 14, ст. 57; 2006 г., № 1, ст. 4; № 3, ст. 22; № 4, ст. 24; № 13; ст. 86; № 15, ст. 95; 2007 г., № 1, ст. 4; № 2, ст. 14, 18; № 9, ст. 67; 2008 г., № 13-14, ст. 58; № 23, ст. 114; № 24, ст. 129; 2009 г., № 2-3, ст. 18; № 18, ст. 84; 2010 г., № 5, ст. 23; № 7, ст. 28; 2011 г., № 1, ст. 2, 9; № 5, ст. 43; № 11, ст. 102; № 12, ст. 111):</w:t>
      </w:r>
      <w:r>
        <w:br/>
      </w:r>
      <w:r>
        <w:rPr>
          <w:rFonts w:ascii="Times New Roman"/>
          <w:b w:val="false"/>
          <w:i w:val="false"/>
          <w:color w:val="000000"/>
          <w:sz w:val="28"/>
        </w:rPr>
        <w:t>
      1) в статье 88:</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Ликвидация должника считается завершенной, а должник - прекратившим существование, после внесения об этом сведений в:</w:t>
      </w:r>
      <w:r>
        <w:br/>
      </w:r>
      <w:r>
        <w:rPr>
          <w:rFonts w:ascii="Times New Roman"/>
          <w:b w:val="false"/>
          <w:i w:val="false"/>
          <w:color w:val="000000"/>
          <w:sz w:val="28"/>
        </w:rPr>
        <w:t>
      Национальный реестр бизнес-идентификационных номеров – по юридическим лицам;</w:t>
      </w:r>
      <w:r>
        <w:br/>
      </w:r>
      <w:r>
        <w:rPr>
          <w:rFonts w:ascii="Times New Roman"/>
          <w:b w:val="false"/>
          <w:i w:val="false"/>
          <w:color w:val="000000"/>
          <w:sz w:val="28"/>
        </w:rPr>
        <w:t>
      Государственную базу данных налогоплательщиков – по индивидуальным предпринимателям.»;</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Приказы об исключении должника из Национального реестра бизнес-идентификационных номеров органами, осуществляющими государственную регистрацию юридических лиц, направляются в суд и уполномоченный орган, а также в налоговый орган по месту нахождения должника.»;</w:t>
      </w:r>
      <w:r>
        <w:br/>
      </w:r>
      <w:r>
        <w:rPr>
          <w:rFonts w:ascii="Times New Roman"/>
          <w:b w:val="false"/>
          <w:i w:val="false"/>
          <w:color w:val="000000"/>
          <w:sz w:val="28"/>
        </w:rPr>
        <w:t>
      2) пункт 1 статьи 92 изложить в следующей редакции:</w:t>
      </w:r>
      <w:r>
        <w:br/>
      </w:r>
      <w:r>
        <w:rPr>
          <w:rFonts w:ascii="Times New Roman"/>
          <w:b w:val="false"/>
          <w:i w:val="false"/>
          <w:color w:val="000000"/>
          <w:sz w:val="28"/>
        </w:rPr>
        <w:t>
      «1. Если, несмотря на наличие обстоятельств, при которых юридическое лицо должно быть ликвидировано только в порядке банкротства, собственник, учредители (участники), ликвидационная комиссия не обратились в суд с заявлением о признании должника банкротом и осуществили ликвидацию юридического лица, неудовлетворение требований всех кредиторов в полном объеме является основанием к отказу от внесения в Национальный реестр бизнес-идентификационных номеров сведений о прекращении юридического лица.»;</w:t>
      </w:r>
      <w:r>
        <w:br/>
      </w:r>
      <w:r>
        <w:rPr>
          <w:rFonts w:ascii="Times New Roman"/>
          <w:b w:val="false"/>
          <w:i w:val="false"/>
          <w:color w:val="000000"/>
          <w:sz w:val="28"/>
        </w:rPr>
        <w:t>
      3) пункт 3 статьи 95 изложить в следующей редакции:</w:t>
      </w:r>
      <w:r>
        <w:br/>
      </w:r>
      <w:r>
        <w:rPr>
          <w:rFonts w:ascii="Times New Roman"/>
          <w:b w:val="false"/>
          <w:i w:val="false"/>
          <w:color w:val="000000"/>
          <w:sz w:val="28"/>
        </w:rPr>
        <w:t>
      «3. Должник считается ликвидированным с момента совершения на основании определения суда об утверждении заключительного отчета конкурсного управляющего сведений в Национальный реестр бизнес-идентификационных номеров и индивидуальных предпринимателей о прекращении деятельности должника, что является основанием для списания задолженности ликвидированного должника перед кредиторами.».</w:t>
      </w:r>
      <w:r>
        <w:br/>
      </w: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 84; 1999 г., № 13, ст. 431; № 23, ст. 921; 2001 г., № 15-16, ст. 228; 2002 г., № 6, ст. 71; 2003 г., № 11, ст. 67; 2004 г., № 14, ст. 82; № 17, ст. 101; № 23, ст. 142; 2006 г., № 16, ст. 103; 2007 г., № 9, ст. 67; № 10, ст. 69; № 15, ст. 106, 108; № 18, ст. 143; 2009 г., № 11-12, ст. 54; № 18, ст. 84; № 24, ст. 122; 2010 г., № 5, ст. 23; № 10, ст. 52; 2011 г., № 1, ст. 2, 3; № 5, ст. 43; № 6, ст. 50;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миграции населения»,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w:t>
      </w:r>
      <w:r>
        <w:br/>
      </w:r>
      <w:r>
        <w:rPr>
          <w:rFonts w:ascii="Times New Roman"/>
          <w:b w:val="false"/>
          <w:i w:val="false"/>
          <w:color w:val="000000"/>
          <w:sz w:val="28"/>
        </w:rPr>
        <w:t>
      пункт 7 статьи 44 изложить в следующей редакции:</w:t>
      </w:r>
      <w:r>
        <w:br/>
      </w:r>
      <w:r>
        <w:rPr>
          <w:rFonts w:ascii="Times New Roman"/>
          <w:b w:val="false"/>
          <w:i w:val="false"/>
          <w:color w:val="000000"/>
          <w:sz w:val="28"/>
        </w:rPr>
        <w:t>
      «7. Зарегистрированному кооперативу в срок, установленный законодательством Республики Казахстан о государственной регистрации юридических лиц и учетной регистрации филиалов и представительств, выдается справка о государственной регистрации или перерегистрации.».</w:t>
      </w:r>
      <w:r>
        <w:br/>
      </w: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апреля 1998 года «О товариществах с ограниченной и дополнительной ответственностью» (Ведомости Парламента Республики Казахстан, 1998 г., № 5-6, ст. 49; 1999 г., № 20, ст. 727; 2002 г., № 10, ст. 102; 2003 г., № 11, ст. 56; № 24, ст. 178; 2004 г., № 5, ст. 30; 2005 г., № 14, ст. 58; 2006 г., № 3, ст. 22; № 4, ст. 24, 25; № 8, ст. 45; 2007 г., № 4, ст. 28; № 20, ст. 153; 2008 г., № 13-14, ст. 56; 2009 г., № 2-3, ст. 16; 2010 г., № 1-2, ст. 2; 2011 г., № 1, ст. 9; № 5, ст. 43; № 6, ст. 50):</w:t>
      </w:r>
      <w:r>
        <w:br/>
      </w:r>
      <w:r>
        <w:rPr>
          <w:rFonts w:ascii="Times New Roman"/>
          <w:b w:val="false"/>
          <w:i w:val="false"/>
          <w:color w:val="000000"/>
          <w:sz w:val="28"/>
        </w:rPr>
        <w:t>
      1) пункт 2 статьи 5 изложить в следующей редакции:</w:t>
      </w:r>
      <w:r>
        <w:br/>
      </w:r>
      <w:r>
        <w:rPr>
          <w:rFonts w:ascii="Times New Roman"/>
          <w:b w:val="false"/>
          <w:i w:val="false"/>
          <w:color w:val="000000"/>
          <w:sz w:val="28"/>
        </w:rPr>
        <w:t>
      «2. При перемене товариществом с ограниченной ответственностью места своего нахождения товарищество обязано известить об этом орган, осуществивший его государственную регистрацию, и орган, осуществляющий государственную регистрацию юридических лиц по новому месту нахождения товарищества, для внесения необходимых изменений в Национальный реестр бизнес-идентификационных номеров.»;</w:t>
      </w:r>
      <w:r>
        <w:br/>
      </w:r>
      <w:r>
        <w:rPr>
          <w:rFonts w:ascii="Times New Roman"/>
          <w:b w:val="false"/>
          <w:i w:val="false"/>
          <w:color w:val="000000"/>
          <w:sz w:val="28"/>
        </w:rPr>
        <w:t>
      2) в статье 17:</w:t>
      </w:r>
      <w:r>
        <w:br/>
      </w:r>
      <w:r>
        <w:rPr>
          <w:rFonts w:ascii="Times New Roman"/>
          <w:b w:val="false"/>
          <w:i w:val="false"/>
          <w:color w:val="000000"/>
          <w:sz w:val="28"/>
        </w:rPr>
        <w:t>
      часть вторую пункта 1 исключить;</w:t>
      </w:r>
      <w:r>
        <w:br/>
      </w:r>
      <w:r>
        <w:rPr>
          <w:rFonts w:ascii="Times New Roman"/>
          <w:b w:val="false"/>
          <w:i w:val="false"/>
          <w:color w:val="000000"/>
          <w:sz w:val="28"/>
        </w:rPr>
        <w:t>
      пункты 4 и 5 исключить;</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Товарищество вправе осуществлять свою деятельность на основе Типового устава товарищества с ограниченной ответственностью, утвержденного Правительством Республики Казахстан.»;</w:t>
      </w:r>
      <w:r>
        <w:br/>
      </w:r>
      <w:r>
        <w:rPr>
          <w:rFonts w:ascii="Times New Roman"/>
          <w:b w:val="false"/>
          <w:i w:val="false"/>
          <w:color w:val="000000"/>
          <w:sz w:val="28"/>
        </w:rPr>
        <w:t>
      3) пункты 2 и 3 статьи 18 исключить;</w:t>
      </w:r>
      <w:r>
        <w:br/>
      </w:r>
      <w:r>
        <w:rPr>
          <w:rFonts w:ascii="Times New Roman"/>
          <w:b w:val="false"/>
          <w:i w:val="false"/>
          <w:color w:val="000000"/>
          <w:sz w:val="28"/>
        </w:rPr>
        <w:t>
      4) в статье 19:</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Данные государственной регистрации, в том числе сведения о фирменном наименовании, размере уставного капитала, составе учредителей и исполнительных органах товарищества, его месте нахождения, включаются в Национальный реестр бизнес-идентификационных номеров, открытый для всеобщего ознакомления, и не составляют коммерческую тайну товарищества.»;</w:t>
      </w:r>
      <w:r>
        <w:br/>
      </w:r>
      <w:r>
        <w:rPr>
          <w:rFonts w:ascii="Times New Roman"/>
          <w:b w:val="false"/>
          <w:i w:val="false"/>
          <w:color w:val="000000"/>
          <w:sz w:val="28"/>
        </w:rPr>
        <w:t>
      подпункт 2) пункта 4 исключить;</w:t>
      </w:r>
      <w:r>
        <w:br/>
      </w:r>
      <w:r>
        <w:rPr>
          <w:rFonts w:ascii="Times New Roman"/>
          <w:b w:val="false"/>
          <w:i w:val="false"/>
          <w:color w:val="000000"/>
          <w:sz w:val="28"/>
        </w:rPr>
        <w:t>
      подпункт 2) пункта 4-1 исключить;</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В случае, если учредители товарищества приняли решение осуществлять свою деятельность на основе Типового устава товарищества с ограниченной ответственностью (пункт 6 статьи 17 настоящего Закона), то в регистрирующие органы представляется заявление по форме, установленной Министерством юстиции Республики Казахстан.»;</w:t>
      </w:r>
      <w:r>
        <w:br/>
      </w:r>
      <w:r>
        <w:rPr>
          <w:rFonts w:ascii="Times New Roman"/>
          <w:b w:val="false"/>
          <w:i w:val="false"/>
          <w:color w:val="000000"/>
          <w:sz w:val="28"/>
        </w:rPr>
        <w:t>
      5) подпункт 1) пункта 1 статьи 20 исключить;</w:t>
      </w:r>
      <w:r>
        <w:br/>
      </w:r>
      <w:r>
        <w:rPr>
          <w:rFonts w:ascii="Times New Roman"/>
          <w:b w:val="false"/>
          <w:i w:val="false"/>
          <w:color w:val="000000"/>
          <w:sz w:val="28"/>
        </w:rPr>
        <w:t>
      6) пункт 2 статьи 29 изложить в следующей редакции:</w:t>
      </w:r>
      <w:r>
        <w:br/>
      </w:r>
      <w:r>
        <w:rPr>
          <w:rFonts w:ascii="Times New Roman"/>
          <w:b w:val="false"/>
          <w:i w:val="false"/>
          <w:color w:val="000000"/>
          <w:sz w:val="28"/>
        </w:rPr>
        <w:t>
      «2. Участник товарищества с ограниченной ответственностью вправе продать или иным способом уступить свою долю в имуществе товарищества или ее часть одному или нескольким участникам данного товарищества по своему выбору. Участник товарищества вправе заложить долю в обеспечение своего обязательства перед другим участником товарищества. Согласия товарищества или других участников на совершение этих сделок не требуется. Однако, если учредительными документами товарищества предусмотрены условия, указанные в пункте 3 статьи 28 настоящего Закона, эти условия при уступке доли должны быть соблюдены.</w:t>
      </w:r>
      <w:r>
        <w:br/>
      </w:r>
      <w:r>
        <w:rPr>
          <w:rFonts w:ascii="Times New Roman"/>
          <w:b w:val="false"/>
          <w:i w:val="false"/>
          <w:color w:val="000000"/>
          <w:sz w:val="28"/>
        </w:rPr>
        <w:t>
      В случае, если стороной договора отчуждения (уступки) права выбывающего участника на долю в имуществе (уставном капитале) товарищества или ее части является физическое лицо, то подлинность подписи физического лица подлежит нотариальному засвидетельствованию.».</w:t>
      </w:r>
      <w:r>
        <w:br/>
      </w: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1999 года «О сельской потребительской кооперации в Республике Казахстан» (Ведомости Парламента Республики Казахстан, 1999 г., № 21, ст. 770; 2006 г., № 8, ст. 45; 2007 г., № 9, ст. 67):</w:t>
      </w:r>
      <w:r>
        <w:br/>
      </w:r>
      <w:r>
        <w:rPr>
          <w:rFonts w:ascii="Times New Roman"/>
          <w:b w:val="false"/>
          <w:i w:val="false"/>
          <w:color w:val="000000"/>
          <w:sz w:val="28"/>
        </w:rPr>
        <w:t>
      1) пункт 2 статьи 6 изложить в следующей редакции:</w:t>
      </w:r>
      <w:r>
        <w:br/>
      </w:r>
      <w:r>
        <w:rPr>
          <w:rFonts w:ascii="Times New Roman"/>
          <w:b w:val="false"/>
          <w:i w:val="false"/>
          <w:color w:val="000000"/>
          <w:sz w:val="28"/>
        </w:rPr>
        <w:t>
      «2. При перемене сельским потребительским кооперативом места своего нахождения кооператив обязан известить об этом орган, осуществляющий государственную регистрацию юридических лиц по новому месту нахождения кооператива, для внесения необходимых изменений в Национальный реестр бизнес-идентификационных номеров.»;</w:t>
      </w:r>
      <w:r>
        <w:br/>
      </w:r>
      <w:r>
        <w:rPr>
          <w:rFonts w:ascii="Times New Roman"/>
          <w:b w:val="false"/>
          <w:i w:val="false"/>
          <w:color w:val="000000"/>
          <w:sz w:val="28"/>
        </w:rPr>
        <w:t xml:space="preserve">
      2) пункт 3 статьи 13 изложить в следующей редакции: </w:t>
      </w:r>
      <w:r>
        <w:br/>
      </w:r>
      <w:r>
        <w:rPr>
          <w:rFonts w:ascii="Times New Roman"/>
          <w:b w:val="false"/>
          <w:i w:val="false"/>
          <w:color w:val="000000"/>
          <w:sz w:val="28"/>
        </w:rPr>
        <w:t>
      «3. В отношениях с третьими лицами кооператив и его члены вправе ссылаться на изменения устава кооператива по истечении пятнадцати дней с момента получения органом, осуществляющим государственную регистрацию кооператива, извещения, предусмотренного пунктом 2 настоящей статьи, либо с момента внесения изменений в Национальный реестр бизнес-идентификационных номеров на основании решения суда. Однако третьи лица вправе действовать с учетом этих изменений и до наступления указанных обстоятельств и сроков.»;</w:t>
      </w:r>
      <w:r>
        <w:br/>
      </w:r>
      <w:r>
        <w:rPr>
          <w:rFonts w:ascii="Times New Roman"/>
          <w:b w:val="false"/>
          <w:i w:val="false"/>
          <w:color w:val="000000"/>
          <w:sz w:val="28"/>
        </w:rPr>
        <w:t>
      3) пункт 5 статьи 60 изложить в следующей редакции:</w:t>
      </w:r>
      <w:r>
        <w:br/>
      </w:r>
      <w:r>
        <w:rPr>
          <w:rFonts w:ascii="Times New Roman"/>
          <w:b w:val="false"/>
          <w:i w:val="false"/>
          <w:color w:val="000000"/>
          <w:sz w:val="28"/>
        </w:rPr>
        <w:t>
      «5. Сельские потребительские кооперативы, участвующие в реорганизации, за исключением случаев реорганизации в форме присоединения и выделения, прекращаются с момента государственной регистрации вновь возникших сельских потребительских кооперативов и исключаются из Национального реестра бизнес-идентификационных номеров.</w:t>
      </w:r>
      <w:r>
        <w:br/>
      </w:r>
      <w:r>
        <w:rPr>
          <w:rFonts w:ascii="Times New Roman"/>
          <w:b w:val="false"/>
          <w:i w:val="false"/>
          <w:color w:val="000000"/>
          <w:sz w:val="28"/>
        </w:rPr>
        <w:t>
      Присоединяемый кооператив прекращается с момента регистрации его присоединения к другому кооперативу и исключается из Национального реестра бизнес-идентификационных номеров.».</w:t>
      </w:r>
      <w:r>
        <w:br/>
      </w: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средствах массовой информации» (Ведомости Парламента Республики Казахстан, 1999 г., № 21, ст. 771; 2001 г., № 10, ст. 122; 2003 г., № 24, ст. 175; 2005 г., № 13, ст. 53; 2006 г., № 1, ст. 5; № 3, ст. 22; № 12, ст. 77; 2007 г., № 12, ст. 88; 2009 г., № 2-3, ст. 7; № 15-16, ст. 74; 2010 г., № 5, ст. 23; № 22, ст. 130; 2011 г., № 1, ст. 2; № 11, ст. 102):</w:t>
      </w:r>
      <w:r>
        <w:br/>
      </w:r>
      <w:r>
        <w:rPr>
          <w:rFonts w:ascii="Times New Roman"/>
          <w:b w:val="false"/>
          <w:i w:val="false"/>
          <w:color w:val="000000"/>
          <w:sz w:val="28"/>
        </w:rPr>
        <w:t>
      абзац четвертый подпункта 7) пункта 1 статьи 11 изложить в следующей редакции:</w:t>
      </w:r>
      <w:r>
        <w:br/>
      </w:r>
      <w:r>
        <w:rPr>
          <w:rFonts w:ascii="Times New Roman"/>
          <w:b w:val="false"/>
          <w:i w:val="false"/>
          <w:color w:val="000000"/>
          <w:sz w:val="28"/>
        </w:rPr>
        <w:t>
      «для юридических лиц – справку о государственной регистрации (перерегистрации) юридического лица и нотариально удостоверенные копии учредительных документов;».</w:t>
      </w:r>
      <w:r>
        <w:br/>
      </w: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октября 2000 года «Об охранной деятельности» (Ведомости Парламента Республики Казахстан, 2000 г., № 14-15, ст. 281; 2002 г., № 4, ст. 34; № 17, ст. 155; 2004 г., № 23, ст. 142; 2007 г., № 2, ст. 18; № 8, ст. 52; 2008 г., № 12, ст. 51; 2009 г., № 18, ст. 84; № 24, ст. 122; 2010 г., № 24, ст. 149; 2011 г., № 1, ст. 2; № 11, ст. 102):</w:t>
      </w:r>
      <w:r>
        <w:br/>
      </w:r>
      <w:r>
        <w:rPr>
          <w:rFonts w:ascii="Times New Roman"/>
          <w:b w:val="false"/>
          <w:i w:val="false"/>
          <w:color w:val="000000"/>
          <w:sz w:val="28"/>
        </w:rPr>
        <w:t>
      пункт 2 статьи 10 изложить в следующей редакции:</w:t>
      </w:r>
      <w:r>
        <w:br/>
      </w:r>
      <w:r>
        <w:rPr>
          <w:rFonts w:ascii="Times New Roman"/>
          <w:b w:val="false"/>
          <w:i w:val="false"/>
          <w:color w:val="000000"/>
          <w:sz w:val="28"/>
        </w:rPr>
        <w:t>
      «2. Частная охранная организация осуществляет охранную деятельность на основе справки о государственной регистрации юридического лица, устава и лицензии на осуществление охранной деятельности.».</w:t>
      </w:r>
      <w:r>
        <w:br/>
      </w: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2008 г., № 17-18, ст. 72; № 20, ст. 88; 2009 г., № 2-3, ст. 18; № 17, ст. 81; № 19, ст. 88; № 24, ст. 134; 2010 г., № 5, ст. 23; № 17-18, ст. 112; 2011 г., № 11, ст. 102; № 12, ст. 111):</w:t>
      </w:r>
      <w:r>
        <w:br/>
      </w:r>
      <w:r>
        <w:rPr>
          <w:rFonts w:ascii="Times New Roman"/>
          <w:b w:val="false"/>
          <w:i w:val="false"/>
          <w:color w:val="000000"/>
          <w:sz w:val="28"/>
        </w:rPr>
        <w:t>
      1) подпункт 4) пункта 1 статьи 27 изложить в следующей редакции:</w:t>
      </w:r>
      <w:r>
        <w:br/>
      </w:r>
      <w:r>
        <w:rPr>
          <w:rFonts w:ascii="Times New Roman"/>
          <w:b w:val="false"/>
          <w:i w:val="false"/>
          <w:color w:val="000000"/>
          <w:sz w:val="28"/>
        </w:rPr>
        <w:t>
      «4) сведения об учредителях – юридических лицах (при наличии таких учредителей), включающие справки об их государственной регистрации в качестве юридического лица; копии учредительных документов, засвидетельствованные нотариально; финансовая отчетность за два последних завершенных финансовых года, заверенная аудиторской организацией, бухгалтерский баланс и отчет о прибылях и убытках на конец последнего квартала перед представлением документов;»;</w:t>
      </w:r>
      <w:r>
        <w:br/>
      </w:r>
      <w:r>
        <w:rPr>
          <w:rFonts w:ascii="Times New Roman"/>
          <w:b w:val="false"/>
          <w:i w:val="false"/>
          <w:color w:val="000000"/>
          <w:sz w:val="28"/>
        </w:rPr>
        <w:t>
      2) в статье 37:</w:t>
      </w:r>
      <w:r>
        <w:br/>
      </w:r>
      <w:r>
        <w:rPr>
          <w:rFonts w:ascii="Times New Roman"/>
          <w:b w:val="false"/>
          <w:i w:val="false"/>
          <w:color w:val="000000"/>
          <w:sz w:val="28"/>
        </w:rPr>
        <w:t>
      подпункт 3) пункта 1 изложить в следующей редакции:</w:t>
      </w:r>
      <w:r>
        <w:br/>
      </w:r>
      <w:r>
        <w:rPr>
          <w:rFonts w:ascii="Times New Roman"/>
          <w:b w:val="false"/>
          <w:i w:val="false"/>
          <w:color w:val="000000"/>
          <w:sz w:val="28"/>
        </w:rPr>
        <w:t>
      «3) справку о государственной регистрации (перерегистрации) юридического лица;»;</w:t>
      </w:r>
      <w:r>
        <w:br/>
      </w:r>
      <w:r>
        <w:rPr>
          <w:rFonts w:ascii="Times New Roman"/>
          <w:b w:val="false"/>
          <w:i w:val="false"/>
          <w:color w:val="000000"/>
          <w:sz w:val="28"/>
        </w:rPr>
        <w:t>
      подпункт 2) пункта 8 изложить в следующей редакции:</w:t>
      </w:r>
      <w:r>
        <w:br/>
      </w:r>
      <w:r>
        <w:rPr>
          <w:rFonts w:ascii="Times New Roman"/>
          <w:b w:val="false"/>
          <w:i w:val="false"/>
          <w:color w:val="000000"/>
          <w:sz w:val="28"/>
        </w:rPr>
        <w:t>
      «2) справку о государственной регистрации юридического лица и нотариально засвидетельствованную копию свидетельства о налогоплательщике;»;</w:t>
      </w:r>
      <w:r>
        <w:br/>
      </w:r>
      <w:r>
        <w:rPr>
          <w:rFonts w:ascii="Times New Roman"/>
          <w:b w:val="false"/>
          <w:i w:val="false"/>
          <w:color w:val="000000"/>
          <w:sz w:val="28"/>
        </w:rPr>
        <w:t>
      3) подпункт 2) статьи 84 изложить в следующей редакции:</w:t>
      </w:r>
      <w:r>
        <w:br/>
      </w:r>
      <w:r>
        <w:rPr>
          <w:rFonts w:ascii="Times New Roman"/>
          <w:b w:val="false"/>
          <w:i w:val="false"/>
          <w:color w:val="000000"/>
          <w:sz w:val="28"/>
        </w:rPr>
        <w:t>
      «2) справку о государственной регистрации юридического лица;».</w:t>
      </w:r>
      <w:r>
        <w:br/>
      </w:r>
      <w:r>
        <w:rPr>
          <w:rFonts w:ascii="Times New Roman"/>
          <w:b w:val="false"/>
          <w:i w:val="false"/>
          <w:color w:val="000000"/>
          <w:sz w:val="28"/>
        </w:rPr>
        <w:t>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2001 года «О некоммерческих организациях» (Ведомости Парламента Республики Казахстан, 2001 г., № 1, ст. 8; № 24, ст. 338; 2003 г., № 11, ст. 56; 2004 г., № 5, ст. 30; № 10, ст. 56; 2005 г., № 13, ст. 53; 2006 г., № 8, ст. 45; № 15, ст. 95; 2007 г., № 2, ст. 18; № 9, ст. 67; № 17, ст. 141; 2010 г., № 5, ст. 23; № 7, ст. 28; 2011 г., № 2, ст. 21; № 5, ст. 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октября 2011 года «О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 опубликованный в газетах «Егемен Қазақстан» и «Казахстанская правда» 15 октября 2011 г.):</w:t>
      </w:r>
      <w:r>
        <w:br/>
      </w:r>
      <w:r>
        <w:rPr>
          <w:rFonts w:ascii="Times New Roman"/>
          <w:b w:val="false"/>
          <w:i w:val="false"/>
          <w:color w:val="000000"/>
          <w:sz w:val="28"/>
        </w:rPr>
        <w:t>
      1) в статье 25:</w:t>
      </w:r>
      <w:r>
        <w:br/>
      </w:r>
      <w:r>
        <w:rPr>
          <w:rFonts w:ascii="Times New Roman"/>
          <w:b w:val="false"/>
          <w:i w:val="false"/>
          <w:color w:val="000000"/>
          <w:sz w:val="28"/>
        </w:rPr>
        <w:t>
      часть вторую пункта 3 изложить в следующей редакции:</w:t>
      </w:r>
      <w:r>
        <w:br/>
      </w:r>
      <w:r>
        <w:rPr>
          <w:rFonts w:ascii="Times New Roman"/>
          <w:b w:val="false"/>
          <w:i w:val="false"/>
          <w:color w:val="000000"/>
          <w:sz w:val="28"/>
        </w:rPr>
        <w:t>
      «При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Национальный реестр бизнес-идентификационных номеров сведений о прекращении деятельности присоединенной организации.»;</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Государственная регистрация вновь возникшей в результате реорганизации организации (организаций) и внесение в Национальный реестр бизнес-идентификационных номеров сведений о прекращении деятельности реорганизованной организации (организаций) осуществляются в порядке, установленном законодательством о государственной регистрации юридических лиц.»;</w:t>
      </w:r>
      <w:r>
        <w:br/>
      </w:r>
      <w:r>
        <w:rPr>
          <w:rFonts w:ascii="Times New Roman"/>
          <w:b w:val="false"/>
          <w:i w:val="false"/>
          <w:color w:val="000000"/>
          <w:sz w:val="28"/>
        </w:rPr>
        <w:t>
      2) статью 29 изложить в следующей редакции:</w:t>
      </w:r>
      <w:r>
        <w:br/>
      </w:r>
      <w:r>
        <w:rPr>
          <w:rFonts w:ascii="Times New Roman"/>
          <w:b w:val="false"/>
          <w:i w:val="false"/>
          <w:color w:val="000000"/>
          <w:sz w:val="28"/>
        </w:rPr>
        <w:t>
      «Статья 29. Завершение ликвидации некоммерческой организации</w:t>
      </w:r>
      <w:r>
        <w:br/>
      </w:r>
      <w:r>
        <w:rPr>
          <w:rFonts w:ascii="Times New Roman"/>
          <w:b w:val="false"/>
          <w:i w:val="false"/>
          <w:color w:val="000000"/>
          <w:sz w:val="28"/>
        </w:rPr>
        <w:t>
      Ликвидация некоммерческой организации считается завершенной, а некоммерческая организация - прекратившей существование после внесения об этом сведений в Национальный реестр бизнес-идентификационных номеров.».</w:t>
      </w:r>
      <w:r>
        <w:br/>
      </w:r>
      <w:r>
        <w:rPr>
          <w:rFonts w:ascii="Times New Roman"/>
          <w:b w:val="false"/>
          <w:i w:val="false"/>
          <w:color w:val="000000"/>
          <w:sz w:val="28"/>
        </w:rPr>
        <w:t>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мая 2001 года «О потребительском кооперативе» (Ведомости Парламента Республики Казахстан, 2001 г., № 10, ст. 138; 2006 г., № 8, ст. 45; № 13, ст. 85; 2007 г., № 9, ст. 67):</w:t>
      </w:r>
      <w:r>
        <w:br/>
      </w:r>
      <w:r>
        <w:rPr>
          <w:rFonts w:ascii="Times New Roman"/>
          <w:b w:val="false"/>
          <w:i w:val="false"/>
          <w:color w:val="000000"/>
          <w:sz w:val="28"/>
        </w:rPr>
        <w:t>
      1) пункт 3 статьи 5 изложить в следующей редакции:</w:t>
      </w:r>
      <w:r>
        <w:br/>
      </w:r>
      <w:r>
        <w:rPr>
          <w:rFonts w:ascii="Times New Roman"/>
          <w:b w:val="false"/>
          <w:i w:val="false"/>
          <w:color w:val="000000"/>
          <w:sz w:val="28"/>
        </w:rPr>
        <w:t>
      «3. При перемене места своего нахождения потребительский кооператив обязан известить об этом орган, осуществляющий государственную регистрацию юридических лиц по новому месту нахождения, для внесения необходимых изменений в Национальный реестр бизнес-идентификационных номеров.»;</w:t>
      </w:r>
      <w:r>
        <w:br/>
      </w:r>
      <w:r>
        <w:rPr>
          <w:rFonts w:ascii="Times New Roman"/>
          <w:b w:val="false"/>
          <w:i w:val="false"/>
          <w:color w:val="000000"/>
          <w:sz w:val="28"/>
        </w:rPr>
        <w:t>
      2) пункт 5 статьи 11 изложить в следующей редакции:</w:t>
      </w:r>
      <w:r>
        <w:br/>
      </w:r>
      <w:r>
        <w:rPr>
          <w:rFonts w:ascii="Times New Roman"/>
          <w:b w:val="false"/>
          <w:i w:val="false"/>
          <w:color w:val="000000"/>
          <w:sz w:val="28"/>
        </w:rPr>
        <w:t>
      «5. В отношениях с третьими лицами потребительский кооператив и его члены вправе ссылаться на изменения и дополнения устава по истечении пятнадцати дней с момента получения органом, осуществляющим государственную регистрацию, извещения, предусмотренного пунктом 4 настоящей статьи, либо с момента внесения изменений и дополнений в Национальный реестр бизнес-идентификационных номеров на основании решения суда. Однако третьи лица вправе действовать с учетом этих изменений и дополнений до наступления указанных обстоятельств и сроков.»;</w:t>
      </w:r>
      <w:r>
        <w:br/>
      </w:r>
      <w:r>
        <w:rPr>
          <w:rFonts w:ascii="Times New Roman"/>
          <w:b w:val="false"/>
          <w:i w:val="false"/>
          <w:color w:val="000000"/>
          <w:sz w:val="28"/>
        </w:rPr>
        <w:t>
      3) пункт 5 статьи 39 изложить в следующей редакции:</w:t>
      </w:r>
      <w:r>
        <w:br/>
      </w:r>
      <w:r>
        <w:rPr>
          <w:rFonts w:ascii="Times New Roman"/>
          <w:b w:val="false"/>
          <w:i w:val="false"/>
          <w:color w:val="000000"/>
          <w:sz w:val="28"/>
        </w:rPr>
        <w:t>
      «5. Потребительские кооперативы, участвующие в реорганизации, за исключением случаев реорганизации в форме присоединения и выделения, прекращают свою деятельность с момента государственной регистрации вновь возникших потребительских кооперативов и исключаются из Национального реестра бизнес-идентификационных номеров. Присоединяемый потребительский кооператив прекращает свою деятельность с момента регистрации его присоединения к другому потребительскому кооперативу и исключается из Национального реестра бизнес-идентификационных номеров.».</w:t>
      </w:r>
      <w:r>
        <w:br/>
      </w:r>
      <w:r>
        <w:rPr>
          <w:rFonts w:ascii="Times New Roman"/>
          <w:b w:val="false"/>
          <w:i w:val="false"/>
          <w:color w:val="000000"/>
          <w:sz w:val="28"/>
        </w:rPr>
        <w:t>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2002 года «Об органах юстиции» (Ведомости Парламента Республики Казахстан, 2002 г., № 6, ст. 67; 2004 г., № 23, ст. 142; № 24, ст. 154; 2005 г., № 7-8, ст. 23; 2006 г., № 3, ст. 22; № 10, ст. 52; № 13, ст. 86; 2007 г., № 2, ст. 14, 18; № 5-6, ст. 40; № 9, ст. 67; № 10, ст. 69; № 18, ст. 143; 2008 г., № 10-11, ст. 39; 2009 г., № 8, ст. 44; № 15-16, ст. 75; № 18, ст. 84; № 19, ст. 88; № 24, ст. 128; 2010 г., № 1-2, ст. 2; № 5, ст. 23; № 17-18, ст. 111; № 24, ст. 145, 149; 2011 г., № 1, ст. 2, 3, 7; № 6, ст. 50; № 11, ст. 102; № 12, ст. 111;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внесении изменений и дополнений в некоторые законодательные акты Республики Казахстан по вопросам центров обслуживания населения», опубликованный в газетах «Егемен Қазақстан» и «Казахстанская правда» 6 августа 2011 г.):</w:t>
      </w:r>
      <w:r>
        <w:br/>
      </w:r>
      <w:r>
        <w:rPr>
          <w:rFonts w:ascii="Times New Roman"/>
          <w:b w:val="false"/>
          <w:i w:val="false"/>
          <w:color w:val="000000"/>
          <w:sz w:val="28"/>
        </w:rPr>
        <w:t>
      подпункт 2) статьи 18 изложить в следующей редакции:</w:t>
      </w:r>
      <w:r>
        <w:br/>
      </w:r>
      <w:r>
        <w:rPr>
          <w:rFonts w:ascii="Times New Roman"/>
          <w:b w:val="false"/>
          <w:i w:val="false"/>
          <w:color w:val="000000"/>
          <w:sz w:val="28"/>
        </w:rPr>
        <w:t>
      «2) государственную регистрацию юридических лиц, учетную регистрацию филиалов и представительств, за исключением участников регионального финансового центра города Алматы, а также ведение Национального реестра бизнес-идентификационных номеров;».</w:t>
      </w:r>
      <w:r>
        <w:br/>
      </w:r>
      <w:r>
        <w:rPr>
          <w:rFonts w:ascii="Times New Roman"/>
          <w:b w:val="false"/>
          <w:i w:val="false"/>
          <w:color w:val="000000"/>
          <w:sz w:val="28"/>
        </w:rPr>
        <w:t>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апреля 2002 года «О промышленной безопасности на опасных производственных объектах» (Ведомости Парламента Республики Казахстан, 2002 г., № 7-8, ст. 77; 2004 г., № 23, ст. 142; 2006 г., № 3, ст. 22; № 24, ст. 148; 2007 г., № 20, ст. 152; 2008 г., № 6-7, ст. 27; № 21, ст. 97; 2009 г., № 18, ст. 84; 2010 г., № 5, ст. 23; № 9, ст. 44; 2011 г., № 1, ст. 2, 7; № 11, ст. 102; № 12, ст. 111):</w:t>
      </w:r>
      <w:r>
        <w:br/>
      </w:r>
      <w:r>
        <w:rPr>
          <w:rFonts w:ascii="Times New Roman"/>
          <w:b w:val="false"/>
          <w:i w:val="false"/>
          <w:color w:val="000000"/>
          <w:sz w:val="28"/>
        </w:rPr>
        <w:t>
      пункт 2 статьи 14-13 изложить в следующей редакции:</w:t>
      </w:r>
      <w:r>
        <w:br/>
      </w:r>
      <w:r>
        <w:rPr>
          <w:rFonts w:ascii="Times New Roman"/>
          <w:b w:val="false"/>
          <w:i w:val="false"/>
          <w:color w:val="000000"/>
          <w:sz w:val="28"/>
        </w:rPr>
        <w:t>
      «2. Для аттестации организация представляет заявление с указанием отрасли промышленности и вида осуществляемой деятельности с приложением нотариально засвидетельствованной копии устава организации, справки о государственной регистрации организации в качестве юридического лица, экспертного заключения о соответствии организации требованиям промышленной безопасности.».</w:t>
      </w:r>
      <w:r>
        <w:br/>
      </w:r>
      <w:r>
        <w:rPr>
          <w:rFonts w:ascii="Times New Roman"/>
          <w:b w:val="false"/>
          <w:i w:val="false"/>
          <w:color w:val="000000"/>
          <w:sz w:val="28"/>
        </w:rPr>
        <w:t>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2002 года «О политических партиях» (Ведомости Парламента Республики Казахстан, 2002 г., № 16, ст. 153; 2005 г., № 5, ст. 5; № 13, ст. 53; 2007 г., № 9, ст. 67; 2009 г., № 2-3, ст. 6):</w:t>
      </w:r>
      <w:r>
        <w:br/>
      </w:r>
      <w:r>
        <w:rPr>
          <w:rFonts w:ascii="Times New Roman"/>
          <w:b w:val="false"/>
          <w:i w:val="false"/>
          <w:color w:val="000000"/>
          <w:sz w:val="28"/>
        </w:rPr>
        <w:t>
      подпункт 3) пункта 2 статьи 15 изложить в следующей редакции:</w:t>
      </w:r>
      <w:r>
        <w:br/>
      </w:r>
      <w:r>
        <w:rPr>
          <w:rFonts w:ascii="Times New Roman"/>
          <w:b w:val="false"/>
          <w:i w:val="false"/>
          <w:color w:val="000000"/>
          <w:sz w:val="28"/>
        </w:rPr>
        <w:t>
      «3) информировать регистрирующий орган об изменениях места нахождения постоянно действующего органа и данных о его руководителях в объеме сведений, включаемых в Национальный реестр бизнес-идентификационных номеров;».</w:t>
      </w:r>
      <w:r>
        <w:br/>
      </w:r>
      <w:r>
        <w:rPr>
          <w:rFonts w:ascii="Times New Roman"/>
          <w:b w:val="false"/>
          <w:i w:val="false"/>
          <w:color w:val="000000"/>
          <w:sz w:val="28"/>
        </w:rPr>
        <w:t>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января 2003 года «Об инвестициях» (Ведомости Парламента Республики Казахстан, 2003 г., № 1-2, ст. 4; 2005 г., № 9, ст. 26; 2006 г., № 3, ст. 22; 2007 г., № 4, ст. 28; 2008 г., № 15-16, ст. 64; № 23, ст. 114; 2009 г., № 2-3, ст. 18; 2010 г., № 5, ст. 23):</w:t>
      </w:r>
      <w:r>
        <w:br/>
      </w:r>
      <w:r>
        <w:rPr>
          <w:rFonts w:ascii="Times New Roman"/>
          <w:b w:val="false"/>
          <w:i w:val="false"/>
          <w:color w:val="000000"/>
          <w:sz w:val="28"/>
        </w:rPr>
        <w:t>
      подпункт 1) статьи 19 изложить в следующей редакции:</w:t>
      </w:r>
      <w:r>
        <w:br/>
      </w:r>
      <w:r>
        <w:rPr>
          <w:rFonts w:ascii="Times New Roman"/>
          <w:b w:val="false"/>
          <w:i w:val="false"/>
          <w:color w:val="000000"/>
          <w:sz w:val="28"/>
        </w:rPr>
        <w:t>
      «1) справки о государственной регистрации юридического лица;».</w:t>
      </w:r>
      <w:r>
        <w:br/>
      </w:r>
      <w:r>
        <w:rPr>
          <w:rFonts w:ascii="Times New Roman"/>
          <w:b w:val="false"/>
          <w:i w:val="false"/>
          <w:color w:val="000000"/>
          <w:sz w:val="28"/>
        </w:rPr>
        <w:t>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 55; № 21-22, ст. 160; 2004 г., № 23, ст. 140; 2005 г, № 14, ст. 58; 2006 г., № 10, ст. 52; № 16, ст. 99; 2007 г., № 4, ст. 28, 33; № 9, ст. 67; № 20, ст. 153; 2008 г., № 13-14, ст. 56; № 17-18, ст. 72; № 21, ст. 97; 2009 г., № 2-3, ст. 18; № 17, ст. 81; № 24, ст. 133; 2010 г., № 5, ст. 23; 2011 г., № 2, ст.21; № 3, ст. 32; № 5, ст. 43; № 6, ст. 50):</w:t>
      </w:r>
      <w:r>
        <w:br/>
      </w:r>
      <w:r>
        <w:rPr>
          <w:rFonts w:ascii="Times New Roman"/>
          <w:b w:val="false"/>
          <w:i w:val="false"/>
          <w:color w:val="000000"/>
          <w:sz w:val="28"/>
        </w:rPr>
        <w:t>
      подпункт 4) пункта 1 статьи 80 изложить в следующей редакции:</w:t>
      </w:r>
      <w:r>
        <w:br/>
      </w:r>
      <w:r>
        <w:rPr>
          <w:rFonts w:ascii="Times New Roman"/>
          <w:b w:val="false"/>
          <w:i w:val="false"/>
          <w:color w:val="000000"/>
          <w:sz w:val="28"/>
        </w:rPr>
        <w:t>
      «4) справка о государственной регистрации (перерегистрации) общества как юридического лица;».</w:t>
      </w:r>
      <w:r>
        <w:br/>
      </w:r>
      <w:r>
        <w:rPr>
          <w:rFonts w:ascii="Times New Roman"/>
          <w:b w:val="false"/>
          <w:i w:val="false"/>
          <w:color w:val="000000"/>
          <w:sz w:val="28"/>
        </w:rPr>
        <w:t>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июня 2003 года «О Фонде гарантирования страховых выплат» (Ведомости Парламента Республики Казахстан, 2003 г., № 11, ст. 63; 2005 г., № 14, ст. 55; 2006 г., № 4, ст. 25; 2007 г., № 2, ст. 18; № 8, ст. 52; № 24, ст. 134; № 5, ст. 23; 2010 г., № 17-18, ст. 112):</w:t>
      </w:r>
      <w:r>
        <w:br/>
      </w:r>
      <w:r>
        <w:rPr>
          <w:rFonts w:ascii="Times New Roman"/>
          <w:b w:val="false"/>
          <w:i w:val="false"/>
          <w:color w:val="000000"/>
          <w:sz w:val="28"/>
        </w:rPr>
        <w:t>
      пункт 2 статьи 9 изложить в следующей редакции:</w:t>
      </w:r>
      <w:r>
        <w:br/>
      </w:r>
      <w:r>
        <w:rPr>
          <w:rFonts w:ascii="Times New Roman"/>
          <w:b w:val="false"/>
          <w:i w:val="false"/>
          <w:color w:val="000000"/>
          <w:sz w:val="28"/>
        </w:rPr>
        <w:t>
      «2. Для приобретения акций Фонда и заключения договора участия заявитель представляет Фонду следующие документы:</w:t>
      </w:r>
      <w:r>
        <w:br/>
      </w:r>
      <w:r>
        <w:rPr>
          <w:rFonts w:ascii="Times New Roman"/>
          <w:b w:val="false"/>
          <w:i w:val="false"/>
          <w:color w:val="000000"/>
          <w:sz w:val="28"/>
        </w:rPr>
        <w:t>
      1) справку о государственной регистрации (перерегистрации);</w:t>
      </w:r>
      <w:r>
        <w:br/>
      </w:r>
      <w:r>
        <w:rPr>
          <w:rFonts w:ascii="Times New Roman"/>
          <w:b w:val="false"/>
          <w:i w:val="false"/>
          <w:color w:val="000000"/>
          <w:sz w:val="28"/>
        </w:rPr>
        <w:t>
      2) исключен Законом РК от 19.03.2010 № 258-IV;</w:t>
      </w:r>
      <w:r>
        <w:br/>
      </w:r>
      <w:r>
        <w:rPr>
          <w:rFonts w:ascii="Times New Roman"/>
          <w:b w:val="false"/>
          <w:i w:val="false"/>
          <w:color w:val="000000"/>
          <w:sz w:val="28"/>
        </w:rPr>
        <w:t>
      3) нотариально засвидетельствованную копию устава.».</w:t>
      </w:r>
      <w:r>
        <w:br/>
      </w:r>
      <w:r>
        <w:rPr>
          <w:rFonts w:ascii="Times New Roman"/>
          <w:b w:val="false"/>
          <w:i w:val="false"/>
          <w:color w:val="000000"/>
          <w:sz w:val="28"/>
        </w:rPr>
        <w:t>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 17-18, ст. 72; № 20, ст. 88; № 21, ст. 97; № 23, ст. 114; 2009 г., № 2-3, ст. 16, 18; № 17, ст. 81; № 19, ст. 88; 2010 г., № 5, ст. 23; № 7, ст. 28; № 17-18, ст. 111; 2011 г., № 3, ст. 32; № 5, ст. 43; № 11, ст. 102;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организации исламского финансирования», опубликованный в газетах «Егемен Қазақстан» и «Казахстанская правда» 6 августа 2011 г.):</w:t>
      </w:r>
      <w:r>
        <w:br/>
      </w:r>
      <w:r>
        <w:rPr>
          <w:rFonts w:ascii="Times New Roman"/>
          <w:b w:val="false"/>
          <w:i w:val="false"/>
          <w:color w:val="000000"/>
          <w:sz w:val="28"/>
        </w:rPr>
        <w:t>
      1) подпункт 4) пункта 3 статьи 11 изложить в следующей редакции:</w:t>
      </w:r>
      <w:r>
        <w:br/>
      </w:r>
      <w:r>
        <w:rPr>
          <w:rFonts w:ascii="Times New Roman"/>
          <w:b w:val="false"/>
          <w:i w:val="false"/>
          <w:color w:val="000000"/>
          <w:sz w:val="28"/>
        </w:rPr>
        <w:t>
      «4) справки о государственной регистрации (перерегистрации) акционерного общества;»;</w:t>
      </w:r>
      <w:r>
        <w:br/>
      </w:r>
      <w:r>
        <w:rPr>
          <w:rFonts w:ascii="Times New Roman"/>
          <w:b w:val="false"/>
          <w:i w:val="false"/>
          <w:color w:val="000000"/>
          <w:sz w:val="28"/>
        </w:rPr>
        <w:t>
      2) подпункт 5) пункта 1 статьи 12 изложить в следующей редакции:</w:t>
      </w:r>
      <w:r>
        <w:br/>
      </w:r>
      <w:r>
        <w:rPr>
          <w:rFonts w:ascii="Times New Roman"/>
          <w:b w:val="false"/>
          <w:i w:val="false"/>
          <w:color w:val="000000"/>
          <w:sz w:val="28"/>
        </w:rPr>
        <w:t>
      «5) справку о государственной регистрации (перерегистрации) юридического лица;»;</w:t>
      </w:r>
      <w:r>
        <w:br/>
      </w:r>
      <w:r>
        <w:rPr>
          <w:rFonts w:ascii="Times New Roman"/>
          <w:b w:val="false"/>
          <w:i w:val="false"/>
          <w:color w:val="000000"/>
          <w:sz w:val="28"/>
        </w:rPr>
        <w:t>
      3) часть вторую подпункта 2) пункта 1 статьи 30-1 изложить в следующей редакции:</w:t>
      </w:r>
      <w:r>
        <w:br/>
      </w:r>
      <w:r>
        <w:rPr>
          <w:rFonts w:ascii="Times New Roman"/>
          <w:b w:val="false"/>
          <w:i w:val="false"/>
          <w:color w:val="000000"/>
          <w:sz w:val="28"/>
        </w:rPr>
        <w:t>
      «Уполномоченный орган вправе принять решение об аннулировании выпуска облигаций эмитентов, сведения о ликвидации которых содержатся в Национальном реестре бизнес-идентификационных номеров, без представления документов, необходимых для аннулирования облигаций.».</w:t>
      </w:r>
      <w:r>
        <w:br/>
      </w:r>
      <w:r>
        <w:rPr>
          <w:rFonts w:ascii="Times New Roman"/>
          <w:b w:val="false"/>
          <w:i w:val="false"/>
          <w:color w:val="000000"/>
          <w:sz w:val="28"/>
        </w:rPr>
        <w:t>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 (Ведомости Парламента Республики Казахстан, 2004 г., № 15, ст. 87; 2005 г., № 23, ст. 104; 2006 г., № 3, ст. 22; 2007 г., № 2, ст. 18; № 3, ст. 20; № 18, ст. 143; № 19, ст. 149; 2008 г., № 17-18, ст. 72; 2009 г., № 24, ст. 134; 2010 г., № 5, ст. 23; 2011 г., № 3, ст. 32; № 6, ст. 50; № 11, ст. 102): </w:t>
      </w:r>
      <w:r>
        <w:br/>
      </w:r>
      <w:r>
        <w:rPr>
          <w:rFonts w:ascii="Times New Roman"/>
          <w:b w:val="false"/>
          <w:i w:val="false"/>
          <w:color w:val="000000"/>
          <w:sz w:val="28"/>
        </w:rPr>
        <w:t xml:space="preserve">
      подпункт 2) пункта 1 статьи 9 изложить в следующей редакции: </w:t>
      </w:r>
      <w:r>
        <w:br/>
      </w:r>
      <w:r>
        <w:rPr>
          <w:rFonts w:ascii="Times New Roman"/>
          <w:b w:val="false"/>
          <w:i w:val="false"/>
          <w:color w:val="000000"/>
          <w:sz w:val="28"/>
        </w:rPr>
        <w:t>
      «2) справки о государственной регистрации юридического лица;».</w:t>
      </w:r>
      <w:r>
        <w:br/>
      </w:r>
      <w:r>
        <w:rPr>
          <w:rFonts w:ascii="Times New Roman"/>
          <w:b w:val="false"/>
          <w:i w:val="false"/>
          <w:color w:val="000000"/>
          <w:sz w:val="28"/>
        </w:rPr>
        <w:t>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2005 года «О валютном регулировании и валютном контроле» (Ведомости Парламента Республики Казахстан, 2005 г., № 11, ст. 38; 2007 г., № 3, ст. 20; 2008 г., № 23, ст. 114; 2009 г., № 13-14, ст. 63; 2010 г., № 15, ст. 71):</w:t>
      </w:r>
      <w:r>
        <w:br/>
      </w:r>
      <w:r>
        <w:rPr>
          <w:rFonts w:ascii="Times New Roman"/>
          <w:b w:val="false"/>
          <w:i w:val="false"/>
          <w:color w:val="000000"/>
          <w:sz w:val="28"/>
        </w:rPr>
        <w:t>
      1) подпункт 4) статьи 10 изложить в следующей редакции:</w:t>
      </w:r>
      <w:r>
        <w:br/>
      </w:r>
      <w:r>
        <w:rPr>
          <w:rFonts w:ascii="Times New Roman"/>
          <w:b w:val="false"/>
          <w:i w:val="false"/>
          <w:color w:val="000000"/>
          <w:sz w:val="28"/>
        </w:rPr>
        <w:t>
      «4) справку о государственной регистрации юридического лица (для юридических лиц);»;</w:t>
      </w:r>
      <w:r>
        <w:br/>
      </w:r>
      <w:r>
        <w:rPr>
          <w:rFonts w:ascii="Times New Roman"/>
          <w:b w:val="false"/>
          <w:i w:val="false"/>
          <w:color w:val="000000"/>
          <w:sz w:val="28"/>
        </w:rPr>
        <w:t>
      2) подпункт 4) пункта 6 статьи 29 изложить в следующей редакции:</w:t>
      </w:r>
      <w:r>
        <w:br/>
      </w:r>
      <w:r>
        <w:rPr>
          <w:rFonts w:ascii="Times New Roman"/>
          <w:b w:val="false"/>
          <w:i w:val="false"/>
          <w:color w:val="000000"/>
          <w:sz w:val="28"/>
        </w:rPr>
        <w:t>
      «4) справка о государственной регистрации (для юридических лиц);».</w:t>
      </w:r>
      <w:r>
        <w:br/>
      </w:r>
      <w:r>
        <w:rPr>
          <w:rFonts w:ascii="Times New Roman"/>
          <w:b w:val="false"/>
          <w:i w:val="false"/>
          <w:color w:val="000000"/>
          <w:sz w:val="28"/>
        </w:rPr>
        <w:t>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15-16, ст. 60; № 23, ст. 114; № 24, ст. 128, 129; 2009 г., № 2-3, ст. 18, 21; № 9-10, ст. 47, 48; № 11-12, ст. 54; № 15-16, ст. 74, 77; № 17, ст. 82; № 18, ст. 84, 86; № 19, ст. 88; № 23, ст. 97; № 24, ст. 125, 134; 2010 г., № 5, ст. 23; № 7, ст. 29; № 15, ст. 71; № 22, ст. 128; № 24, ст. 149; 2011 г., № 1, ст. 2; № 2, ст. 26; № 6, ст. 49; № 11, ст. 102): </w:t>
      </w:r>
      <w:r>
        <w:br/>
      </w:r>
      <w:r>
        <w:rPr>
          <w:rFonts w:ascii="Times New Roman"/>
          <w:b w:val="false"/>
          <w:i w:val="false"/>
          <w:color w:val="000000"/>
          <w:sz w:val="28"/>
        </w:rPr>
        <w:t>
      в статье 11:</w:t>
      </w:r>
      <w:r>
        <w:br/>
      </w:r>
      <w:r>
        <w:rPr>
          <w:rFonts w:ascii="Times New Roman"/>
          <w:b w:val="false"/>
          <w:i w:val="false"/>
          <w:color w:val="000000"/>
          <w:sz w:val="28"/>
        </w:rPr>
        <w:t>
      пункт 8 исключить;</w:t>
      </w:r>
      <w:r>
        <w:br/>
      </w:r>
      <w:r>
        <w:rPr>
          <w:rFonts w:ascii="Times New Roman"/>
          <w:b w:val="false"/>
          <w:i w:val="false"/>
          <w:color w:val="000000"/>
          <w:sz w:val="28"/>
        </w:rPr>
        <w:t>
      дополнить пунктом 12 следующего содержания:</w:t>
      </w:r>
      <w:r>
        <w:br/>
      </w:r>
      <w:r>
        <w:rPr>
          <w:rFonts w:ascii="Times New Roman"/>
          <w:b w:val="false"/>
          <w:i w:val="false"/>
          <w:color w:val="000000"/>
          <w:sz w:val="28"/>
        </w:rPr>
        <w:t>
      «12. К общедоступной информации о юридическом лице относятся сведения о наименовании юридического лица, дате его регистрации, бизнес-идентификационном номере, юридическом адресе, об основных видах деятельности и руководителе.».</w:t>
      </w:r>
      <w:r>
        <w:br/>
      </w:r>
      <w:r>
        <w:rPr>
          <w:rFonts w:ascii="Times New Roman"/>
          <w:b w:val="false"/>
          <w:i w:val="false"/>
          <w:color w:val="000000"/>
          <w:sz w:val="28"/>
        </w:rPr>
        <w:t>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июня 2006 года «О региональном финансовом центре города Алматы» (Ведомости Парламента Республики Казахстан, 2006 г., № 10, ст. 51; 2007 г., № 17, ст. 141; 2009 г., № 17, ст. 81; 2010 г., № 5, ст. 23; 2011 г., № 5, ст. 43; № 11, ст. 102): </w:t>
      </w:r>
      <w:r>
        <w:br/>
      </w:r>
      <w:r>
        <w:rPr>
          <w:rFonts w:ascii="Times New Roman"/>
          <w:b w:val="false"/>
          <w:i w:val="false"/>
          <w:color w:val="000000"/>
          <w:sz w:val="28"/>
        </w:rPr>
        <w:t>
      1) часть вторую статьи 1 изложить в следующей редакции:</w:t>
      </w:r>
      <w:r>
        <w:br/>
      </w:r>
      <w:r>
        <w:rPr>
          <w:rFonts w:ascii="Times New Roman"/>
          <w:b w:val="false"/>
          <w:i w:val="false"/>
          <w:color w:val="000000"/>
          <w:sz w:val="28"/>
        </w:rPr>
        <w:t>
      «Под государственной регистрацией участников финансового центра понимается процедура проверки соответствия учредительных и других документов законодательным актам Республики Казахстан, выдачи справки о государственной регистрации с присвоением бизнес-идентификационного номера и передачи сведений в единый Национальный реестр бизнес-идентификационных номеров.»;</w:t>
      </w:r>
      <w:r>
        <w:br/>
      </w:r>
      <w:r>
        <w:rPr>
          <w:rFonts w:ascii="Times New Roman"/>
          <w:b w:val="false"/>
          <w:i w:val="false"/>
          <w:color w:val="000000"/>
          <w:sz w:val="28"/>
        </w:rPr>
        <w:t>
      2) подпункт 1) статьи 6 изложить в следующей редакции:</w:t>
      </w:r>
      <w:r>
        <w:br/>
      </w:r>
      <w:r>
        <w:rPr>
          <w:rFonts w:ascii="Times New Roman"/>
          <w:b w:val="false"/>
          <w:i w:val="false"/>
          <w:color w:val="000000"/>
          <w:sz w:val="28"/>
        </w:rPr>
        <w:t>
      «1) выдавать справки о государственной регистрации (перерегистрации) юридического лица, свидетельства налогоплательщика;»;</w:t>
      </w:r>
      <w:r>
        <w:br/>
      </w:r>
      <w:r>
        <w:rPr>
          <w:rFonts w:ascii="Times New Roman"/>
          <w:b w:val="false"/>
          <w:i w:val="false"/>
          <w:color w:val="000000"/>
          <w:sz w:val="28"/>
        </w:rPr>
        <w:t>
      3) подпункт 1) статьи 11 изложить в следующей редакции:</w:t>
      </w:r>
      <w:r>
        <w:br/>
      </w:r>
      <w:r>
        <w:rPr>
          <w:rFonts w:ascii="Times New Roman"/>
          <w:b w:val="false"/>
          <w:i w:val="false"/>
          <w:color w:val="000000"/>
          <w:sz w:val="28"/>
        </w:rPr>
        <w:t>
      «1) справкой о государственной регистрации (перерегистрации) юридического лица, выданным уполномоченным органом, либо свидетельством об аккредитации в качестве участника финансового центра;».</w:t>
      </w:r>
      <w:r>
        <w:br/>
      </w:r>
      <w:r>
        <w:rPr>
          <w:rFonts w:ascii="Times New Roman"/>
          <w:b w:val="false"/>
          <w:i w:val="false"/>
          <w:color w:val="000000"/>
          <w:sz w:val="28"/>
        </w:rPr>
        <w:t>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«Об обязательном гарантировании депозитов, размещенных в банках второго уровня Республики Казахстан» (Ведомости Парламента Республики Казахстан, 2006 г., № 14, ст. 90; 2007 г., № 2, ст. 18; 2008 г., № 17-18, ст. 72; 2009 г., № 2-3, ст. 16):</w:t>
      </w:r>
      <w:r>
        <w:br/>
      </w:r>
      <w:r>
        <w:rPr>
          <w:rFonts w:ascii="Times New Roman"/>
          <w:b w:val="false"/>
          <w:i w:val="false"/>
          <w:color w:val="000000"/>
          <w:sz w:val="28"/>
        </w:rPr>
        <w:t>
      пункт 2 статьи 6 изложить в следующей редакции:</w:t>
      </w:r>
      <w:r>
        <w:br/>
      </w:r>
      <w:r>
        <w:rPr>
          <w:rFonts w:ascii="Times New Roman"/>
          <w:b w:val="false"/>
          <w:i w:val="false"/>
          <w:color w:val="000000"/>
          <w:sz w:val="28"/>
        </w:rPr>
        <w:t>
      «2. Обязательства организации, осуществляющей обязательное гарантирование депозитов, по выплате гарантийного возмещения депозиторам подлежат прекращению по истечении одного года со дня внесения сведений в Национальный реестр бизнес-идентификационных номеров о принудительной ликвидации банка-участника, но не ранее пяти лет со дня вступления в законную силу решения суда о принудительной ликвидации банка-участника.».</w:t>
      </w:r>
      <w:r>
        <w:br/>
      </w:r>
      <w:r>
        <w:rPr>
          <w:rFonts w:ascii="Times New Roman"/>
          <w:b w:val="false"/>
          <w:i w:val="false"/>
          <w:color w:val="000000"/>
          <w:sz w:val="28"/>
        </w:rPr>
        <w:t>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 лицензировании» (Ведомости Парламента Республики Казахстан, 2007 г., № 2, ст. 10; № 20, ст. 152; 2008 г., № 20, ст. 89; № 23, ст. 114; № 24, ст. 128, 129; 2009 г., № 2-3, ст. 16, 18; № 9-10, ст. 47; № 13-14, ст. 62, 63; № 17, ст. 79, 81, 82; № 18, ст. 84, 85; № 23, ст. 100; № 24, ст. 134; 2010 г., № 1-2, ст. 4; № 7, ст. 28; № 15, ст. 71; № 17-18, ст. 111, 112; № 24, ст. 146, 149; 2011 г, № 1, ст. 2; № 2, ст. 21, 26; № 11, ст. 102; № 12, ст. 111;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октября 2011 года «О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 опубликованный в газетах «Егемен Қазақстан» и «Казахстанская правда» 15 октября 2011 г.):</w:t>
      </w:r>
      <w:r>
        <w:br/>
      </w:r>
      <w:r>
        <w:rPr>
          <w:rFonts w:ascii="Times New Roman"/>
          <w:b w:val="false"/>
          <w:i w:val="false"/>
          <w:color w:val="000000"/>
          <w:sz w:val="28"/>
        </w:rPr>
        <w:t>
      1) абзац четвертый части второй подпункта 5) статьи 8 изложить в следующей редакции:</w:t>
      </w:r>
      <w:r>
        <w:br/>
      </w:r>
      <w:r>
        <w:rPr>
          <w:rFonts w:ascii="Times New Roman"/>
          <w:b w:val="false"/>
          <w:i w:val="false"/>
          <w:color w:val="000000"/>
          <w:sz w:val="28"/>
        </w:rPr>
        <w:t>
      «наименование, местонахождение, номер и дата выдачи справки о государственной регистрации (перерегистрации) юридического лица – для юридического лица;»;</w:t>
      </w:r>
      <w:r>
        <w:br/>
      </w:r>
      <w:r>
        <w:rPr>
          <w:rFonts w:ascii="Times New Roman"/>
          <w:b w:val="false"/>
          <w:i w:val="false"/>
          <w:color w:val="000000"/>
          <w:sz w:val="28"/>
        </w:rPr>
        <w:t>
      2) подпункт 2) пункта 2 статьи 42 изложить в следующей редакции:</w:t>
      </w:r>
      <w:r>
        <w:br/>
      </w:r>
      <w:r>
        <w:rPr>
          <w:rFonts w:ascii="Times New Roman"/>
          <w:b w:val="false"/>
          <w:i w:val="false"/>
          <w:color w:val="000000"/>
          <w:sz w:val="28"/>
        </w:rPr>
        <w:t>
      «2) копию устава (за исключением экспортных и импортных операций) (нотариально засвидетельствованную в случае непредставления оригиналов для сверки) и справку о государственной регистрации заявителя в качестве юридического лица – для юридического лица;».</w:t>
      </w:r>
      <w:r>
        <w:br/>
      </w:r>
      <w:r>
        <w:rPr>
          <w:rFonts w:ascii="Times New Roman"/>
          <w:b w:val="false"/>
          <w:i w:val="false"/>
          <w:color w:val="000000"/>
          <w:sz w:val="28"/>
        </w:rPr>
        <w:t>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(Ведомости Парламента Республики Казахстан, 2007 г., № 3, ст. 19; 2008 г., № 23, ст. 114; 2010 г., № 5, ст. 23; 2010 г., № 17-18, ст. 101; 2011 г., № 11, ст. 102): </w:t>
      </w:r>
      <w:r>
        <w:br/>
      </w:r>
      <w:r>
        <w:rPr>
          <w:rFonts w:ascii="Times New Roman"/>
          <w:b w:val="false"/>
          <w:i w:val="false"/>
          <w:color w:val="000000"/>
          <w:sz w:val="28"/>
        </w:rPr>
        <w:t>
      1) подпункт 2) пункта 1 статьи 1 изложить в следующей редакции:</w:t>
      </w:r>
      <w:r>
        <w:br/>
      </w:r>
      <w:r>
        <w:rPr>
          <w:rFonts w:ascii="Times New Roman"/>
          <w:b w:val="false"/>
          <w:i w:val="false"/>
          <w:color w:val="000000"/>
          <w:sz w:val="28"/>
        </w:rPr>
        <w:t>
      «2) Национальный реестр бизнес-идентификационных номеров – информационная система, предназначенная для учета и хранения сведений о созданных и прекративших деятельность юридических лицах (филиалах и представительствах), индивидуальных предпринимателях, осуществляющих деятельность в виде совместного предпринимательства, формирования и хранения сведений о присвоенных бизнес-идентификационных номерах.»;</w:t>
      </w:r>
      <w:r>
        <w:br/>
      </w:r>
      <w:r>
        <w:rPr>
          <w:rFonts w:ascii="Times New Roman"/>
          <w:b w:val="false"/>
          <w:i w:val="false"/>
          <w:color w:val="000000"/>
          <w:sz w:val="28"/>
        </w:rPr>
        <w:t>
      2) в пункте 4 статьи 9:</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справка о государственной регистрации (перерегистрации) юридического лица, учетной регистрации (перерегистрации) филиала, представительства – для юридических лиц-резидентов, их филиалов и представительств;»;</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справка об учетной регистрации (перерегистрации) филиала, представительства – для юридических лиц-нерезидентов, осуществляющих деятельность в Республике Казахстан через филиалы и представительства (с образованием постоянного учреждения);»;</w:t>
      </w:r>
      <w:r>
        <w:br/>
      </w:r>
      <w:r>
        <w:rPr>
          <w:rFonts w:ascii="Times New Roman"/>
          <w:b w:val="false"/>
          <w:i w:val="false"/>
          <w:color w:val="000000"/>
          <w:sz w:val="28"/>
        </w:rPr>
        <w:t>
      3) пункт 2 статьи 11 изложить в следующей редакции:</w:t>
      </w:r>
      <w:r>
        <w:br/>
      </w:r>
      <w:r>
        <w:rPr>
          <w:rFonts w:ascii="Times New Roman"/>
          <w:b w:val="false"/>
          <w:i w:val="false"/>
          <w:color w:val="000000"/>
          <w:sz w:val="28"/>
        </w:rPr>
        <w:t>
      «2. Информация, касающаяся физического или юридического лица, за исключением общедоступной информации не может быть предоставлена другому лицу без письменного согласия физического или юридического лица.</w:t>
      </w:r>
      <w:r>
        <w:br/>
      </w:r>
      <w:r>
        <w:rPr>
          <w:rFonts w:ascii="Times New Roman"/>
          <w:b w:val="false"/>
          <w:i w:val="false"/>
          <w:color w:val="000000"/>
          <w:sz w:val="28"/>
        </w:rPr>
        <w:t>
      Перечень общедоступной информации о физических и юридических лицах определяется законодательными актами Республики Казахстан.».</w:t>
      </w:r>
      <w:r>
        <w:br/>
      </w:r>
      <w:r>
        <w:rPr>
          <w:rFonts w:ascii="Times New Roman"/>
          <w:b w:val="false"/>
          <w:i w:val="false"/>
          <w:color w:val="000000"/>
          <w:sz w:val="28"/>
        </w:rPr>
        <w:t>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развитии хлопковой отрасли» (Ведомости Парламента Республики Казахстан 2007 г., № 16, ст. 130; 2009 г., № 18, ст. 84; № 24, ст. 129; 2010 г., № 5, ст. 23; № 15, ст. 71; 2011 г, № 1, ст. 2; № 11, ст. 102; № 12, ст.111):</w:t>
      </w:r>
      <w:r>
        <w:br/>
      </w:r>
      <w:r>
        <w:rPr>
          <w:rFonts w:ascii="Times New Roman"/>
          <w:b w:val="false"/>
          <w:i w:val="false"/>
          <w:color w:val="000000"/>
          <w:sz w:val="28"/>
        </w:rPr>
        <w:t>
      подпункт 5) пункта 3 статьи 20 изложить в следующей редакции:</w:t>
      </w:r>
      <w:r>
        <w:br/>
      </w:r>
      <w:r>
        <w:rPr>
          <w:rFonts w:ascii="Times New Roman"/>
          <w:b w:val="false"/>
          <w:i w:val="false"/>
          <w:color w:val="000000"/>
          <w:sz w:val="28"/>
        </w:rPr>
        <w:t>
      «5) наименование владельца хлопка: фамилию, имя, отчество (при его наличии) физического лица или наименование юридического лица; местонахождение владельца хлопка: место жительства физического лица или местонахождение юридического лица; номер документа, удостоверяющего личность физического лица, или номер справки о государственной регистрации (перерегистрации) юридического лица; регистрационный номер налогоплательщика владельца хлопка;».</w:t>
      </w:r>
      <w:r>
        <w:br/>
      </w:r>
      <w:r>
        <w:rPr>
          <w:rFonts w:ascii="Times New Roman"/>
          <w:b w:val="false"/>
          <w:i w:val="false"/>
          <w:color w:val="000000"/>
          <w:sz w:val="28"/>
        </w:rPr>
        <w:t>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2008 г., № 23, ст. 113; 2009 г., № 13-14, ст. 63; № 18, ст. 84; № 23, ст. 100; № 24, ст. 134; 2010 г., № 5, ст. 23; № 11, ст. 58; № 15, ст. 71; № 17-18, ст. 101; № 22, ст. 132; № 11, ст. 102; № 14, ст. 117;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внесении изменений и дополнений в некоторые законодательные акты Республики Казахстан по вопросам специальных экономических зон», опубликованный в газетах «Егемен Қазақстан» и «Казахстанская правда» 6 августа 2011 г.):</w:t>
      </w:r>
      <w:r>
        <w:br/>
      </w:r>
      <w:r>
        <w:rPr>
          <w:rFonts w:ascii="Times New Roman"/>
          <w:b w:val="false"/>
          <w:i w:val="false"/>
          <w:color w:val="000000"/>
          <w:sz w:val="28"/>
        </w:rPr>
        <w:t>
      абзац третий статьи 13 изложить в следующей редакции:</w:t>
      </w:r>
      <w:r>
        <w:br/>
      </w:r>
      <w:r>
        <w:rPr>
          <w:rFonts w:ascii="Times New Roman"/>
          <w:b w:val="false"/>
          <w:i w:val="false"/>
          <w:color w:val="000000"/>
          <w:sz w:val="28"/>
        </w:rPr>
        <w:t>
      «1) исключения из Национального реестра бизнес-идентификационных номеров в связи с ликвидацией юридического лица-должника по решению суда по основаниям, установленным законодательными актами Республики Казахстан;».</w:t>
      </w:r>
      <w:r>
        <w:br/>
      </w:r>
      <w:r>
        <w:rPr>
          <w:rFonts w:ascii="Times New Roman"/>
          <w:b w:val="false"/>
          <w:i w:val="false"/>
          <w:color w:val="000000"/>
          <w:sz w:val="28"/>
        </w:rPr>
        <w:t>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марта 2010 года «О государственной статистике» (Ведомости Парламента Республики Казахстан, 2010 г., № 5, ст. 22; № 15, ст. 71; 2011 г., № 11, ст.102):</w:t>
      </w:r>
      <w:r>
        <w:br/>
      </w:r>
      <w:r>
        <w:rPr>
          <w:rFonts w:ascii="Times New Roman"/>
          <w:b w:val="false"/>
          <w:i w:val="false"/>
          <w:color w:val="000000"/>
          <w:sz w:val="28"/>
        </w:rPr>
        <w:t>
      пункт 4 статьи 8 изложить в следующей редакции:</w:t>
      </w:r>
      <w:r>
        <w:br/>
      </w:r>
      <w:r>
        <w:rPr>
          <w:rFonts w:ascii="Times New Roman"/>
          <w:b w:val="false"/>
          <w:i w:val="false"/>
          <w:color w:val="000000"/>
          <w:sz w:val="28"/>
        </w:rPr>
        <w:t>
      «4. Не являются конфиденциальными следующие сведения, содержащиеся в базах данных формируемых уполномоченным органом:</w:t>
      </w:r>
      <w:r>
        <w:br/>
      </w:r>
      <w:r>
        <w:rPr>
          <w:rFonts w:ascii="Times New Roman"/>
          <w:b w:val="false"/>
          <w:i w:val="false"/>
          <w:color w:val="000000"/>
          <w:sz w:val="28"/>
        </w:rPr>
        <w:t>
      1) фамилия, имя, отчество (при его наличии) индивидуального предпринимателя или наименование юридического лица;</w:t>
      </w:r>
      <w:r>
        <w:br/>
      </w:r>
      <w:r>
        <w:rPr>
          <w:rFonts w:ascii="Times New Roman"/>
          <w:b w:val="false"/>
          <w:i w:val="false"/>
          <w:color w:val="000000"/>
          <w:sz w:val="28"/>
        </w:rPr>
        <w:t>
      2) вид экономической деятельности по общему классификатору видов экономической деятельности;</w:t>
      </w:r>
      <w:r>
        <w:br/>
      </w:r>
      <w:r>
        <w:rPr>
          <w:rFonts w:ascii="Times New Roman"/>
          <w:b w:val="false"/>
          <w:i w:val="false"/>
          <w:color w:val="000000"/>
          <w:sz w:val="28"/>
        </w:rPr>
        <w:t>
      3) код по общему классификатору предприятий и организаций;</w:t>
      </w:r>
      <w:r>
        <w:br/>
      </w:r>
      <w:r>
        <w:rPr>
          <w:rFonts w:ascii="Times New Roman"/>
          <w:b w:val="false"/>
          <w:i w:val="false"/>
          <w:color w:val="000000"/>
          <w:sz w:val="28"/>
        </w:rPr>
        <w:t>
      4) бизнес-идентификационный номер;</w:t>
      </w:r>
      <w:r>
        <w:br/>
      </w:r>
      <w:r>
        <w:rPr>
          <w:rFonts w:ascii="Times New Roman"/>
          <w:b w:val="false"/>
          <w:i w:val="false"/>
          <w:color w:val="000000"/>
          <w:sz w:val="28"/>
        </w:rPr>
        <w:t>
      5) код по классификатору административно-территориальных объектов;</w:t>
      </w:r>
      <w:r>
        <w:br/>
      </w:r>
      <w:r>
        <w:rPr>
          <w:rFonts w:ascii="Times New Roman"/>
          <w:b w:val="false"/>
          <w:i w:val="false"/>
          <w:color w:val="000000"/>
          <w:sz w:val="28"/>
        </w:rPr>
        <w:t>
      6) код по классификатору размерности предприятий по численности занятых.».</w:t>
      </w:r>
      <w:r>
        <w:br/>
      </w:r>
      <w:r>
        <w:rPr>
          <w:rFonts w:ascii="Times New Roman"/>
          <w:b w:val="false"/>
          <w:i w:val="false"/>
          <w:color w:val="000000"/>
          <w:sz w:val="28"/>
        </w:rPr>
        <w:t>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внесении изменений и дополнений в некоторые законодательные акты Республики Казахстан по вопросам центров обслуживания населения»,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октября 2011 года «О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 опубликованный в газетах «Егемен Қазақстан» и «Казахстанская правда» 15 октября 2011 г.):</w:t>
      </w:r>
      <w:r>
        <w:br/>
      </w:r>
      <w:r>
        <w:rPr>
          <w:rFonts w:ascii="Times New Roman"/>
          <w:b w:val="false"/>
          <w:i w:val="false"/>
          <w:color w:val="000000"/>
          <w:sz w:val="28"/>
        </w:rPr>
        <w:t>
      подпункт 2) пункта 1 статьи 188 изложить в следующей редакции:</w:t>
      </w:r>
      <w:r>
        <w:br/>
      </w:r>
      <w:r>
        <w:rPr>
          <w:rFonts w:ascii="Times New Roman"/>
          <w:b w:val="false"/>
          <w:i w:val="false"/>
          <w:color w:val="000000"/>
          <w:sz w:val="28"/>
        </w:rPr>
        <w:t>
      «2) справку о государственной регистрации юридического лица и нотариально засвидетельствованную копию устава – для юридического лица;».</w:t>
      </w:r>
      <w:r>
        <w:br/>
      </w:r>
      <w:r>
        <w:rPr>
          <w:rFonts w:ascii="Times New Roman"/>
          <w:b w:val="false"/>
          <w:i w:val="false"/>
          <w:color w:val="000000"/>
          <w:sz w:val="28"/>
        </w:rPr>
        <w:t>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 опубликованный в газетах «Егемен Қазақстан» и «Казахстанская правда» 30 июля 2011 года:</w:t>
      </w:r>
      <w:r>
        <w:br/>
      </w:r>
      <w:r>
        <w:rPr>
          <w:rFonts w:ascii="Times New Roman"/>
          <w:b w:val="false"/>
          <w:i w:val="false"/>
          <w:color w:val="000000"/>
          <w:sz w:val="28"/>
        </w:rPr>
        <w:t>
      подпункт 2) пункта 4 статьи 17 изложить в следующей редакции:</w:t>
      </w:r>
      <w:r>
        <w:br/>
      </w:r>
      <w:r>
        <w:rPr>
          <w:rFonts w:ascii="Times New Roman"/>
          <w:b w:val="false"/>
          <w:i w:val="false"/>
          <w:color w:val="000000"/>
          <w:sz w:val="28"/>
        </w:rPr>
        <w:t>
      «2) копия свидетельства о государственной регистрации заявителя в качестве индивидуального предпринимателя – для физического лица или справка о государственной регистрации организации и нотариально засвидетельствованная копия устава организации – для юридического лица;».</w:t>
      </w:r>
      <w:r>
        <w:br/>
      </w:r>
      <w:r>
        <w:rPr>
          <w:rFonts w:ascii="Times New Roman"/>
          <w:b w:val="false"/>
          <w:i w:val="false"/>
          <w:color w:val="000000"/>
          <w:sz w:val="28"/>
        </w:rPr>
        <w:t>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специальных экономических зонах в Республике Казахстан», опубликованный в газетах «Егемен Қазақстан» и «Казахстанская правда» 6 августа 2011 года:</w:t>
      </w:r>
      <w:r>
        <w:br/>
      </w:r>
      <w:r>
        <w:rPr>
          <w:rFonts w:ascii="Times New Roman"/>
          <w:b w:val="false"/>
          <w:i w:val="false"/>
          <w:color w:val="000000"/>
          <w:sz w:val="28"/>
        </w:rPr>
        <w:t>
      подпункт 2) пункта 2 статьи 10 изложить в следующей редакции:</w:t>
      </w:r>
      <w:r>
        <w:br/>
      </w:r>
      <w:r>
        <w:rPr>
          <w:rFonts w:ascii="Times New Roman"/>
          <w:b w:val="false"/>
          <w:i w:val="false"/>
          <w:color w:val="000000"/>
          <w:sz w:val="28"/>
        </w:rPr>
        <w:t>
      «2) справка о государственной регистрации (перерегистрации) юридического лица;».</w:t>
      </w:r>
      <w:r>
        <w:br/>
      </w:r>
      <w:r>
        <w:rPr>
          <w:rFonts w:ascii="Times New Roman"/>
          <w:b w:val="false"/>
          <w:i w:val="false"/>
          <w:color w:val="000000"/>
          <w:sz w:val="28"/>
        </w:rPr>
        <w:t>
      </w:t>
      </w:r>
      <w:r>
        <w:rPr>
          <w:rFonts w:ascii="Times New Roman"/>
          <w:b/>
          <w:i w:val="false"/>
          <w:color w:val="000000"/>
          <w:sz w:val="28"/>
        </w:rPr>
        <w:t>Статья 2.</w:t>
      </w:r>
      <w:r>
        <w:br/>
      </w:r>
      <w:r>
        <w:rPr>
          <w:rFonts w:ascii="Times New Roman"/>
          <w:b w:val="false"/>
          <w:i w:val="false"/>
          <w:color w:val="000000"/>
          <w:sz w:val="28"/>
        </w:rPr>
        <w:t>
      1. Настоящий Закон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2. Свидетельство о государственной (учетной) регистрации (перерегистрации) юридического лица (филиала, представительства) выданное до введения в действие настоящего Закона является действительным до прекращения деятельности юридического лица и приравнивается к справке о государственной (учетной) регистрации (перерегистрации) юридического лица (филиала, представительства).</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