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f621" w14:textId="616f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2011 года № 1487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 w:val="false"/>
          <w:i w:val="false"/>
          <w:color w:val="000000"/>
          <w:sz w:val="28"/>
        </w:rPr>
        <w:t>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разделения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учреждения - межрегиональные департаменты государственного имущества и приватизации Комитета государственного имущества и приватизации Министерства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 - межрегиональные департаменты Комитета по работе с несостоятельными должниками Министерства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государственных учреждений - территориальных органов Комитета государственного имущества и приватизации и Комитета по работе с несостоятельными должниками Министерства финансов Республики Казахстан осуществляется за счет и в пределах средств, предусмотренных в республиканском бюджете Министерству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4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пункта 5-1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Перечень государственных учреждений - территориальных органов Комитета государственного имущества и приватизации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Перечень государственных учреждений - территориальных органов Комитета по работе с несостоятельными должниками Министерства финансов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перечни государственных учреждений - межрегиональных департаментов государственного имущества и приватизации Комитета государственного имущества и приватизации Министерства финансов Республики Казахстан и государственных учреждений - межрегиональных департаментов Комитета по работе с несостоятельными должниками Министерства финансов Республики Казахстан,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перерегистрацию государственных учреждений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1487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государственных учреждений - межрегиональных</w:t>
      </w:r>
      <w:r>
        <w:br/>
      </w:r>
      <w:r>
        <w:rPr>
          <w:rFonts w:ascii="Times New Roman"/>
          <w:b/>
          <w:i w:val="false"/>
          <w:color w:val="000000"/>
        </w:rPr>
        <w:t>
департаментов государственного имущества и приватизации</w:t>
      </w:r>
      <w:r>
        <w:br/>
      </w:r>
      <w:r>
        <w:rPr>
          <w:rFonts w:ascii="Times New Roman"/>
          <w:b/>
          <w:i w:val="false"/>
          <w:color w:val="000000"/>
        </w:rPr>
        <w:t>
Комитета государственного имущества и приватизации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"Сарыарқа" в городе Астана путем разделения на Департамент государственного имущества и приватизации города Астаны, Акмолинский департамент государственного имущества и приватизации и Карагандинский департамент государственного имущества и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"Каспий" в городе Актау путем разделения на Мангистауский департамент государственного имущества и приватизации и Атырауский департамент государственного имущества и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"Батыс" в городе Актобе путем разделения на Актюбинский департамент государственного имущества и приватизации и Западно-Казахстанский департамент государственного имущества и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"Тобол" в городе Костанае путем разделения на Костанайский департамент государственного имущества и приватизации и Северо-Казахстанский департамент государственного имущества и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"Жетісу" в городе Талдыкоргане путем разделения на Алматинский департамент государственного имущества и приватизации и Департамент государственного имущества и приватизации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"Ертіс" в городе Семее путем разделения на Восточно-Казахстанский департамент государственного имущества и приватизации и Павлодарский департамент государственного имущества и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"Оңтүстік" в городе Шымкенте путем разделения на Южно-Казахстанский департамент государственного имущества и приватизации, Жамбылский департамент государственного имущества и приватизации и Кызылординский департамент государственного имущества и приватизации.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1487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государственных учреждений - межрегиональных</w:t>
      </w:r>
      <w:r>
        <w:br/>
      </w:r>
      <w:r>
        <w:rPr>
          <w:rFonts w:ascii="Times New Roman"/>
          <w:b/>
          <w:i w:val="false"/>
          <w:color w:val="000000"/>
        </w:rPr>
        <w:t>
департаментов Комитета по работе с несостоятельными должниками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Межрегиональный департамент Комитета по работе с несостоятельными должниками Министерства финансов Республики Казахстан "Сарыарқа" в городе Астане путем разделения на Департамент Комитета по работе с несостоятельными должниками Министерства финансов Республики Казахстан по городу Астане, Департамент Комитета по работе с несостоятельными должниками Министерства финансов Республики Казахстан по Акмолинской области, Департамент Комитета по работе с несостоятельными должниками Министерства финансов Республики Казахстан по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Межрегиональный департамент Комитета по работе с несостоятельными должниками Министерства финансов Республики Казахстан "Каспий" в городе Актау путем разделения на Департамент Комитета по работе с несостоятельными должниками Министерства финансов Республики Казахстан по Атырауской области, Департамент Комитета по работе с несостоятельными должниками Министерства финансов Республики Казахстан по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Межрегиональный департамент Комитета по работе с несостоятельными должниками Министерства финансов Республики Казахстан "Батыс" в городе Актобе путем разделения на Департамент Комитета по работе с несостоятельными должниками Министерства финансов Республики Казахстан по Актюбинской области, Департамент Комитета по работе с несостоятельными должниками Министерства финансов Республики Казахстан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Межрегиональный департамент Комитета по работе с несостоятельными должниками Министерства финансов Республики Казахстан "Тобол" в городе Костанае путем разделения на Департамент Комитета по работе с несостоятельными должниками Министерства финансов Республики Казахстан по Костанайской области, Департамент Комитета по работе с несостоятельными должниками Министерства финансов Республики Казахстан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Межрегиональный департамент Комитета по работе с несостоятельными должниками Министерства финансов Республики Казахстан "Жетісу" в городе Талдыкоргане путем разделения на Департамент Комитета по работе с несостоятельными должниками Министерства финансов Республики Казахстан по Алматинской области, Департамент Комитета по работе с несостоятельными должниками Министерства финансов Республики Казахстан по городу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Межрегиональный департамент Комитета по работе с несостоятельными должниками Министерства финансов Республики Казахстан "Ертіс" в городе Семей путем разделения на Департамент Комитета по работе с несостоятельными должниками Министерства финансов Республики Казахстан по Восточно-Казахстанской области, Департамент Комитета по работе с несостоятельными должниками Министерства финансов Республики Казахстан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Межрегиональный департамент Комитета по работе с несостоятельными должниками Министерства финансов Республики Казахстан "Оңтүстік" в городе Шымкенте путем разделения на Департамент Комитета по работе с несостоятельными должниками Министерства финансов Республики Казахстан по Кызылординской области, Департамент Комитета по работе с несостоятельными должниками Министерства финансов Республики Казахстан по Жамбылской области, Департамент Комитета по работе с несостоятельными должниками Министерства финансов Республики Казахстан по Южно-Казахстанской области.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1487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2008 года № 387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 - территориальных органов Комитета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имущества и приватизации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Западно-Казахстанский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Южно-Казахстанский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Северо-Казахстанский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1487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2008 года № 387</w:t>
      </w:r>
    </w:p>
    <w:bookmarkEnd w:id="12"/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 - территориальных органов Комитета</w:t>
      </w:r>
      <w:r>
        <w:br/>
      </w:r>
      <w:r>
        <w:rPr>
          <w:rFonts w:ascii="Times New Roman"/>
          <w:b/>
          <w:i w:val="false"/>
          <w:color w:val="000000"/>
        </w:rPr>
        <w:t>
по работе с несостоятельными должниками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работе с несостоятельными должниками Министерства финансов Республики Казахстан по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работе с несостоятельными должниками Министерства финансов Республики Казахстан по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работе с несостоятельными должниками Министерства финансов Республики Казахстан по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работе с несостоятельными должниками Министерства финансов Республики Казахстан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работе с несостоятельными должниками Министерства финансов Республики Казахстан по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работе с несостоятельными должниками Министерства финансов Республики Казахстан по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работе с несостоятельными должниками Министерства финансов Республики Казахстан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работе с несостоятельными должниками Министерства финансов Республики Казахстан по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работе с несостоятельными должниками Министерства финансов Республики Казахстан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работе с несостоятельными должниками Министерства финансов Республики Казахстан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работе с несостоятельными должниками Министерства финансов Республики Казахстан по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работе с несостоятельными должниками Министерства финансов Республики Казахстан по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работе с несостоятельными должниками Министерства финансов Республики Казахстан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работе с несостоятельными должниками Министерства финансов Республики Казахстан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работе с несостоятельными должниками Министерства финансов Республики Казахстан по городу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Комитета по работе с несостоятельными должниками Министерства финансов Республики Казахстан по городу Астане.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