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d4a7" w14:textId="7e2d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1497. Утратило силу постановлением Правительства Республики Казахстан от 16 июля 2014 года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12.07.2014).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 (САПП Республики Казахстан, 2009 г. № 44, ст. 423)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"Происхождение товаров, производимых и экспортируемых из Республики Казахстан в страны, с которыми заключены соглашения о свободной торговле, за исключением стран Содружества Независимых Государств, определяется на основе указанных международных договоров, вступивших в силу для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сертификат формы "СТ-2" - на товары, вывозимые из Республики Казахстан в страны, с которыми совершены и действуют соглашения о свободной торговле, за исключением стран Содружества Независимых Государств;";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сертификат формы "Оригинал" - на английском или русском языке (определяет заявитель) на товары, вывозимые в страны, не указанные в подпунктах 1), 1-1) и 2) настоящего пункта;".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