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209a" w14:textId="a6d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государственных услуг, подлежащих оказанию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1503. Утратило силу постановлением Правительства Республики Казахстан от 6 августа 2013 года № 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Правительства РК от 06.08.2013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государственных услуг, подлежащих оказанию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1503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государственных услуг, подлежащих оказанию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государственных услуг, подлежащих оказанию через центры обслуживания населения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27 ноября 2000 года "Об административных процедурах" и определяют порядок отбора государственных услуг для оказания через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количества государственных услуг, оказываемых через ЦОН, осуществляется в целях повышения качества и доступности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 значимая услуга - государственная услуга, направленная на обеспечение социально-экономических прав физических и (или)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- государственный орган, осуществляющий руководство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межведомственная комиссия - межведомственная комиссия при уполномоченном органе в сфере информатизации по отбору государственных услуг, подлежащих оказанию через ЦОН, положение и состав которой утверждается приказом уполномоченного органа в сфере информатизации на основании предложений и кандидатур, представленных государственными органами 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- Реестр государственных услуг, оказываемых физическим и юридическим лицам, утверждаемый Правительством Республики Казахстан.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государственных услуг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государственных услуг, подлежащих оказанию через ЦОН, осуществляется на основании одного и (или) нескольких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 значимые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услуги, носящие информационный характер (выдача справок и иных информационных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услуги, связанные с выдачей дубликата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услуги, связанные с выдачей лицензии и иных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ежегодно не позднее 1 февраля представляют в уполномоченный орган в сфере информатизации предложения по увеличению количества государственных услуг, оказываемых через ЦОН, по критериям, указанным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информатизации ежегодно не позднее 20 февраля, на основе анализа государственных услуг, формирует перечень государственных услуг, подлежащих оказанию через ЦОН, (далее - перечень) по критериям, указанным в пункте 4 настоящих Правил, для рассмотрения на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информатизации ежегодно не позднее 20 марта вносит перечень на рассмотрение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Межведомственная комиссия по итогам рассмотрения перечня выносит положительное или отрицательное заключение о целесообразности оказания государственной услуги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сфере информатизации после вынесения межведомственной комиссией положительного заключения не позднее 10 мая направляет вышеназванный перечень в адрес уполномоченного органа по формированию и ведению реестра государственных услуг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не позднее 1 июля на основе перечня, представленного уполномоченным органом в сфере информатизации, разрабатывает и вносит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Правительство Республики Казахстан проект постановления Правительства Республики Казахстан, предусматривающий внесение соответствующих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информатизации и государственные органы в шестимесячный срок после внесения изменений и дополнений в реестр государственных услуг принимают меры по организации оказания государственных услуг в ЦОН с дальнейшим внесением изменений в стандарты государственных услуг и иные нормативные правовые акты.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