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c41e" w14:textId="ec2c4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Агентства Республики Казахстан по управлению земельными ресурсами и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декабря 2011 года № 1520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государственное учреждение "Республиканский научно-методический центр агрохимической службы" Агентства Республики Казахстан по управлению земельными ресурсами в государственное учреждение "Республиканский научно-методический центр агрохимической службы"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Внести в некоторые решения Правительства Республики Казахстан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08.02.2013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сельского хозяйства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3 "Государственные учреждения"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"88-1. Республиканский научно-методический центр агрохимической службы";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"Министерство сельского хозяйства Республики Казахстан с учетом его территориальных органов и подведомственных ему государственных учреждений, в том числе:" цифры "11471" заменить цифрами "11621";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"Государственные учреждения, подведомственные Министерству сельского хозяйства Республики Казахстан, в том числе:" цифры "5460" заменить цифрами "5610";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153"/>
        <w:gridCol w:w="231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научно-методический 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агрохимической службы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20,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153"/>
        <w:gridCol w:w="2313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9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земельными ресурсами с учетом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территориальных органов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08.02.2013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сельского хозяйства Республики Казахстан совместно с Агентством Республики Казахстан по управлению земельными ресурсами в установленном законодательством Республики Казахстан порядке принять иные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2012 года.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