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5904" w14:textId="0b65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2010 года № 138 "О подписании Соглашения между Правительством Республики Казахстан и Правительством Королевства Норвегия о международных автомобильных перевозках"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2011 года № 1521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138 «О подписании Соглашения между Правительством Республики Казахстан и Правительством Королевства Норвегия о международных автомобильных перевозках»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транспорта и коммуникаций Республики Казахстан Камалиева Берика Сайлауовича подписать от имени Правительства Республики Казахстан Соглашение между Правительством Республики Казахстан и Правительством Королевства Норвегия о международных автомобильных перевозках,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