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8562" w14:textId="7548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2011 года № 1532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 — 2013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 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"Развитие автомобильных дорог на республиканском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453"/>
        <w:gridCol w:w="4113"/>
        <w:gridCol w:w="2993"/>
        <w:gridCol w:w="2213"/>
        <w:gridCol w:w="26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За счет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100 193 371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182 510 471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"/>
        <w:gridCol w:w="513"/>
        <w:gridCol w:w="4093"/>
        <w:gridCol w:w="2973"/>
        <w:gridCol w:w="2253"/>
        <w:gridCol w:w="26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За счет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99 725 371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182 510 471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33"/>
        <w:gridCol w:w="333"/>
        <w:gridCol w:w="393"/>
        <w:gridCol w:w="4073"/>
        <w:gridCol w:w="2953"/>
        <w:gridCol w:w="2233"/>
        <w:gridCol w:w="261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"Западная Европа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Китай"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100 193 371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177 150 471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3"/>
        <w:gridCol w:w="333"/>
        <w:gridCol w:w="393"/>
        <w:gridCol w:w="4093"/>
        <w:gridCol w:w="2913"/>
        <w:gridCol w:w="2253"/>
        <w:gridCol w:w="261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"Западная Европа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Китай"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99 725 371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177 150 471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333"/>
        <w:gridCol w:w="273"/>
        <w:gridCol w:w="793"/>
        <w:gridCol w:w="3813"/>
        <w:gridCol w:w="2873"/>
        <w:gridCol w:w="2253"/>
        <w:gridCol w:w="277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40 571 083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18 682 746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172 178 693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33"/>
        <w:gridCol w:w="333"/>
        <w:gridCol w:w="753"/>
        <w:gridCol w:w="3773"/>
        <w:gridCol w:w="2853"/>
        <w:gridCol w:w="2313"/>
        <w:gridCol w:w="273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41 121 083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18 682 746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172 178 693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3"/>
        <w:gridCol w:w="353"/>
        <w:gridCol w:w="353"/>
        <w:gridCol w:w="4093"/>
        <w:gridCol w:w="2813"/>
        <w:gridCol w:w="2373"/>
        <w:gridCol w:w="273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(на Самару)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через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Уральск,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Кызылорду"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-Уральск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Актобе" и обход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9 817 454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10"/>
        <w:gridCol w:w="370"/>
        <w:gridCol w:w="350"/>
        <w:gridCol w:w="4092"/>
        <w:gridCol w:w="2730"/>
        <w:gridCol w:w="2349"/>
        <w:gridCol w:w="2710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Самару)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Уральск,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Кызылорду"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"граница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Уральск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10 317 454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53"/>
        <w:gridCol w:w="353"/>
        <w:gridCol w:w="353"/>
        <w:gridCol w:w="4013"/>
        <w:gridCol w:w="2813"/>
        <w:gridCol w:w="2473"/>
        <w:gridCol w:w="269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-Челябинск" с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8 571 060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11 153 049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353"/>
        <w:gridCol w:w="353"/>
        <w:gridCol w:w="353"/>
        <w:gridCol w:w="4073"/>
        <w:gridCol w:w="2753"/>
        <w:gridCol w:w="2473"/>
        <w:gridCol w:w="269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-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-Челябинск" с обходом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8 190 930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11 153 049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353"/>
        <w:gridCol w:w="353"/>
        <w:gridCol w:w="353"/>
        <w:gridCol w:w="4033"/>
        <w:gridCol w:w="2813"/>
        <w:gridCol w:w="2453"/>
        <w:gridCol w:w="271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—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город Кокшетау"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"Щучинск-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Кокшетау-Петропавловск-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Федерации"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8 433 239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3"/>
        <w:gridCol w:w="353"/>
        <w:gridCol w:w="353"/>
        <w:gridCol w:w="3973"/>
        <w:gridCol w:w="2833"/>
        <w:gridCol w:w="2453"/>
        <w:gridCol w:w="273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город Кокшетау"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"Щучинск-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Кокшетау-Петропавловск-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8 813 369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353"/>
        <w:gridCol w:w="353"/>
        <w:gridCol w:w="353"/>
        <w:gridCol w:w="4133"/>
        <w:gridCol w:w="2753"/>
        <w:gridCol w:w="2173"/>
        <w:gridCol w:w="291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"Подъезд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развлекательному центру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"Щучинско-Боровской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зоне"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1 942 643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353"/>
        <w:gridCol w:w="353"/>
        <w:gridCol w:w="353"/>
        <w:gridCol w:w="4553"/>
        <w:gridCol w:w="2293"/>
        <w:gridCol w:w="2133"/>
        <w:gridCol w:w="299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"Подъезд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развлекательному центру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"Щучинско-Боровской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зоне"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1 942 104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353"/>
        <w:gridCol w:w="353"/>
        <w:gridCol w:w="353"/>
        <w:gridCol w:w="3993"/>
        <w:gridCol w:w="2813"/>
        <w:gridCol w:w="2113"/>
        <w:gridCol w:w="307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"Подъезд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"Алатау"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866 482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373"/>
        <w:gridCol w:w="373"/>
        <w:gridCol w:w="373"/>
        <w:gridCol w:w="3993"/>
        <w:gridCol w:w="2753"/>
        <w:gridCol w:w="1993"/>
        <w:gridCol w:w="3233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"Подъезд к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"Алатау"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865 247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53"/>
        <w:gridCol w:w="353"/>
        <w:gridCol w:w="353"/>
        <w:gridCol w:w="3953"/>
        <w:gridCol w:w="2833"/>
        <w:gridCol w:w="2073"/>
        <w:gridCol w:w="311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"Алматы-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обходом города Сарканд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7 246 459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3"/>
        <w:gridCol w:w="353"/>
        <w:gridCol w:w="353"/>
        <w:gridCol w:w="3953"/>
        <w:gridCol w:w="2793"/>
        <w:gridCol w:w="2113"/>
        <w:gridCol w:w="313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  "Алматы-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Усть-Каменогорск"с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обходом города Сарканд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181 774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7 246 459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353"/>
        <w:gridCol w:w="333"/>
        <w:gridCol w:w="613"/>
        <w:gridCol w:w="3693"/>
        <w:gridCol w:w="2813"/>
        <w:gridCol w:w="2093"/>
        <w:gridCol w:w="309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16 939 831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31 089 529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353"/>
        <w:gridCol w:w="333"/>
        <w:gridCol w:w="613"/>
        <w:gridCol w:w="3713"/>
        <w:gridCol w:w="2733"/>
        <w:gridCol w:w="2133"/>
        <w:gridCol w:w="307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16 857 831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31 089 529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33"/>
        <w:gridCol w:w="353"/>
        <w:gridCol w:w="393"/>
        <w:gridCol w:w="3873"/>
        <w:gridCol w:w="2693"/>
        <w:gridCol w:w="2133"/>
        <w:gridCol w:w="315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"Западная Европа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Китай"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16 918 831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29 949 529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33"/>
        <w:gridCol w:w="353"/>
        <w:gridCol w:w="393"/>
        <w:gridCol w:w="3873"/>
        <w:gridCol w:w="2653"/>
        <w:gridCol w:w="2133"/>
        <w:gridCol w:w="315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"Западная Европа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Китай"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16 836 831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29 949 529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