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8226" w14:textId="6478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мая 2011 года № 498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2011 года № 1542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498 «О выделении средств из резерва Правительства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«Выделить из резерва Правительства Республики Казахстан, предусмотренного в республиканском бюджете на 2011 год на неотложные затраты, денежные средства в сумме 6679755100 (шесть миллиардов шестьсот семьдесят девять миллионов семьсот пятьдесят пять тысяч сто)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проведение внеплановых дезинсекционных (противомалярийных и противогнусовых) мероприятий для предупреждения распространения среди населения особо опасных и других инфекционных заболеваний в городе Уральске, Акжаикском, Зеленовском и Таскалинском районах, пострадавших вследствие весенних паводков, в сумме 94662700 (девяносто четыре миллиона шестьсот шестьдесят две тысячи семьсот)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