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f26f" w14:textId="94ef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ноября 2004 года № 1237 "Некоторые вопросы Министерства индустрии и новых технологий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2011 года № 1549.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2004 года № 1237 "Некоторые вопросы Министерства индустрии и новых технологий Республики Казахстан (САПП Республики Казахстан, 2004 г., № 47, ст. 586)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индустрии и новых технологий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"56-1) выдает разрешение на подключение к электрическим сетям электроустановок потребителей с установленной мощностью свыше 100 кВт;";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"57) осуществляет аттестацию руководителей и специалистов энергетических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осуществляет аккредитацию организаций на проведение энергетической экспертизы и электролабораторий, контроль за выполнением энергосберегающей политики, обследование энергетической эффективности юридических лиц;".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30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