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75b" w14:textId="101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1507 "Об утверждении Стратегического плана Министерства труда и социальной защиты населения Республики Казахстан на 2011 - 2015 годы" (САПП Республики Казахстан, 2011 г., № 10-11, ст. 143)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"3.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Регулирование сферы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Содействие устойчивой и продуктивной занятости (Программа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"3. Численность участников Программы занятости, направленных на обучение (в рамках I направления), в том числе" цифры "13,7" заменить цифрами "61,4";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"подготовка" цифры "5,3" заменить цифрами "43,1";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"переподготовка" цифры "6,0" заменить цифрами "15,9";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"6. Количество лиц, получивших микрокредиты (в рамках II направления)" цифры "3,0" заменить цифрами "1,4";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"7. Количество лиц, открывших собственное дело (в рамках II направления)" цифры "2,7" заменить цифрами "0,5";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"8. Количество семей, переселившихся и получивших арендное жилье (в рамках III направления)" цифры "0,6" заменить цифрами "0,1";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Социальная защита от рисков, возникающих на рынке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"4. Численность лиц, обратившихся в органы занятости и направленных на: подготовку и переподготовку, в том числе" цифры "72,5" заменить цифрами "22,9";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793"/>
        <w:gridCol w:w="853"/>
        <w:gridCol w:w="853"/>
        <w:gridCol w:w="853"/>
        <w:gridCol w:w="913"/>
        <w:gridCol w:w="1133"/>
        <w:gridCol w:w="993"/>
        <w:gridCol w:w="973"/>
        <w:gridCol w:w="85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</w:tbl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Совершенствование системы социальной поддержки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4.1.2. Повышение качества оказания специальных социальных услуг и развитие системы реабилитации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Доля лиц, охваченных специальными социальными услугами (от общего количества получателей услуг) в условиях: стационара" цифры "26,1" заменить цифрами "26,7";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"полустационара" цифры "8,6" заменить цифрами "7,9";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организациями)" цифры "6,6" заменить цифрами "4,4";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"7.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государственной политики в области труда, занятости, социальной защиты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проведенных исследований в области труда, занятости, социальной защиты населения" цифру "6"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1853"/>
        <w:gridCol w:w="893"/>
        <w:gridCol w:w="1013"/>
        <w:gridCol w:w="1073"/>
        <w:gridCol w:w="953"/>
        <w:gridCol w:w="1113"/>
        <w:gridCol w:w="873"/>
        <w:gridCol w:w="93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Общенационального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 празднованию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20-летия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мероприятий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"Средние затраты на содержание одной единицы штатной численности" цифры "2 102" заменить цифрами "2 111";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"2 809 839" заменить цифрами "2 788 929";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"Социальное обеспечение отдельных категорий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"Среднегодовая численность получателей" цифры "4 278 184" заменить цифрами "4 267 659";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"базовой пенсионной выплаты" цифры "1 741 143" заменить цифрами "1 739 853";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"солидарной пенсии" цифры "1 717 966" заменить цифрами "1 712 115";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"надбавок к пенсиям граждан, пострадавших вследствие ядерных испытаний на Семипалатинском испытательном ядерном полигоне" цифры "98"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"государственного базового пособия по инвалидности" цифры "456 396" заменить цифрами "460 555";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"государственного базового пособия по случаю потери кормильца" цифры "196 143" заменить цифрами "194 590";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"государственного базового пособия по возрасту" цифры "20 887" заменить цифрами "19 902";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"Средний размер солидарных пенсий" цифры "28 205" заменить цифрами "27 865";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"890 099 082" заменить цифрами "884 519 880";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"Специальные государственные пособия":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"Среднегодовая численность получателей специальных государственных пособий" цифры "1 286 240" заменить цифрами "1 293 568";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"72 521 058" заменить цифрами "72 398 846";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"Единовременные государственные денежные компенсации отдельным категориям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"Среднегодовая численность пострадавших граждан вследствие ядерных испытаний на Семипалатинском испытательном ядерном полигоне:" цифры "9 617" заменить цифрами "6 336";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"Среднегодовая численность реабилитированных граждан" цифры "242" заменить цифрами "47";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"Средний размер единовременной денежной компенсации пострадавших граждан вследствие ядерных испытаний на Семипалатинском испытательном ядерном полигоне" цифры "22 554" заменить цифрами "18 135";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"Средний размер единовременной денежной компенсации реабилитированным гражданам-жертвам массовых политических репрессий" цифры "65 393" заменить цифрами "94 149";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"232 727" заменить цифрами "119 327";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"Государственные пособия семьям, имеющим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"Среднегодовая численность получателей государственных пособий" цифры "573 129" заменить цифрами "591 958";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 рождение ребенка" цифры "362 560" заменить цифрами "391 836";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 уходу за ребенком до одного года" цифры "155 907" заменить цифрами "145 131";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"родителей, опекунов, воспитывающих детей-инвалидов" цифры "54 662" заменить цифрами "54 991";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Средний размер пособия по уходу за ребенком" цифры "12 337" заменить цифрами "14 275";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"51 633 113" заменить цифрами "55 211 568";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"Оказание социальной помощи оралманам":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оралманов, обратившихся за выплатой единовременных пособий и компенсаций" цифры "12,7" заменить цифрами "6,6";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"Средний размер единовременного пособия" цифры "194 088" заменить цифрами "202 241";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"6 866 257" заменить цифрами "5 325 816";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"Услуги по информационно-аналитическому обеспечению по базе занятости и бедности":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одной единицы обрабатываемой информации" цифры "17" заменить цифрами "16,6";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"123 659" заменить цифрами "120 615";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текущие трансферты областным бюджетам, бюджетам городов Астаны и Алматы на предоставление специальных социальных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граждан, охваченных специальными социальными услугами в:" цифры "37 211" заменить цифрами "32 472";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"отделениях социальной помощи на дому для престарелых, инвалидов, в том числе детей-инвалидов" цифры "29 863" заменить цифрами "25 124";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граждан, охваченных специальными социальными услугами в неправительственном секторе" цифры "3 103" заменить цифрами "2 891";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граждан, обслуженных в отделениях дневного пребывания в медико-социальных учреждениях" цифры "900" заменить цифрами "723";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"2 594 589" заменить цифрами "2 376 101";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"Услуги по обеспечению выплаты пенсий и пособий":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оказанных государственных услуг лицам, имеющим право на получение социальных выплат" цифры "6 160 142" заменить цифрами "6 166 155";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"Удельный вес административных затрат ГЦВП в общем объеме обслуживаемых финансовых потоков" цифры "0,76" заменить цифрами "0,75";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"16 706 925" заменить цифрами "16 724 528";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"Возмещение за вред, причиненный жизни и здоровью, возложенное судом на государство, в случае прекращения деятельности юридического лица":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судебных исков, по которым осуществлена выплата" цифры "150" заменить цифрами "39";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получателей выплат 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возраста" цифры "942" заменить цифрами "301";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"736 618" заменить цифрами "219 120";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"Капитальные расходы организаций социальной защиты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"401 366" заменить цифрами "408 615";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"Услуги по методологическому обеспечению оказания инвалидам протезно-ортопедической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"26 543" заменить цифрами "30 601";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"Увеличение уставного капитала АО "Государственная аннуитетная компания":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приобретенных простых акций" цифры "1 090" заменить цифрами "2 404";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"1 090 000" заменить цифрами "2 403 587";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"Кредитование областных бюджетов, бюджетов городов Астаны и Алматы на содействие развитию предпринимательства на селе в рамках Программы занятости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"Средний размер микрокредита" цифры "1 000" заменить цифрами "2 500";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"3 000 000" заменить цифрами "3 569 003";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128 "Реализация мероприятий в рамках Программы занятости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"Переселение из населенных пунктов с низким экономическим потенциалом" цифры "2 528" заменить цифрами "141";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объемах бюджетных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"25 671 041" заменить цифрами "22 768 340";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"Развитие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с оказанием услуг в рамках реализации "Государственной программы формирования и развития Национальной информационной инфраструктуры Республики Казахстан в 2011 - 2013 годах"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523"/>
        <w:gridCol w:w="1033"/>
        <w:gridCol w:w="1213"/>
        <w:gridCol w:w="993"/>
        <w:gridCol w:w="893"/>
        <w:gridCol w:w="993"/>
        <w:gridCol w:w="1113"/>
        <w:gridCol w:w="893"/>
        <w:gridCol w:w="113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"Развитие автоматизированной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 выплате пенсий и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 сферы с оказанием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"Государственной программы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информационной инфраструктуры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годах"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ГЦВП и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социально-трудовой сферы с оказанием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</w:p>
        </w:tc>
      </w:tr>
      <w:tr>
        <w:trPr>
          <w:trHeight w:val="3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модернизации АИС ГЦВП и ЕИС СТС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через портал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 услуг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для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выплаты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"1 075 436 145" заменить цифрами "1 069 966 261";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Текущие бюджетные программы" цифры "1 070 709 064" заменить цифрами "1 063 298 533";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"Формирование государственной политики в области труда, занятости, социальной защиты населения" цифры "2 809 839" заменить цифрами "2 788 929";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"Социальное обеспечение отдельных категорий граждан" цифры "890 099 082" заменить цифрами "884 519 880";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003 "Специальные государственные пособия" цифры "72 521 058" заменить цифрами "72 398 846";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"Единовременные государственные денежные компенсации отдельным категориям граждан" цифры "232 727" заменить цифрами "119 327";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005 "Государственные пособия семьям, имеющим детей" цифры "51 633 113" заменить цифрами "55 211 568";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006 "Оказание социальной помощи оралманам" цифры "6 866 257" заменить цифрами "5 325 816";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008 "Услуги по информационно-аналитическому обеспечению по базе занятости и бедности" цифры "123 659" заменить цифрами "120 615";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010 "Целевые текущие трансферты областным бюджетам, бюджетам городов Астаны и Алматы на предоставление специальных социальных услуг" цифры "2 594 589" заменить цифрами "2 376 101";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"Услуги по обеспечению выплаты пенсий и пособий" цифры "16 706 925" заменить цифрами "16 724 528";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"Возмещение за вред, причиненный жизни и здоровью, возложенное судом на государство в случае прекращения деятельности юридического лица" цифры "736 618" заменить цифрами "219 120";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015 "Капитальные расходы организаций социальной защиты на республиканском уровне" цифры "401 366" заменить цифрами "408 615";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016 "Услуги по методологическому обеспечению оказания инвалидам протезно-ортопедической помощи" цифры "26 543" заменить цифрами "30 601";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128 "Реализация мероприятий в рамках Программы занятости 2020" цифры "25 671 041" заменить цифрами "22 768 340";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Бюджетные программы развития" цифры "4 727 081" заменить цифрами "6 667 728";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018 "Увеличение уставного капитала АО "Государственная аннуитетная компания" цифры "1 090 000" заменить цифрами "2 403 587";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019 "Кредитование областных бюджетов, бюджетов городов Астаны и Алматы на содействие развитию предпринимательства на селе в рамках Программы занятости 2020" цифры "3 000 000" заменить цифрами "3 569 003";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053"/>
        <w:gridCol w:w="973"/>
        <w:gridCol w:w="1073"/>
        <w:gridCol w:w="913"/>
        <w:gridCol w:w="1153"/>
        <w:gridCol w:w="1053"/>
        <w:gridCol w:w="1233"/>
        <w:gridCol w:w="1033"/>
        <w:gridCol w:w="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ГЦВП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оказанием услуг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«Государственной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-2013 годах»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