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34f2" w14:textId="5e43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обязательства по отражению в декларации по налогу на добавленную стоимость суммы налога на добавленную стоимость, подлежащей уплате методом зачета по импорту товаров, и об их целевом использовании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2011 года № 1578.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финансов Республики Казахстан от 20 марта 2015 года № 196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обязательства по отражению в декларации по налогу на добавленную стоимость суммы налога на добавленную стоимость, подлежащей уплате методом зачета по импорту товаров, и об их целевом использовании.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обеспечить представление одного экземпляра обязательства, указанного в пункте 1 настоящего постановления, в налоговые органы по месту регистрации участников внешнеэкономической деятельности - плательщиков налога на добавленную стоимость не позднее 10 числа месяца, следующего за месяцем, в котором получено обязательство от плательщика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1578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Департамента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 (таможни)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Обязательство</w:t>
      </w:r>
      <w:r>
        <w:br/>
      </w:r>
      <w:r>
        <w:rPr>
          <w:rFonts w:ascii="Times New Roman"/>
          <w:b/>
          <w:i w:val="false"/>
          <w:color w:val="000000"/>
        </w:rPr>
        <w:t>
по отражению в декларации по налогу на добавленную стоимость</w:t>
      </w:r>
      <w:r>
        <w:br/>
      </w:r>
      <w:r>
        <w:rPr>
          <w:rFonts w:ascii="Times New Roman"/>
          <w:b/>
          <w:i w:val="false"/>
          <w:color w:val="000000"/>
        </w:rPr>
        <w:t>
суммы налога на добавленную стоимость, подлежащей уплате</w:t>
      </w:r>
      <w:r>
        <w:br/>
      </w:r>
      <w:r>
        <w:rPr>
          <w:rFonts w:ascii="Times New Roman"/>
          <w:b/>
          <w:i w:val="false"/>
          <w:color w:val="000000"/>
        </w:rPr>
        <w:t>
методом зачета по импорту товаров, и об их целевом</w:t>
      </w:r>
      <w:r>
        <w:br/>
      </w:r>
      <w:r>
        <w:rPr>
          <w:rFonts w:ascii="Times New Roman"/>
          <w:b/>
          <w:i w:val="false"/>
          <w:color w:val="000000"/>
        </w:rPr>
        <w:t>
использовании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Общая информация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Получатель/импортер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юридического лица,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 (ИИН/БИН) налогоплательщика* </w:t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 налогоплательщика (РНН) *      </w:t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постановке на регистрационный учет по налогу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Серия и номер </w:t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0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постановки на учет "__"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налогового органа)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Отражение в декларации по налогу на добавленную</w:t>
      </w:r>
      <w:r>
        <w:br/>
      </w:r>
      <w:r>
        <w:rPr>
          <w:rFonts w:ascii="Times New Roman"/>
          <w:b/>
          <w:i w:val="false"/>
          <w:color w:val="000000"/>
        </w:rPr>
        <w:t>
стоимость суммы налога на добавленную стоимость,</w:t>
      </w:r>
      <w:r>
        <w:br/>
      </w:r>
      <w:r>
        <w:rPr>
          <w:rFonts w:ascii="Times New Roman"/>
          <w:b/>
          <w:i w:val="false"/>
          <w:color w:val="000000"/>
        </w:rPr>
        <w:t>
подлежащей уплате методом зачета по импорту товаров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Обязуется отразить в декларации по налогу на добавленную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(налоговый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сумму налога на добавленную стоимость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(__________________________________________________________)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подлежащую уплате в бюджет методом зачета согласно таможенной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декларации № ________________________________ "__" _________ 20__ г.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Целевое использование товаров, уплата налога на</w:t>
      </w:r>
      <w:r>
        <w:br/>
      </w:r>
      <w:r>
        <w:rPr>
          <w:rFonts w:ascii="Times New Roman"/>
          <w:b/>
          <w:i w:val="false"/>
          <w:color w:val="000000"/>
        </w:rPr>
        <w:t>
добавленную стоимость по которым производится методом зачета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качестве товаров завезены: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товаров)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чем обязуется использовать указанные товары строго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их целевым назначением, то есть не для дальнейшей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реализации, за исключением передачи в финансовый лизинг и вывоза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ранее импортированных товаров в режиме реэкспорта.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нецелевого использования указанных товаров обязуется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уплатить сумму налога на добавленную стоимость и пени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таможенным и налоговым законодательствами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__________________________________ / ___________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руководителя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либо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(номер удостоверения личности, кем выдано и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Обязательство принято "__"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Инспектор __________________________________ / ______________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отчество)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таможенного органа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Обязательство представляется в таможенный орган, осуществляющий таможенное оформление импортируемых товаров, в трех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* Строка "Идентификационный номер (ИИН/БИН) налогоплательщика" заполняется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12 января 2007 года "О национальных реестрах идентификационных номеров" (далее - Закон о национальных реестрах).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"Регистрационный номер налогоплательщика (РНН)" заполняется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о национальных реестрах.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header.xml" Type="http://schemas.openxmlformats.org/officeDocument/2006/relationships/header" Id="rId4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