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d382" w14:textId="6ead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2011 года № 1583. Утратило силу постановлением Правительства Республики Казахстан от 15 апреля 2015 года № 238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15.04.2015 </w:t>
      </w:r>
      <w:r>
        <w:rPr>
          <w:rFonts w:ascii="Times New Roman"/>
          <w:b w:val="false"/>
          <w:i w:val="false"/>
          <w:color w:val="ff0000"/>
          <w:sz w:val="28"/>
        </w:rPr>
        <w:t>№ 238</w:t>
      </w:r>
      <w:r>
        <w:rPr>
          <w:rFonts w:ascii="Times New Roman"/>
          <w:b w:val="false"/>
          <w:i w:val="false"/>
          <w:color w:val="ff0000"/>
          <w:sz w:val="28"/>
        </w:rPr>
        <w:t>.</w:t>
      </w:r>
    </w:p>
    <w:bookmarkEnd w:id="0"/>
    <w:bookmarkStart w:name="z4"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22 декабря 1998 года "О Национальном архивном фонде и архивах"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декабря 2011 года № 1583</w:t>
      </w:r>
    </w:p>
    <w:bookmarkEnd w:id="2"/>
    <w:bookmarkStart w:name="z12" w:id="3"/>
    <w:p>
      <w:pPr>
        <w:spacing w:after="0"/>
        <w:ind w:left="0"/>
        <w:jc w:val="left"/>
      </w:pPr>
      <w:r>
        <w:rPr>
          <w:rFonts w:ascii="Times New Roman"/>
          <w:b/>
          <w:i w:val="false"/>
          <w:color w:val="000000"/>
        </w:rPr>
        <w:t xml:space="preserve"> 
Правила</w:t>
      </w:r>
      <w:r>
        <w:br/>
      </w:r>
      <w:r>
        <w:rPr>
          <w:rFonts w:ascii="Times New Roman"/>
          <w:b/>
          <w:i w:val="false"/>
          <w:color w:val="000000"/>
        </w:rPr>
        <w:t>
приема, хранения, учета и использования документов</w:t>
      </w:r>
      <w:r>
        <w:br/>
      </w:r>
      <w:r>
        <w:rPr>
          <w:rFonts w:ascii="Times New Roman"/>
          <w:b/>
          <w:i w:val="false"/>
          <w:color w:val="000000"/>
        </w:rPr>
        <w:t>
Национального архивного фонда и других архивных документов</w:t>
      </w:r>
      <w:r>
        <w:br/>
      </w:r>
      <w:r>
        <w:rPr>
          <w:rFonts w:ascii="Times New Roman"/>
          <w:b/>
          <w:i w:val="false"/>
          <w:color w:val="000000"/>
        </w:rPr>
        <w:t>
ведомственными и частными архивами</w:t>
      </w:r>
    </w:p>
    <w:bookmarkEnd w:id="3"/>
    <w:bookmarkStart w:name="z16" w:id="4"/>
    <w:p>
      <w:pPr>
        <w:spacing w:after="0"/>
        <w:ind w:left="0"/>
        <w:jc w:val="left"/>
      </w:pPr>
      <w:r>
        <w:rPr>
          <w:rFonts w:ascii="Times New Roman"/>
          <w:b/>
          <w:i w:val="false"/>
          <w:color w:val="000000"/>
        </w:rPr>
        <w:t xml:space="preserve"> 
1. Общие положения</w:t>
      </w:r>
    </w:p>
    <w:bookmarkEnd w:id="4"/>
    <w:bookmarkStart w:name="z17" w:id="5"/>
    <w:p>
      <w:pPr>
        <w:spacing w:after="0"/>
        <w:ind w:left="0"/>
        <w:jc w:val="both"/>
      </w:pPr>
      <w:r>
        <w:rPr>
          <w:rFonts w:ascii="Times New Roman"/>
          <w:b w:val="false"/>
          <w:i w:val="false"/>
          <w:color w:val="000000"/>
          <w:sz w:val="28"/>
        </w:rPr>
        <w:t>
      1.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 (далее - Правила) разработаны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22 декабря 1998 года "О Национальном архивном фонде и архивах".</w:t>
      </w:r>
      <w:r>
        <w:br/>
      </w:r>
      <w:r>
        <w:rPr>
          <w:rFonts w:ascii="Times New Roman"/>
          <w:b w:val="false"/>
          <w:i w:val="false"/>
          <w:color w:val="000000"/>
          <w:sz w:val="28"/>
        </w:rPr>
        <w:t>
</w:t>
      </w:r>
      <w:r>
        <w:rPr>
          <w:rFonts w:ascii="Times New Roman"/>
          <w:b w:val="false"/>
          <w:i w:val="false"/>
          <w:color w:val="000000"/>
          <w:sz w:val="28"/>
        </w:rPr>
        <w:t>
      2. Ведомственный или частный архив организации (далее - архив организации) создается для приема от структурных подразделений организации, хранения, обеспечения сохранности, учета, использования документов на традиционных и электронных носителях информации и подготовки документов, отнесенных в установленном порядке к составу Национального архивного фонда, к передаче на постоянное хранение.</w:t>
      </w:r>
      <w:r>
        <w:br/>
      </w:r>
      <w:r>
        <w:rPr>
          <w:rFonts w:ascii="Times New Roman"/>
          <w:b w:val="false"/>
          <w:i w:val="false"/>
          <w:color w:val="000000"/>
          <w:sz w:val="28"/>
        </w:rPr>
        <w:t>
</w:t>
      </w:r>
      <w:r>
        <w:rPr>
          <w:rFonts w:ascii="Times New Roman"/>
          <w:b w:val="false"/>
          <w:i w:val="false"/>
          <w:color w:val="000000"/>
          <w:sz w:val="28"/>
        </w:rPr>
        <w:t>
      3. В соответствии с возложенными на организацию задачами и функциями, а также составом образуемой в ее деятельности документов, создаются следующие разновидности архивов: управленческой документации; аудиовизуальной документации; научно-технической документации.</w:t>
      </w:r>
      <w:r>
        <w:br/>
      </w:r>
      <w:r>
        <w:rPr>
          <w:rFonts w:ascii="Times New Roman"/>
          <w:b w:val="false"/>
          <w:i w:val="false"/>
          <w:color w:val="000000"/>
          <w:sz w:val="28"/>
        </w:rPr>
        <w:t>
</w:t>
      </w:r>
      <w:r>
        <w:rPr>
          <w:rFonts w:ascii="Times New Roman"/>
          <w:b w:val="false"/>
          <w:i w:val="false"/>
          <w:color w:val="000000"/>
          <w:sz w:val="28"/>
        </w:rPr>
        <w:t>
      Составной частью архива организации является архив электронных документов, удостоверенных электронными цифровыми подписями (далее - электронные документы).</w:t>
      </w:r>
      <w:r>
        <w:br/>
      </w:r>
      <w:r>
        <w:rPr>
          <w:rFonts w:ascii="Times New Roman"/>
          <w:b w:val="false"/>
          <w:i w:val="false"/>
          <w:color w:val="000000"/>
          <w:sz w:val="28"/>
        </w:rPr>
        <w:t>
</w:t>
      </w:r>
      <w:r>
        <w:rPr>
          <w:rFonts w:ascii="Times New Roman"/>
          <w:b w:val="false"/>
          <w:i w:val="false"/>
          <w:color w:val="000000"/>
          <w:sz w:val="28"/>
        </w:rPr>
        <w:t>
      4. Архив организации осуществляет свою деятельность в соответствии с Положением, определяющим задачи, функции, и состав принимаемых документов. Данное Примерное положение разрабатывается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Уполномоченный орган, местные исполнительные органы в области архивного дела и документации областей, (города республиканского значения, столицы), Национальный архив Республики Казахстан, центральные государственные архивы Республики Казахстан, Архив Президента Республики Казахстан, государственные архивы областей, городов, районов и их филиалы (далее - государственные архивные учреждения) оказывают организациям методическую помощь по внедрению Правил и, в случаях предусмотренных законодательством Республики Казахстан, осуществляют контроль за выполнением их требований.</w:t>
      </w:r>
      <w:r>
        <w:br/>
      </w:r>
      <w:r>
        <w:rPr>
          <w:rFonts w:ascii="Times New Roman"/>
          <w:b w:val="false"/>
          <w:i w:val="false"/>
          <w:color w:val="000000"/>
          <w:sz w:val="28"/>
        </w:rPr>
        <w:t>
</w:t>
      </w:r>
      <w:r>
        <w:rPr>
          <w:rFonts w:ascii="Times New Roman"/>
          <w:b w:val="false"/>
          <w:i w:val="false"/>
          <w:color w:val="000000"/>
          <w:sz w:val="28"/>
        </w:rPr>
        <w:t>
      6. В Правилах используются термины, установленные государственным стандартом Республики Казахстан СТ РК 1037-2001 "Делопроизводство и архивное дело. Термины и определения".</w:t>
      </w:r>
    </w:p>
    <w:bookmarkEnd w:id="5"/>
    <w:bookmarkStart w:name="z24" w:id="6"/>
    <w:p>
      <w:pPr>
        <w:spacing w:after="0"/>
        <w:ind w:left="0"/>
        <w:jc w:val="left"/>
      </w:pPr>
      <w:r>
        <w:rPr>
          <w:rFonts w:ascii="Times New Roman"/>
          <w:b/>
          <w:i w:val="false"/>
          <w:color w:val="000000"/>
        </w:rPr>
        <w:t xml:space="preserve"> 
2. Прием документов</w:t>
      </w:r>
    </w:p>
    <w:bookmarkEnd w:id="6"/>
    <w:bookmarkStart w:name="z25" w:id="7"/>
    <w:p>
      <w:pPr>
        <w:spacing w:after="0"/>
        <w:ind w:left="0"/>
        <w:jc w:val="left"/>
      </w:pPr>
      <w:r>
        <w:rPr>
          <w:rFonts w:ascii="Times New Roman"/>
          <w:b/>
          <w:i w:val="false"/>
          <w:color w:val="000000"/>
        </w:rPr>
        <w:t xml:space="preserve"> 
Порядок приема документов на хранение </w:t>
      </w:r>
    </w:p>
    <w:bookmarkEnd w:id="7"/>
    <w:bookmarkStart w:name="z26" w:id="8"/>
    <w:p>
      <w:pPr>
        <w:spacing w:after="0"/>
        <w:ind w:left="0"/>
        <w:jc w:val="both"/>
      </w:pPr>
      <w:r>
        <w:rPr>
          <w:rFonts w:ascii="Times New Roman"/>
          <w:b w:val="false"/>
          <w:i w:val="false"/>
          <w:color w:val="000000"/>
          <w:sz w:val="28"/>
        </w:rPr>
        <w:t>
      7. Архив организации принимает документы постоянного, временного срока хранения, а также по личному составу, образовавшиеся в процессе деятельности организации. В архив организации передаются документы организаций предшественников, а также документы упраздненных подведомственных организаций.</w:t>
      </w:r>
      <w:r>
        <w:br/>
      </w:r>
      <w:r>
        <w:rPr>
          <w:rFonts w:ascii="Times New Roman"/>
          <w:b w:val="false"/>
          <w:i w:val="false"/>
          <w:color w:val="000000"/>
          <w:sz w:val="28"/>
        </w:rPr>
        <w:t>
</w:t>
      </w:r>
      <w:r>
        <w:rPr>
          <w:rFonts w:ascii="Times New Roman"/>
          <w:b w:val="false"/>
          <w:i w:val="false"/>
          <w:color w:val="000000"/>
          <w:sz w:val="28"/>
        </w:rPr>
        <w:t>
      8. Прием дел с управленческой документацией в архив от структурных подразделений организации осуществляется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и управления документацией.</w:t>
      </w:r>
      <w:r>
        <w:br/>
      </w:r>
      <w:r>
        <w:rPr>
          <w:rFonts w:ascii="Times New Roman"/>
          <w:b w:val="false"/>
          <w:i w:val="false"/>
          <w:color w:val="000000"/>
          <w:sz w:val="28"/>
        </w:rPr>
        <w:t>
</w:t>
      </w:r>
      <w:r>
        <w:rPr>
          <w:rFonts w:ascii="Times New Roman"/>
          <w:b w:val="false"/>
          <w:i w:val="false"/>
          <w:color w:val="000000"/>
          <w:sz w:val="28"/>
        </w:rPr>
        <w:t>
      При приеме управленческой документации на хранение работник архива организации, в присутствии лица, осуществляющего передачу документов, проверяет:</w:t>
      </w:r>
      <w:r>
        <w:br/>
      </w:r>
      <w:r>
        <w:rPr>
          <w:rFonts w:ascii="Times New Roman"/>
          <w:b w:val="false"/>
          <w:i w:val="false"/>
          <w:color w:val="000000"/>
          <w:sz w:val="28"/>
        </w:rPr>
        <w:t>
</w:t>
      </w:r>
      <w:r>
        <w:rPr>
          <w:rFonts w:ascii="Times New Roman"/>
          <w:b w:val="false"/>
          <w:i w:val="false"/>
          <w:color w:val="000000"/>
          <w:sz w:val="28"/>
        </w:rPr>
        <w:t>
      1) соответствие итоговой записи в описи дел фактическому наличию дел, передаваемых по данной описи;</w:t>
      </w:r>
      <w:r>
        <w:br/>
      </w:r>
      <w:r>
        <w:rPr>
          <w:rFonts w:ascii="Times New Roman"/>
          <w:b w:val="false"/>
          <w:i w:val="false"/>
          <w:color w:val="000000"/>
          <w:sz w:val="28"/>
        </w:rPr>
        <w:t>
</w:t>
      </w:r>
      <w:r>
        <w:rPr>
          <w:rFonts w:ascii="Times New Roman"/>
          <w:b w:val="false"/>
          <w:i w:val="false"/>
          <w:color w:val="000000"/>
          <w:sz w:val="28"/>
        </w:rPr>
        <w:t>
      2) наличие дел временного (до 10 лет включительно) хранения по номенклатуре дел;</w:t>
      </w:r>
      <w:r>
        <w:br/>
      </w:r>
      <w:r>
        <w:rPr>
          <w:rFonts w:ascii="Times New Roman"/>
          <w:b w:val="false"/>
          <w:i w:val="false"/>
          <w:color w:val="000000"/>
          <w:sz w:val="28"/>
        </w:rPr>
        <w:t>
</w:t>
      </w:r>
      <w:r>
        <w:rPr>
          <w:rFonts w:ascii="Times New Roman"/>
          <w:b w:val="false"/>
          <w:i w:val="false"/>
          <w:color w:val="000000"/>
          <w:sz w:val="28"/>
        </w:rPr>
        <w:t>
      3) нумерацию листов дел с данными по описи дел;</w:t>
      </w:r>
      <w:r>
        <w:br/>
      </w:r>
      <w:r>
        <w:rPr>
          <w:rFonts w:ascii="Times New Roman"/>
          <w:b w:val="false"/>
          <w:i w:val="false"/>
          <w:color w:val="000000"/>
          <w:sz w:val="28"/>
        </w:rPr>
        <w:t>
</w:t>
      </w:r>
      <w:r>
        <w:rPr>
          <w:rFonts w:ascii="Times New Roman"/>
          <w:b w:val="false"/>
          <w:i w:val="false"/>
          <w:color w:val="000000"/>
          <w:sz w:val="28"/>
        </w:rPr>
        <w:t>
      4) наличие и правильность заполнения внутренней описи документов дела;</w:t>
      </w:r>
      <w:r>
        <w:br/>
      </w:r>
      <w:r>
        <w:rPr>
          <w:rFonts w:ascii="Times New Roman"/>
          <w:b w:val="false"/>
          <w:i w:val="false"/>
          <w:color w:val="000000"/>
          <w:sz w:val="28"/>
        </w:rPr>
        <w:t>
</w:t>
      </w:r>
      <w:r>
        <w:rPr>
          <w:rFonts w:ascii="Times New Roman"/>
          <w:b w:val="false"/>
          <w:i w:val="false"/>
          <w:color w:val="000000"/>
          <w:sz w:val="28"/>
        </w:rPr>
        <w:t>
      5) наличие листа-заверителя дела;</w:t>
      </w:r>
      <w:r>
        <w:br/>
      </w:r>
      <w:r>
        <w:rPr>
          <w:rFonts w:ascii="Times New Roman"/>
          <w:b w:val="false"/>
          <w:i w:val="false"/>
          <w:color w:val="000000"/>
          <w:sz w:val="28"/>
        </w:rPr>
        <w:t>
</w:t>
      </w:r>
      <w:r>
        <w:rPr>
          <w:rFonts w:ascii="Times New Roman"/>
          <w:b w:val="false"/>
          <w:i w:val="false"/>
          <w:color w:val="000000"/>
          <w:sz w:val="28"/>
        </w:rPr>
        <w:t>
      6) соответствие реквизитов обложки с соответствующими записями в описи дел;</w:t>
      </w:r>
      <w:r>
        <w:br/>
      </w:r>
      <w:r>
        <w:rPr>
          <w:rFonts w:ascii="Times New Roman"/>
          <w:b w:val="false"/>
          <w:i w:val="false"/>
          <w:color w:val="000000"/>
          <w:sz w:val="28"/>
        </w:rPr>
        <w:t>
</w:t>
      </w:r>
      <w:r>
        <w:rPr>
          <w:rFonts w:ascii="Times New Roman"/>
          <w:b w:val="false"/>
          <w:i w:val="false"/>
          <w:color w:val="000000"/>
          <w:sz w:val="28"/>
        </w:rPr>
        <w:t>
      7) физическое состояние передаваемых дел.</w:t>
      </w:r>
      <w:r>
        <w:br/>
      </w:r>
      <w:r>
        <w:rPr>
          <w:rFonts w:ascii="Times New Roman"/>
          <w:b w:val="false"/>
          <w:i w:val="false"/>
          <w:color w:val="000000"/>
          <w:sz w:val="28"/>
        </w:rPr>
        <w:t>
</w:t>
      </w:r>
      <w:r>
        <w:rPr>
          <w:rFonts w:ascii="Times New Roman"/>
          <w:b w:val="false"/>
          <w:i w:val="false"/>
          <w:color w:val="000000"/>
          <w:sz w:val="28"/>
        </w:rPr>
        <w:t>
      9. Аудиовизуальная документация поступает в архив организации в виде:</w:t>
      </w:r>
      <w:r>
        <w:br/>
      </w:r>
      <w:r>
        <w:rPr>
          <w:rFonts w:ascii="Times New Roman"/>
          <w:b w:val="false"/>
          <w:i w:val="false"/>
          <w:color w:val="000000"/>
          <w:sz w:val="28"/>
        </w:rPr>
        <w:t>
</w:t>
      </w:r>
      <w:r>
        <w:rPr>
          <w:rFonts w:ascii="Times New Roman"/>
          <w:b w:val="false"/>
          <w:i w:val="false"/>
          <w:color w:val="000000"/>
          <w:sz w:val="28"/>
        </w:rPr>
        <w:t>
      1) законченных производством аудиовизуальных документов, образованных в деятельности данной организации или ее правопреемников;</w:t>
      </w:r>
      <w:r>
        <w:br/>
      </w:r>
      <w:r>
        <w:rPr>
          <w:rFonts w:ascii="Times New Roman"/>
          <w:b w:val="false"/>
          <w:i w:val="false"/>
          <w:color w:val="000000"/>
          <w:sz w:val="28"/>
        </w:rPr>
        <w:t>
</w:t>
      </w:r>
      <w:r>
        <w:rPr>
          <w:rFonts w:ascii="Times New Roman"/>
          <w:b w:val="false"/>
          <w:i w:val="false"/>
          <w:color w:val="000000"/>
          <w:sz w:val="28"/>
        </w:rPr>
        <w:t>
      2) оригиналов и копий аудиовизуальных документов на различных носителях информации, изготовленные в данной организации или поступившие из другой организации.</w:t>
      </w:r>
      <w:r>
        <w:br/>
      </w:r>
      <w:r>
        <w:rPr>
          <w:rFonts w:ascii="Times New Roman"/>
          <w:b w:val="false"/>
          <w:i w:val="false"/>
          <w:color w:val="000000"/>
          <w:sz w:val="28"/>
        </w:rPr>
        <w:t>
</w:t>
      </w:r>
      <w:r>
        <w:rPr>
          <w:rFonts w:ascii="Times New Roman"/>
          <w:b w:val="false"/>
          <w:i w:val="false"/>
          <w:color w:val="000000"/>
          <w:sz w:val="28"/>
        </w:rPr>
        <w:t>
      При приеме аудиовизуальной документации на хранение работник архива организации, в присутствии лица, осуществляющего передачу документов, проверяет:</w:t>
      </w:r>
      <w:r>
        <w:br/>
      </w:r>
      <w:r>
        <w:rPr>
          <w:rFonts w:ascii="Times New Roman"/>
          <w:b w:val="false"/>
          <w:i w:val="false"/>
          <w:color w:val="000000"/>
          <w:sz w:val="28"/>
        </w:rPr>
        <w:t>
</w:t>
      </w:r>
      <w:r>
        <w:rPr>
          <w:rFonts w:ascii="Times New Roman"/>
          <w:b w:val="false"/>
          <w:i w:val="false"/>
          <w:color w:val="000000"/>
          <w:sz w:val="28"/>
        </w:rPr>
        <w:t>
      1) комплектность документов;</w:t>
      </w:r>
      <w:r>
        <w:br/>
      </w:r>
      <w:r>
        <w:rPr>
          <w:rFonts w:ascii="Times New Roman"/>
          <w:b w:val="false"/>
          <w:i w:val="false"/>
          <w:color w:val="000000"/>
          <w:sz w:val="28"/>
        </w:rPr>
        <w:t>
</w:t>
      </w:r>
      <w:r>
        <w:rPr>
          <w:rFonts w:ascii="Times New Roman"/>
          <w:b w:val="false"/>
          <w:i w:val="false"/>
          <w:color w:val="000000"/>
          <w:sz w:val="28"/>
        </w:rPr>
        <w:t>
      2) физическую сохранность документов;</w:t>
      </w:r>
      <w:r>
        <w:br/>
      </w:r>
      <w:r>
        <w:rPr>
          <w:rFonts w:ascii="Times New Roman"/>
          <w:b w:val="false"/>
          <w:i w:val="false"/>
          <w:color w:val="000000"/>
          <w:sz w:val="28"/>
        </w:rPr>
        <w:t>
</w:t>
      </w:r>
      <w:r>
        <w:rPr>
          <w:rFonts w:ascii="Times New Roman"/>
          <w:b w:val="false"/>
          <w:i w:val="false"/>
          <w:color w:val="000000"/>
          <w:sz w:val="28"/>
        </w:rPr>
        <w:t>
      3) комплектность состава прилагаемой текстовой сопроводительной документации.</w:t>
      </w:r>
      <w:r>
        <w:br/>
      </w:r>
      <w:r>
        <w:rPr>
          <w:rFonts w:ascii="Times New Roman"/>
          <w:b w:val="false"/>
          <w:i w:val="false"/>
          <w:color w:val="000000"/>
          <w:sz w:val="28"/>
        </w:rPr>
        <w:t>
</w:t>
      </w:r>
      <w:r>
        <w:rPr>
          <w:rFonts w:ascii="Times New Roman"/>
          <w:b w:val="false"/>
          <w:i w:val="false"/>
          <w:color w:val="000000"/>
          <w:sz w:val="28"/>
        </w:rPr>
        <w:t>
      В состав текстовой сопроводительной документации входят:</w:t>
      </w:r>
      <w:r>
        <w:br/>
      </w:r>
      <w:r>
        <w:rPr>
          <w:rFonts w:ascii="Times New Roman"/>
          <w:b w:val="false"/>
          <w:i w:val="false"/>
          <w:color w:val="000000"/>
          <w:sz w:val="28"/>
        </w:rPr>
        <w:t>
</w:t>
      </w:r>
      <w:r>
        <w:rPr>
          <w:rFonts w:ascii="Times New Roman"/>
          <w:b w:val="false"/>
          <w:i w:val="false"/>
          <w:color w:val="000000"/>
          <w:sz w:val="28"/>
        </w:rPr>
        <w:t>
      1) для кинодокументов - аннотации, монтажные листы, разрешительные удостоверения к законченным произведениям, акты технического состояния, записи световых и цветовых паспортов;</w:t>
      </w:r>
      <w:r>
        <w:br/>
      </w:r>
      <w:r>
        <w:rPr>
          <w:rFonts w:ascii="Times New Roman"/>
          <w:b w:val="false"/>
          <w:i w:val="false"/>
          <w:color w:val="000000"/>
          <w:sz w:val="28"/>
        </w:rPr>
        <w:t>
</w:t>
      </w:r>
      <w:r>
        <w:rPr>
          <w:rFonts w:ascii="Times New Roman"/>
          <w:b w:val="false"/>
          <w:i w:val="false"/>
          <w:color w:val="000000"/>
          <w:sz w:val="28"/>
        </w:rPr>
        <w:t>
      2) для фотодокументов - аннотации;</w:t>
      </w:r>
      <w:r>
        <w:br/>
      </w:r>
      <w:r>
        <w:rPr>
          <w:rFonts w:ascii="Times New Roman"/>
          <w:b w:val="false"/>
          <w:i w:val="false"/>
          <w:color w:val="000000"/>
          <w:sz w:val="28"/>
        </w:rPr>
        <w:t>
</w:t>
      </w:r>
      <w:r>
        <w:rPr>
          <w:rFonts w:ascii="Times New Roman"/>
          <w:b w:val="false"/>
          <w:i w:val="false"/>
          <w:color w:val="000000"/>
          <w:sz w:val="28"/>
        </w:rPr>
        <w:t>
      3) фонодокументов и видеодокументов - акты технического состояния, тексты выступлений, каталоги грампластинок, списки выступающих, программы вечеров, концертов, рецензии, статьи и другие документы, имеющие непосредственное значение к принимаемым фотодокументам и видеодокументам.</w:t>
      </w:r>
      <w:r>
        <w:br/>
      </w:r>
      <w:r>
        <w:rPr>
          <w:rFonts w:ascii="Times New Roman"/>
          <w:b w:val="false"/>
          <w:i w:val="false"/>
          <w:color w:val="000000"/>
          <w:sz w:val="28"/>
        </w:rPr>
        <w:t>
</w:t>
      </w:r>
      <w:r>
        <w:rPr>
          <w:rFonts w:ascii="Times New Roman"/>
          <w:b w:val="false"/>
          <w:i w:val="false"/>
          <w:color w:val="000000"/>
          <w:sz w:val="28"/>
        </w:rPr>
        <w:t>
      10. Соответствующие структурные подразделения организации передают научно-техническую документацию на хранение после ее разработки по проблемам, изделиям, технологическим процессам, объектам капитального строительства, планировки, реконструкции, консервации, реставрации либо, по мере завершения их самостоятельных этапов, стадий или частей.</w:t>
      </w:r>
      <w:r>
        <w:br/>
      </w:r>
      <w:r>
        <w:rPr>
          <w:rFonts w:ascii="Times New Roman"/>
          <w:b w:val="false"/>
          <w:i w:val="false"/>
          <w:color w:val="000000"/>
          <w:sz w:val="28"/>
        </w:rPr>
        <w:t>
</w:t>
      </w:r>
      <w:r>
        <w:rPr>
          <w:rFonts w:ascii="Times New Roman"/>
          <w:b w:val="false"/>
          <w:i w:val="false"/>
          <w:color w:val="000000"/>
          <w:sz w:val="28"/>
        </w:rPr>
        <w:t>
      При приеме научно-технической документации на хранение работник архива организации, в присутствии лица, осуществляющего передачу документов, проверяет:</w:t>
      </w:r>
      <w:r>
        <w:br/>
      </w:r>
      <w:r>
        <w:rPr>
          <w:rFonts w:ascii="Times New Roman"/>
          <w:b w:val="false"/>
          <w:i w:val="false"/>
          <w:color w:val="000000"/>
          <w:sz w:val="28"/>
        </w:rPr>
        <w:t>
</w:t>
      </w:r>
      <w:r>
        <w:rPr>
          <w:rFonts w:ascii="Times New Roman"/>
          <w:b w:val="false"/>
          <w:i w:val="false"/>
          <w:color w:val="000000"/>
          <w:sz w:val="28"/>
        </w:rPr>
        <w:t>
      1) комплектность документов (в соответствии с ведомостью спецификаций, спецификацией, содержанием томов, альбомов, книг и другими документами, в которых перечислена вся передаваемая документация);</w:t>
      </w:r>
      <w:r>
        <w:br/>
      </w:r>
      <w:r>
        <w:rPr>
          <w:rFonts w:ascii="Times New Roman"/>
          <w:b w:val="false"/>
          <w:i w:val="false"/>
          <w:color w:val="000000"/>
          <w:sz w:val="28"/>
        </w:rPr>
        <w:t>
</w:t>
      </w:r>
      <w:r>
        <w:rPr>
          <w:rFonts w:ascii="Times New Roman"/>
          <w:b w:val="false"/>
          <w:i w:val="false"/>
          <w:color w:val="000000"/>
          <w:sz w:val="28"/>
        </w:rPr>
        <w:t>
      2) наличие установленных подписей и дат;</w:t>
      </w:r>
      <w:r>
        <w:br/>
      </w:r>
      <w:r>
        <w:rPr>
          <w:rFonts w:ascii="Times New Roman"/>
          <w:b w:val="false"/>
          <w:i w:val="false"/>
          <w:color w:val="000000"/>
          <w:sz w:val="28"/>
        </w:rPr>
        <w:t>
</w:t>
      </w:r>
      <w:r>
        <w:rPr>
          <w:rFonts w:ascii="Times New Roman"/>
          <w:b w:val="false"/>
          <w:i w:val="false"/>
          <w:color w:val="000000"/>
          <w:sz w:val="28"/>
        </w:rPr>
        <w:t>
      3) правильность выполнения основных надписей и титульных листов;</w:t>
      </w:r>
      <w:r>
        <w:br/>
      </w:r>
      <w:r>
        <w:rPr>
          <w:rFonts w:ascii="Times New Roman"/>
          <w:b w:val="false"/>
          <w:i w:val="false"/>
          <w:color w:val="000000"/>
          <w:sz w:val="28"/>
        </w:rPr>
        <w:t>
</w:t>
      </w:r>
      <w:r>
        <w:rPr>
          <w:rFonts w:ascii="Times New Roman"/>
          <w:b w:val="false"/>
          <w:i w:val="false"/>
          <w:color w:val="000000"/>
          <w:sz w:val="28"/>
        </w:rPr>
        <w:t>
      4) пригодность документов для хранения, многократного снятия с них копий и микрофильмирования (отсутствие прорывов, подклеек, протертых мест, перегибов).</w:t>
      </w:r>
      <w:r>
        <w:br/>
      </w:r>
      <w:r>
        <w:rPr>
          <w:rFonts w:ascii="Times New Roman"/>
          <w:b w:val="false"/>
          <w:i w:val="false"/>
          <w:color w:val="000000"/>
          <w:sz w:val="28"/>
        </w:rPr>
        <w:t>
</w:t>
      </w:r>
      <w:r>
        <w:rPr>
          <w:rFonts w:ascii="Times New Roman"/>
          <w:b w:val="false"/>
          <w:i w:val="false"/>
          <w:color w:val="000000"/>
          <w:sz w:val="28"/>
        </w:rPr>
        <w:t>
      Научно-техническая документация передается в архив организации на тех носителях, на которых она разработана (бумага различных видов, в том числе фотобумага, калька).</w:t>
      </w:r>
      <w:r>
        <w:br/>
      </w:r>
      <w:r>
        <w:rPr>
          <w:rFonts w:ascii="Times New Roman"/>
          <w:b w:val="false"/>
          <w:i w:val="false"/>
          <w:color w:val="000000"/>
          <w:sz w:val="28"/>
        </w:rPr>
        <w:t>
</w:t>
      </w:r>
      <w:r>
        <w:rPr>
          <w:rFonts w:ascii="Times New Roman"/>
          <w:b w:val="false"/>
          <w:i w:val="false"/>
          <w:color w:val="000000"/>
          <w:sz w:val="28"/>
        </w:rPr>
        <w:t>
      11. В процессе приема электронных документов проводится:</w:t>
      </w:r>
      <w:r>
        <w:br/>
      </w:r>
      <w:r>
        <w:rPr>
          <w:rFonts w:ascii="Times New Roman"/>
          <w:b w:val="false"/>
          <w:i w:val="false"/>
          <w:color w:val="000000"/>
          <w:sz w:val="28"/>
        </w:rPr>
        <w:t>
</w:t>
      </w:r>
      <w:r>
        <w:rPr>
          <w:rFonts w:ascii="Times New Roman"/>
          <w:b w:val="false"/>
          <w:i w:val="false"/>
          <w:color w:val="000000"/>
          <w:sz w:val="28"/>
        </w:rPr>
        <w:t>
      1) проверка физического состояния носителей, предназначенных для передачи в архив организации;</w:t>
      </w:r>
      <w:r>
        <w:br/>
      </w:r>
      <w:r>
        <w:rPr>
          <w:rFonts w:ascii="Times New Roman"/>
          <w:b w:val="false"/>
          <w:i w:val="false"/>
          <w:color w:val="000000"/>
          <w:sz w:val="28"/>
        </w:rPr>
        <w:t>
</w:t>
      </w:r>
      <w:r>
        <w:rPr>
          <w:rFonts w:ascii="Times New Roman"/>
          <w:b w:val="false"/>
          <w:i w:val="false"/>
          <w:color w:val="000000"/>
          <w:sz w:val="28"/>
        </w:rPr>
        <w:t>
      2) запись информации электронных документов на носители;</w:t>
      </w:r>
      <w:r>
        <w:br/>
      </w:r>
      <w:r>
        <w:rPr>
          <w:rFonts w:ascii="Times New Roman"/>
          <w:b w:val="false"/>
          <w:i w:val="false"/>
          <w:color w:val="000000"/>
          <w:sz w:val="28"/>
        </w:rPr>
        <w:t>
</w:t>
      </w:r>
      <w:r>
        <w:rPr>
          <w:rFonts w:ascii="Times New Roman"/>
          <w:b w:val="false"/>
          <w:i w:val="false"/>
          <w:color w:val="000000"/>
          <w:sz w:val="28"/>
        </w:rPr>
        <w:t>
      3) проверка качества записи;</w:t>
      </w:r>
      <w:r>
        <w:br/>
      </w:r>
      <w:r>
        <w:rPr>
          <w:rFonts w:ascii="Times New Roman"/>
          <w:b w:val="false"/>
          <w:i w:val="false"/>
          <w:color w:val="000000"/>
          <w:sz w:val="28"/>
        </w:rPr>
        <w:t>
</w:t>
      </w:r>
      <w:r>
        <w:rPr>
          <w:rFonts w:ascii="Times New Roman"/>
          <w:b w:val="false"/>
          <w:i w:val="false"/>
          <w:color w:val="000000"/>
          <w:sz w:val="28"/>
        </w:rPr>
        <w:t>
      4) описание электронных документов и электронной цифровой подписи;</w:t>
      </w:r>
      <w:r>
        <w:br/>
      </w:r>
      <w:r>
        <w:rPr>
          <w:rFonts w:ascii="Times New Roman"/>
          <w:b w:val="false"/>
          <w:i w:val="false"/>
          <w:color w:val="000000"/>
          <w:sz w:val="28"/>
        </w:rPr>
        <w:t>
</w:t>
      </w:r>
      <w:r>
        <w:rPr>
          <w:rFonts w:ascii="Times New Roman"/>
          <w:b w:val="false"/>
          <w:i w:val="false"/>
          <w:color w:val="000000"/>
          <w:sz w:val="28"/>
        </w:rPr>
        <w:t>
      5) проставление архивных шифров на единицах хранения/единицах учета (на футлярах) в соответствии с описью;</w:t>
      </w:r>
      <w:r>
        <w:br/>
      </w:r>
      <w:r>
        <w:rPr>
          <w:rFonts w:ascii="Times New Roman"/>
          <w:b w:val="false"/>
          <w:i w:val="false"/>
          <w:color w:val="000000"/>
          <w:sz w:val="28"/>
        </w:rPr>
        <w:t>
</w:t>
      </w:r>
      <w:r>
        <w:rPr>
          <w:rFonts w:ascii="Times New Roman"/>
          <w:b w:val="false"/>
          <w:i w:val="false"/>
          <w:color w:val="000000"/>
          <w:sz w:val="28"/>
        </w:rPr>
        <w:t>
      6) подготовка комплекта сопроводительной документации.</w:t>
      </w:r>
      <w:r>
        <w:br/>
      </w:r>
      <w:r>
        <w:rPr>
          <w:rFonts w:ascii="Times New Roman"/>
          <w:b w:val="false"/>
          <w:i w:val="false"/>
          <w:color w:val="000000"/>
          <w:sz w:val="28"/>
        </w:rPr>
        <w:t>
</w:t>
      </w:r>
      <w:r>
        <w:rPr>
          <w:rFonts w:ascii="Times New Roman"/>
          <w:b w:val="false"/>
          <w:i w:val="false"/>
          <w:color w:val="000000"/>
          <w:sz w:val="28"/>
        </w:rPr>
        <w:t>
      В сопроводительной документации электронных документов отражается следующая информация:</w:t>
      </w:r>
      <w:r>
        <w:br/>
      </w:r>
      <w:r>
        <w:rPr>
          <w:rFonts w:ascii="Times New Roman"/>
          <w:b w:val="false"/>
          <w:i w:val="false"/>
          <w:color w:val="000000"/>
          <w:sz w:val="28"/>
        </w:rPr>
        <w:t>
</w:t>
      </w:r>
      <w:r>
        <w:rPr>
          <w:rFonts w:ascii="Times New Roman"/>
          <w:b w:val="false"/>
          <w:i w:val="false"/>
          <w:color w:val="000000"/>
          <w:sz w:val="28"/>
        </w:rPr>
        <w:t>
      1) название документа;</w:t>
      </w:r>
      <w:r>
        <w:br/>
      </w:r>
      <w:r>
        <w:rPr>
          <w:rFonts w:ascii="Times New Roman"/>
          <w:b w:val="false"/>
          <w:i w:val="false"/>
          <w:color w:val="000000"/>
          <w:sz w:val="28"/>
        </w:rPr>
        <w:t>
</w:t>
      </w:r>
      <w:r>
        <w:rPr>
          <w:rFonts w:ascii="Times New Roman"/>
          <w:b w:val="false"/>
          <w:i w:val="false"/>
          <w:color w:val="000000"/>
          <w:sz w:val="28"/>
        </w:rPr>
        <w:t>
      2) дата его создания;</w:t>
      </w:r>
      <w:r>
        <w:br/>
      </w:r>
      <w:r>
        <w:rPr>
          <w:rFonts w:ascii="Times New Roman"/>
          <w:b w:val="false"/>
          <w:i w:val="false"/>
          <w:color w:val="000000"/>
          <w:sz w:val="28"/>
        </w:rPr>
        <w:t>
</w:t>
      </w:r>
      <w:r>
        <w:rPr>
          <w:rFonts w:ascii="Times New Roman"/>
          <w:b w:val="false"/>
          <w:i w:val="false"/>
          <w:color w:val="000000"/>
          <w:sz w:val="28"/>
        </w:rPr>
        <w:t>
      3) характеристика содержания (аннотация);</w:t>
      </w:r>
      <w:r>
        <w:br/>
      </w:r>
      <w:r>
        <w:rPr>
          <w:rFonts w:ascii="Times New Roman"/>
          <w:b w:val="false"/>
          <w:i w:val="false"/>
          <w:color w:val="000000"/>
          <w:sz w:val="28"/>
        </w:rPr>
        <w:t>
</w:t>
      </w:r>
      <w:r>
        <w:rPr>
          <w:rFonts w:ascii="Times New Roman"/>
          <w:b w:val="false"/>
          <w:i w:val="false"/>
          <w:color w:val="000000"/>
          <w:sz w:val="28"/>
        </w:rPr>
        <w:t>
      4) электронный формат и алгоритм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5) физическая и логическая структура (для баз данных, сайтов и т.п.);</w:t>
      </w:r>
      <w:r>
        <w:br/>
      </w:r>
      <w:r>
        <w:rPr>
          <w:rFonts w:ascii="Times New Roman"/>
          <w:b w:val="false"/>
          <w:i w:val="false"/>
          <w:color w:val="000000"/>
          <w:sz w:val="28"/>
        </w:rPr>
        <w:t>
</w:t>
      </w:r>
      <w:r>
        <w:rPr>
          <w:rFonts w:ascii="Times New Roman"/>
          <w:b w:val="false"/>
          <w:i w:val="false"/>
          <w:color w:val="000000"/>
          <w:sz w:val="28"/>
        </w:rPr>
        <w:t>
      6) объем документа (для баз данных дополнительно - количество записей).</w:t>
      </w:r>
    </w:p>
    <w:bookmarkEnd w:id="8"/>
    <w:bookmarkStart w:name="z68" w:id="9"/>
    <w:p>
      <w:pPr>
        <w:spacing w:after="0"/>
        <w:ind w:left="0"/>
        <w:jc w:val="left"/>
      </w:pPr>
      <w:r>
        <w:rPr>
          <w:rFonts w:ascii="Times New Roman"/>
          <w:b/>
          <w:i w:val="false"/>
          <w:color w:val="000000"/>
        </w:rPr>
        <w:t xml:space="preserve"> 
Порядок проведения экспертизы ценности</w:t>
      </w:r>
      <w:r>
        <w:br/>
      </w:r>
      <w:r>
        <w:rPr>
          <w:rFonts w:ascii="Times New Roman"/>
          <w:b/>
          <w:i w:val="false"/>
          <w:color w:val="000000"/>
        </w:rPr>
        <w:t>
документов и оформление ее результатов</w:t>
      </w:r>
    </w:p>
    <w:bookmarkEnd w:id="9"/>
    <w:bookmarkStart w:name="z70" w:id="10"/>
    <w:p>
      <w:pPr>
        <w:spacing w:after="0"/>
        <w:ind w:left="0"/>
        <w:jc w:val="both"/>
      </w:pPr>
      <w:r>
        <w:rPr>
          <w:rFonts w:ascii="Times New Roman"/>
          <w:b w:val="false"/>
          <w:i w:val="false"/>
          <w:color w:val="000000"/>
          <w:sz w:val="28"/>
        </w:rPr>
        <w:t>
      12. Экспертиза ценности документов в архиве организации проводится в целях отбора документов, отнесенных к составу Национального архивного фонда, подготовки их к передаче на постоянное хранение в соответствующий государственный архив, определения сроков хранения документов, не отнесенных к составу Национального архивного фонда и выделения к уничтожению документов и дел с истекшими сроками хранения.</w:t>
      </w:r>
      <w:r>
        <w:br/>
      </w:r>
      <w:r>
        <w:rPr>
          <w:rFonts w:ascii="Times New Roman"/>
          <w:b w:val="false"/>
          <w:i w:val="false"/>
          <w:color w:val="000000"/>
          <w:sz w:val="28"/>
        </w:rPr>
        <w:t>
</w:t>
      </w:r>
      <w:r>
        <w:rPr>
          <w:rFonts w:ascii="Times New Roman"/>
          <w:b w:val="false"/>
          <w:i w:val="false"/>
          <w:color w:val="000000"/>
          <w:sz w:val="28"/>
        </w:rPr>
        <w:t>
      13. Экспертиза ценности документов проводится на основе:</w:t>
      </w:r>
      <w:r>
        <w:br/>
      </w:r>
      <w:r>
        <w:rPr>
          <w:rFonts w:ascii="Times New Roman"/>
          <w:b w:val="false"/>
          <w:i w:val="false"/>
          <w:color w:val="000000"/>
          <w:sz w:val="28"/>
        </w:rPr>
        <w:t>
</w:t>
      </w:r>
      <w:r>
        <w:rPr>
          <w:rFonts w:ascii="Times New Roman"/>
          <w:b w:val="false"/>
          <w:i w:val="false"/>
          <w:color w:val="000000"/>
          <w:sz w:val="28"/>
        </w:rPr>
        <w:t>
      1) нормативных правовых актов Республики Казахстан по архивному делу и документационному обеспечению управления;</w:t>
      </w:r>
      <w:r>
        <w:br/>
      </w:r>
      <w:r>
        <w:rPr>
          <w:rFonts w:ascii="Times New Roman"/>
          <w:b w:val="false"/>
          <w:i w:val="false"/>
          <w:color w:val="000000"/>
          <w:sz w:val="28"/>
        </w:rPr>
        <w:t>
</w:t>
      </w:r>
      <w:r>
        <w:rPr>
          <w:rFonts w:ascii="Times New Roman"/>
          <w:b w:val="false"/>
          <w:i w:val="false"/>
          <w:color w:val="000000"/>
          <w:sz w:val="28"/>
        </w:rPr>
        <w:t>
      2) типового, отраслевых (ведомственных) перечней документов с указанием сроков хранения; типовой (примерной) номенклатуры дел и номенклатуры дел организации за соответствующий период;</w:t>
      </w:r>
      <w:r>
        <w:br/>
      </w:r>
      <w:r>
        <w:rPr>
          <w:rFonts w:ascii="Times New Roman"/>
          <w:b w:val="false"/>
          <w:i w:val="false"/>
          <w:color w:val="000000"/>
          <w:sz w:val="28"/>
        </w:rPr>
        <w:t>
</w:t>
      </w:r>
      <w:r>
        <w:rPr>
          <w:rFonts w:ascii="Times New Roman"/>
          <w:b w:val="false"/>
          <w:i w:val="false"/>
          <w:color w:val="000000"/>
          <w:sz w:val="28"/>
        </w:rPr>
        <w:t>
      3) соответствующих нормативно-методических документов уполномоченного органа, местных исполнительных органов и государственных архивов.</w:t>
      </w:r>
      <w:r>
        <w:br/>
      </w:r>
      <w:r>
        <w:rPr>
          <w:rFonts w:ascii="Times New Roman"/>
          <w:b w:val="false"/>
          <w:i w:val="false"/>
          <w:color w:val="000000"/>
          <w:sz w:val="28"/>
        </w:rPr>
        <w:t>
</w:t>
      </w:r>
      <w:r>
        <w:rPr>
          <w:rFonts w:ascii="Times New Roman"/>
          <w:b w:val="false"/>
          <w:i w:val="false"/>
          <w:color w:val="000000"/>
          <w:sz w:val="28"/>
        </w:rPr>
        <w:t>
      14. Отнесение документов к составу Национального архивного фонда осуществляется по результатам экспертизы ценности на основании следующих принципов:</w:t>
      </w:r>
      <w:r>
        <w:br/>
      </w:r>
      <w:r>
        <w:rPr>
          <w:rFonts w:ascii="Times New Roman"/>
          <w:b w:val="false"/>
          <w:i w:val="false"/>
          <w:color w:val="000000"/>
          <w:sz w:val="28"/>
        </w:rPr>
        <w:t>
</w:t>
      </w:r>
      <w:r>
        <w:rPr>
          <w:rFonts w:ascii="Times New Roman"/>
          <w:b w:val="false"/>
          <w:i w:val="false"/>
          <w:color w:val="000000"/>
          <w:sz w:val="28"/>
        </w:rPr>
        <w:t>
      1) историзма;</w:t>
      </w:r>
      <w:r>
        <w:br/>
      </w:r>
      <w:r>
        <w:rPr>
          <w:rFonts w:ascii="Times New Roman"/>
          <w:b w:val="false"/>
          <w:i w:val="false"/>
          <w:color w:val="000000"/>
          <w:sz w:val="28"/>
        </w:rPr>
        <w:t>
</w:t>
      </w:r>
      <w:r>
        <w:rPr>
          <w:rFonts w:ascii="Times New Roman"/>
          <w:b w:val="false"/>
          <w:i w:val="false"/>
          <w:color w:val="000000"/>
          <w:sz w:val="28"/>
        </w:rPr>
        <w:t>
      2) комплексности оценки;</w:t>
      </w:r>
      <w:r>
        <w:br/>
      </w:r>
      <w:r>
        <w:rPr>
          <w:rFonts w:ascii="Times New Roman"/>
          <w:b w:val="false"/>
          <w:i w:val="false"/>
          <w:color w:val="000000"/>
          <w:sz w:val="28"/>
        </w:rPr>
        <w:t>
</w:t>
      </w:r>
      <w:r>
        <w:rPr>
          <w:rFonts w:ascii="Times New Roman"/>
          <w:b w:val="false"/>
          <w:i w:val="false"/>
          <w:color w:val="000000"/>
          <w:sz w:val="28"/>
        </w:rPr>
        <w:t>
      3) всесторонности оценки.</w:t>
      </w:r>
      <w:r>
        <w:br/>
      </w:r>
      <w:r>
        <w:rPr>
          <w:rFonts w:ascii="Times New Roman"/>
          <w:b w:val="false"/>
          <w:i w:val="false"/>
          <w:color w:val="000000"/>
          <w:sz w:val="28"/>
        </w:rPr>
        <w:t>
</w:t>
      </w:r>
      <w:r>
        <w:rPr>
          <w:rFonts w:ascii="Times New Roman"/>
          <w:b w:val="false"/>
          <w:i w:val="false"/>
          <w:color w:val="000000"/>
          <w:sz w:val="28"/>
        </w:rPr>
        <w:t>
      При определении ценности документов в равной степени применяются все принципы.</w:t>
      </w:r>
      <w:r>
        <w:br/>
      </w:r>
      <w:r>
        <w:rPr>
          <w:rFonts w:ascii="Times New Roman"/>
          <w:b w:val="false"/>
          <w:i w:val="false"/>
          <w:color w:val="000000"/>
          <w:sz w:val="28"/>
        </w:rPr>
        <w:t>
</w:t>
      </w:r>
      <w:r>
        <w:rPr>
          <w:rFonts w:ascii="Times New Roman"/>
          <w:b w:val="false"/>
          <w:i w:val="false"/>
          <w:color w:val="000000"/>
          <w:sz w:val="28"/>
        </w:rPr>
        <w:t>
      Принцип историзма требует рассматривать каждый документ как продукт определенной исторической эпохи и оценивать его с позиции не только современности, но и будущего.</w:t>
      </w:r>
      <w:r>
        <w:br/>
      </w:r>
      <w:r>
        <w:rPr>
          <w:rFonts w:ascii="Times New Roman"/>
          <w:b w:val="false"/>
          <w:i w:val="false"/>
          <w:color w:val="000000"/>
          <w:sz w:val="28"/>
        </w:rPr>
        <w:t>
</w:t>
      </w:r>
      <w:r>
        <w:rPr>
          <w:rFonts w:ascii="Times New Roman"/>
          <w:b w:val="false"/>
          <w:i w:val="false"/>
          <w:color w:val="000000"/>
          <w:sz w:val="28"/>
        </w:rPr>
        <w:t>
      Применение принципа комплексности оценки позволяет проводить экспертизу ценности документов не изолированно, не в отрыве друг от друга, а в совокупности с другими документами, исторически возникшими в результате деятельности организации.</w:t>
      </w:r>
      <w:r>
        <w:br/>
      </w:r>
      <w:r>
        <w:rPr>
          <w:rFonts w:ascii="Times New Roman"/>
          <w:b w:val="false"/>
          <w:i w:val="false"/>
          <w:color w:val="000000"/>
          <w:sz w:val="28"/>
        </w:rPr>
        <w:t>
</w:t>
      </w:r>
      <w:r>
        <w:rPr>
          <w:rFonts w:ascii="Times New Roman"/>
          <w:b w:val="false"/>
          <w:i w:val="false"/>
          <w:color w:val="000000"/>
          <w:sz w:val="28"/>
        </w:rPr>
        <w:t>
      В соответствии с принципом всесторонности оценки информационного содержания документ необходимо рассматривать в различных аспектах (научно-историческом, политическом, экономическом, социальном, культурном и так далее), для изучения которых он потенциально может стать источником.</w:t>
      </w:r>
      <w:r>
        <w:br/>
      </w:r>
      <w:r>
        <w:rPr>
          <w:rFonts w:ascii="Times New Roman"/>
          <w:b w:val="false"/>
          <w:i w:val="false"/>
          <w:color w:val="000000"/>
          <w:sz w:val="28"/>
        </w:rPr>
        <w:t>
</w:t>
      </w:r>
      <w:r>
        <w:rPr>
          <w:rFonts w:ascii="Times New Roman"/>
          <w:b w:val="false"/>
          <w:i w:val="false"/>
          <w:color w:val="000000"/>
          <w:sz w:val="28"/>
        </w:rPr>
        <w:t>
      15. Указанные принципы при проведении экспертизы ценности комплексно применяются совместно с критериями происхождения, содержания, внешних особенностей документов.</w:t>
      </w:r>
      <w:r>
        <w:br/>
      </w:r>
      <w:r>
        <w:rPr>
          <w:rFonts w:ascii="Times New Roman"/>
          <w:b w:val="false"/>
          <w:i w:val="false"/>
          <w:color w:val="000000"/>
          <w:sz w:val="28"/>
        </w:rPr>
        <w:t>
</w:t>
      </w:r>
      <w:r>
        <w:rPr>
          <w:rFonts w:ascii="Times New Roman"/>
          <w:b w:val="false"/>
          <w:i w:val="false"/>
          <w:color w:val="000000"/>
          <w:sz w:val="28"/>
        </w:rPr>
        <w:t>
      К критериям происхождения документов относятся:</w:t>
      </w:r>
      <w:r>
        <w:br/>
      </w:r>
      <w:r>
        <w:rPr>
          <w:rFonts w:ascii="Times New Roman"/>
          <w:b w:val="false"/>
          <w:i w:val="false"/>
          <w:color w:val="000000"/>
          <w:sz w:val="28"/>
        </w:rPr>
        <w:t>
</w:t>
      </w:r>
      <w:r>
        <w:rPr>
          <w:rFonts w:ascii="Times New Roman"/>
          <w:b w:val="false"/>
          <w:i w:val="false"/>
          <w:color w:val="000000"/>
          <w:sz w:val="28"/>
        </w:rPr>
        <w:t>
      1) роль и место организации в системе государственного управления или конкретной отрасли (сфере деятельности), значимость выполняемых ею задач и функций, значение физического лица в жизни общества;</w:t>
      </w:r>
      <w:r>
        <w:br/>
      </w:r>
      <w:r>
        <w:rPr>
          <w:rFonts w:ascii="Times New Roman"/>
          <w:b w:val="false"/>
          <w:i w:val="false"/>
          <w:color w:val="000000"/>
          <w:sz w:val="28"/>
        </w:rPr>
        <w:t>
</w:t>
      </w:r>
      <w:r>
        <w:rPr>
          <w:rFonts w:ascii="Times New Roman"/>
          <w:b w:val="false"/>
          <w:i w:val="false"/>
          <w:color w:val="000000"/>
          <w:sz w:val="28"/>
        </w:rPr>
        <w:t>
      2) время и место образования документа.</w:t>
      </w:r>
      <w:r>
        <w:br/>
      </w:r>
      <w:r>
        <w:rPr>
          <w:rFonts w:ascii="Times New Roman"/>
          <w:b w:val="false"/>
          <w:i w:val="false"/>
          <w:color w:val="000000"/>
          <w:sz w:val="28"/>
        </w:rPr>
        <w:t>
</w:t>
      </w:r>
      <w:r>
        <w:rPr>
          <w:rFonts w:ascii="Times New Roman"/>
          <w:b w:val="false"/>
          <w:i w:val="false"/>
          <w:color w:val="000000"/>
          <w:sz w:val="28"/>
        </w:rPr>
        <w:t>
      К критериям содержания документов относятся:</w:t>
      </w:r>
      <w:r>
        <w:br/>
      </w:r>
      <w:r>
        <w:rPr>
          <w:rFonts w:ascii="Times New Roman"/>
          <w:b w:val="false"/>
          <w:i w:val="false"/>
          <w:color w:val="000000"/>
          <w:sz w:val="28"/>
        </w:rPr>
        <w:t>
</w:t>
      </w:r>
      <w:r>
        <w:rPr>
          <w:rFonts w:ascii="Times New Roman"/>
          <w:b w:val="false"/>
          <w:i w:val="false"/>
          <w:color w:val="000000"/>
          <w:sz w:val="28"/>
        </w:rPr>
        <w:t>
      1) значимость события (явления, предмета), отраженного в документе;</w:t>
      </w:r>
      <w:r>
        <w:br/>
      </w:r>
      <w:r>
        <w:rPr>
          <w:rFonts w:ascii="Times New Roman"/>
          <w:b w:val="false"/>
          <w:i w:val="false"/>
          <w:color w:val="000000"/>
          <w:sz w:val="28"/>
        </w:rPr>
        <w:t>
</w:t>
      </w:r>
      <w:r>
        <w:rPr>
          <w:rFonts w:ascii="Times New Roman"/>
          <w:b w:val="false"/>
          <w:i w:val="false"/>
          <w:color w:val="000000"/>
          <w:sz w:val="28"/>
        </w:rPr>
        <w:t>
      2) значение содержащейся в документе информации, ее повторение в других документах, целевое назначение, подлинность, вид и разновидность документа.</w:t>
      </w:r>
      <w:r>
        <w:br/>
      </w:r>
      <w:r>
        <w:rPr>
          <w:rFonts w:ascii="Times New Roman"/>
          <w:b w:val="false"/>
          <w:i w:val="false"/>
          <w:color w:val="000000"/>
          <w:sz w:val="28"/>
        </w:rPr>
        <w:t>
</w:t>
      </w:r>
      <w:r>
        <w:rPr>
          <w:rFonts w:ascii="Times New Roman"/>
          <w:b w:val="false"/>
          <w:i w:val="false"/>
          <w:color w:val="000000"/>
          <w:sz w:val="28"/>
        </w:rPr>
        <w:t>
      К критериям внешних особенностей документа относятся:</w:t>
      </w:r>
      <w:r>
        <w:br/>
      </w:r>
      <w:r>
        <w:rPr>
          <w:rFonts w:ascii="Times New Roman"/>
          <w:b w:val="false"/>
          <w:i w:val="false"/>
          <w:color w:val="000000"/>
          <w:sz w:val="28"/>
        </w:rPr>
        <w:t>
</w:t>
      </w:r>
      <w:r>
        <w:rPr>
          <w:rFonts w:ascii="Times New Roman"/>
          <w:b w:val="false"/>
          <w:i w:val="false"/>
          <w:color w:val="000000"/>
          <w:sz w:val="28"/>
        </w:rPr>
        <w:t>
      1) юридическая достоверность документа (наличие подписи (электронной цифровой подписи) должностного лица, печати организации и иных реквизитов,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форма фиксирования и передача содержания информации;</w:t>
      </w:r>
      <w:r>
        <w:br/>
      </w:r>
      <w:r>
        <w:rPr>
          <w:rFonts w:ascii="Times New Roman"/>
          <w:b w:val="false"/>
          <w:i w:val="false"/>
          <w:color w:val="000000"/>
          <w:sz w:val="28"/>
        </w:rPr>
        <w:t>
</w:t>
      </w:r>
      <w:r>
        <w:rPr>
          <w:rFonts w:ascii="Times New Roman"/>
          <w:b w:val="false"/>
          <w:i w:val="false"/>
          <w:color w:val="000000"/>
          <w:sz w:val="28"/>
        </w:rPr>
        <w:t>
      3) особенности материального носителя документа;</w:t>
      </w:r>
      <w:r>
        <w:br/>
      </w:r>
      <w:r>
        <w:rPr>
          <w:rFonts w:ascii="Times New Roman"/>
          <w:b w:val="false"/>
          <w:i w:val="false"/>
          <w:color w:val="000000"/>
          <w:sz w:val="28"/>
        </w:rPr>
        <w:t>
</w:t>
      </w:r>
      <w:r>
        <w:rPr>
          <w:rFonts w:ascii="Times New Roman"/>
          <w:b w:val="false"/>
          <w:i w:val="false"/>
          <w:color w:val="000000"/>
          <w:sz w:val="28"/>
        </w:rPr>
        <w:t>
      4) особенности физического состояния документа.</w:t>
      </w:r>
      <w:r>
        <w:br/>
      </w:r>
      <w:r>
        <w:rPr>
          <w:rFonts w:ascii="Times New Roman"/>
          <w:b w:val="false"/>
          <w:i w:val="false"/>
          <w:color w:val="000000"/>
          <w:sz w:val="28"/>
        </w:rPr>
        <w:t>
</w:t>
      </w:r>
      <w:r>
        <w:rPr>
          <w:rFonts w:ascii="Times New Roman"/>
          <w:b w:val="false"/>
          <w:i w:val="false"/>
          <w:color w:val="000000"/>
          <w:sz w:val="28"/>
        </w:rPr>
        <w:t>
      16. Дополнительно при экспертизе аудиовизуальных документов применяются специфические критерии: их художественные достоинства, композиционно-сюжетная целостность, выразительность и оригинальность, цветовое решение, способ записи и воспроизведения информации.</w:t>
      </w:r>
      <w:r>
        <w:br/>
      </w:r>
      <w:r>
        <w:rPr>
          <w:rFonts w:ascii="Times New Roman"/>
          <w:b w:val="false"/>
          <w:i w:val="false"/>
          <w:color w:val="000000"/>
          <w:sz w:val="28"/>
        </w:rPr>
        <w:t>
</w:t>
      </w:r>
      <w:r>
        <w:rPr>
          <w:rFonts w:ascii="Times New Roman"/>
          <w:b w:val="false"/>
          <w:i w:val="false"/>
          <w:color w:val="000000"/>
          <w:sz w:val="28"/>
        </w:rPr>
        <w:t>
      17. При проведении экспертизы ценности научно-технической документации дополнительно применяются следующие критерии:</w:t>
      </w:r>
      <w:r>
        <w:br/>
      </w:r>
      <w:r>
        <w:rPr>
          <w:rFonts w:ascii="Times New Roman"/>
          <w:b w:val="false"/>
          <w:i w:val="false"/>
          <w:color w:val="000000"/>
          <w:sz w:val="28"/>
        </w:rPr>
        <w:t>
</w:t>
      </w:r>
      <w:r>
        <w:rPr>
          <w:rFonts w:ascii="Times New Roman"/>
          <w:b w:val="false"/>
          <w:i w:val="false"/>
          <w:color w:val="000000"/>
          <w:sz w:val="28"/>
        </w:rPr>
        <w:t>
      1) значимость проблемы или объекта, отраженного в документах;</w:t>
      </w:r>
      <w:r>
        <w:br/>
      </w:r>
      <w:r>
        <w:rPr>
          <w:rFonts w:ascii="Times New Roman"/>
          <w:b w:val="false"/>
          <w:i w:val="false"/>
          <w:color w:val="000000"/>
          <w:sz w:val="28"/>
        </w:rPr>
        <w:t>
</w:t>
      </w:r>
      <w:r>
        <w:rPr>
          <w:rFonts w:ascii="Times New Roman"/>
          <w:b w:val="false"/>
          <w:i w:val="false"/>
          <w:color w:val="000000"/>
          <w:sz w:val="28"/>
        </w:rPr>
        <w:t>
      2) принципиальная новизна, уникальность, оригинальность решения проблемы, конструкции, технологии, проекта;</w:t>
      </w:r>
      <w:r>
        <w:br/>
      </w:r>
      <w:r>
        <w:rPr>
          <w:rFonts w:ascii="Times New Roman"/>
          <w:b w:val="false"/>
          <w:i w:val="false"/>
          <w:color w:val="000000"/>
          <w:sz w:val="28"/>
        </w:rPr>
        <w:t>
</w:t>
      </w:r>
      <w:r>
        <w:rPr>
          <w:rFonts w:ascii="Times New Roman"/>
          <w:b w:val="false"/>
          <w:i w:val="false"/>
          <w:color w:val="000000"/>
          <w:sz w:val="28"/>
        </w:rPr>
        <w:t>
      3) соответствие научно-технической документации этапности научных исследований (стадийности технических разработок).</w:t>
      </w:r>
      <w:r>
        <w:br/>
      </w:r>
      <w:r>
        <w:rPr>
          <w:rFonts w:ascii="Times New Roman"/>
          <w:b w:val="false"/>
          <w:i w:val="false"/>
          <w:color w:val="000000"/>
          <w:sz w:val="28"/>
        </w:rPr>
        <w:t>
</w:t>
      </w:r>
      <w:r>
        <w:rPr>
          <w:rFonts w:ascii="Times New Roman"/>
          <w:b w:val="false"/>
          <w:i w:val="false"/>
          <w:color w:val="000000"/>
          <w:sz w:val="28"/>
        </w:rPr>
        <w:t>
      18. Для организации экспертизы ценности документов и рассмотрения ее результатов в организации создается центральная экспертная комиссия (далее - ЦЭК) или экспертная комиссия (далее - ЭК). Задачи, функции и порядок работы ЦЭК (ЭК) определяются Положением о данной комиссии, разрабатываемым на основе примерного положения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 Результаты экспертизы ценности документов организаций источников комплектования государственных архивов, в обязательном порядке после их рассмотрения ЦЭК (ЭК) организации, подлежат рассмотрению в зависимости от статуса и местонахождения организации экспертно-проверочной комиссией (далее - ЭПК) местного исполнительного органа (Национального архива Республики Казахстан, центрального государственного архива Республики Казахстан, Архива Президента Республики Казахстан, специального государственного архива Республики Казахстан) (далее - республиканские государственные архивы).</w:t>
      </w:r>
      <w:r>
        <w:br/>
      </w:r>
      <w:r>
        <w:rPr>
          <w:rFonts w:ascii="Times New Roman"/>
          <w:b w:val="false"/>
          <w:i w:val="false"/>
          <w:color w:val="000000"/>
          <w:sz w:val="28"/>
        </w:rPr>
        <w:t>
</w:t>
      </w:r>
      <w:r>
        <w:rPr>
          <w:rFonts w:ascii="Times New Roman"/>
          <w:b w:val="false"/>
          <w:i w:val="false"/>
          <w:color w:val="000000"/>
          <w:sz w:val="28"/>
        </w:rPr>
        <w:t>
      20. Экспертиза ценности документов проводится ежегодно в плановом порядке работниками архива организации при методической помощи работников соответствующего государственного архива.</w:t>
      </w:r>
      <w:r>
        <w:br/>
      </w:r>
      <w:r>
        <w:rPr>
          <w:rFonts w:ascii="Times New Roman"/>
          <w:b w:val="false"/>
          <w:i w:val="false"/>
          <w:color w:val="000000"/>
          <w:sz w:val="28"/>
        </w:rPr>
        <w:t>
</w:t>
      </w:r>
      <w:r>
        <w:rPr>
          <w:rFonts w:ascii="Times New Roman"/>
          <w:b w:val="false"/>
          <w:i w:val="false"/>
          <w:color w:val="000000"/>
          <w:sz w:val="28"/>
        </w:rPr>
        <w:t>
      При реорганизации (ликвидации) организации проводится внеплановая экспертиза ценности.</w:t>
      </w:r>
      <w:r>
        <w:br/>
      </w:r>
      <w:r>
        <w:rPr>
          <w:rFonts w:ascii="Times New Roman"/>
          <w:b w:val="false"/>
          <w:i w:val="false"/>
          <w:color w:val="000000"/>
          <w:sz w:val="28"/>
        </w:rPr>
        <w:t>
</w:t>
      </w:r>
      <w:r>
        <w:rPr>
          <w:rFonts w:ascii="Times New Roman"/>
          <w:b w:val="false"/>
          <w:i w:val="false"/>
          <w:color w:val="000000"/>
          <w:sz w:val="28"/>
        </w:rPr>
        <w:t>
      21. Проведение экспертизы ценности документов в архиве организации базируется на анализе состава документов организации. При этом уточняется, в составе дел каких структурных подразделений организации включаются подлинные экземпляры документов.</w:t>
      </w:r>
      <w:r>
        <w:br/>
      </w:r>
      <w:r>
        <w:rPr>
          <w:rFonts w:ascii="Times New Roman"/>
          <w:b w:val="false"/>
          <w:i w:val="false"/>
          <w:color w:val="000000"/>
          <w:sz w:val="28"/>
        </w:rPr>
        <w:t>
</w:t>
      </w:r>
      <w:r>
        <w:rPr>
          <w:rFonts w:ascii="Times New Roman"/>
          <w:b w:val="false"/>
          <w:i w:val="false"/>
          <w:color w:val="000000"/>
          <w:sz w:val="28"/>
        </w:rPr>
        <w:t>
      22. При проведении экспертизы ценности документов в архиве организации уточняется также характер повторяемости содержащейся в них информации в других документах, вид, форма и полнота повторения. Выделение документов с повторяющейся информацией и дублетных документов к уничтожению производится только после сверки их с документами, отобранными на постоянное хранение.</w:t>
      </w:r>
      <w:r>
        <w:br/>
      </w:r>
      <w:r>
        <w:rPr>
          <w:rFonts w:ascii="Times New Roman"/>
          <w:b w:val="false"/>
          <w:i w:val="false"/>
          <w:color w:val="000000"/>
          <w:sz w:val="28"/>
        </w:rPr>
        <w:t>
</w:t>
      </w:r>
      <w:r>
        <w:rPr>
          <w:rFonts w:ascii="Times New Roman"/>
          <w:b w:val="false"/>
          <w:i w:val="false"/>
          <w:color w:val="000000"/>
          <w:sz w:val="28"/>
        </w:rPr>
        <w:t>
      23. Экспертиза ценности проводится путем полистного просмотра документов дела (кинофотовидеодокументы просматриваются на монтажном столе или на экране, а фонодокументы прослушиваются).</w:t>
      </w:r>
      <w:r>
        <w:br/>
      </w:r>
      <w:r>
        <w:rPr>
          <w:rFonts w:ascii="Times New Roman"/>
          <w:b w:val="false"/>
          <w:i w:val="false"/>
          <w:color w:val="000000"/>
          <w:sz w:val="28"/>
        </w:rPr>
        <w:t>
</w:t>
      </w:r>
      <w:r>
        <w:rPr>
          <w:rFonts w:ascii="Times New Roman"/>
          <w:b w:val="false"/>
          <w:i w:val="false"/>
          <w:color w:val="000000"/>
          <w:sz w:val="28"/>
        </w:rPr>
        <w:t>
      Не допускается производить отбор документов только на основании заголовков дел, вынесенных на их обложки или внесенных в соответствующие описи дел структурных подразделений организации. При просмотре (прослушивании) из дел подлежат изъятию вторые и последующие экземпляры документов, черновики, неоформленные копии документов, если их изъятие не было проведено в структурных подразделениях при подготовке документов к передаче в архив организации.</w:t>
      </w:r>
      <w:r>
        <w:br/>
      </w:r>
      <w:r>
        <w:rPr>
          <w:rFonts w:ascii="Times New Roman"/>
          <w:b w:val="false"/>
          <w:i w:val="false"/>
          <w:color w:val="000000"/>
          <w:sz w:val="28"/>
        </w:rPr>
        <w:t>
</w:t>
      </w:r>
      <w:r>
        <w:rPr>
          <w:rFonts w:ascii="Times New Roman"/>
          <w:b w:val="false"/>
          <w:i w:val="false"/>
          <w:color w:val="000000"/>
          <w:sz w:val="28"/>
        </w:rPr>
        <w:t>
      Обращается внимание на физико-химическое и техническое состояние документа.</w:t>
      </w:r>
      <w:r>
        <w:br/>
      </w:r>
      <w:r>
        <w:rPr>
          <w:rFonts w:ascii="Times New Roman"/>
          <w:b w:val="false"/>
          <w:i w:val="false"/>
          <w:color w:val="000000"/>
          <w:sz w:val="28"/>
        </w:rPr>
        <w:t>
</w:t>
      </w:r>
      <w:r>
        <w:rPr>
          <w:rFonts w:ascii="Times New Roman"/>
          <w:b w:val="false"/>
          <w:i w:val="false"/>
          <w:color w:val="000000"/>
          <w:sz w:val="28"/>
        </w:rPr>
        <w:t>
      24. В ходе проведения экспертизы проверяют:</w:t>
      </w:r>
      <w:r>
        <w:br/>
      </w:r>
      <w:r>
        <w:rPr>
          <w:rFonts w:ascii="Times New Roman"/>
          <w:b w:val="false"/>
          <w:i w:val="false"/>
          <w:color w:val="000000"/>
          <w:sz w:val="28"/>
        </w:rPr>
        <w:t>
</w:t>
      </w:r>
      <w:r>
        <w:rPr>
          <w:rFonts w:ascii="Times New Roman"/>
          <w:b w:val="false"/>
          <w:i w:val="false"/>
          <w:color w:val="000000"/>
          <w:sz w:val="28"/>
        </w:rPr>
        <w:t>
      1) обоснованность отнесения документов к данному делу;</w:t>
      </w:r>
      <w:r>
        <w:br/>
      </w:r>
      <w:r>
        <w:rPr>
          <w:rFonts w:ascii="Times New Roman"/>
          <w:b w:val="false"/>
          <w:i w:val="false"/>
          <w:color w:val="000000"/>
          <w:sz w:val="28"/>
        </w:rPr>
        <w:t>
</w:t>
      </w:r>
      <w:r>
        <w:rPr>
          <w:rFonts w:ascii="Times New Roman"/>
          <w:b w:val="false"/>
          <w:i w:val="false"/>
          <w:color w:val="000000"/>
          <w:sz w:val="28"/>
        </w:rPr>
        <w:t>
      2) юридическую силу документов (наличие подписей, печати и иных реквизитов);</w:t>
      </w:r>
      <w:r>
        <w:br/>
      </w:r>
      <w:r>
        <w:rPr>
          <w:rFonts w:ascii="Times New Roman"/>
          <w:b w:val="false"/>
          <w:i w:val="false"/>
          <w:color w:val="000000"/>
          <w:sz w:val="28"/>
        </w:rPr>
        <w:t>
</w:t>
      </w:r>
      <w:r>
        <w:rPr>
          <w:rFonts w:ascii="Times New Roman"/>
          <w:b w:val="false"/>
          <w:i w:val="false"/>
          <w:color w:val="000000"/>
          <w:sz w:val="28"/>
        </w:rPr>
        <w:t>
      3) наличие и правильность оформления реквизитов обложек дел (реквизиты обложек пишутся светоустойчивыми чернилами черного, фиолетового, синего цветов или черной тушью);</w:t>
      </w:r>
      <w:r>
        <w:br/>
      </w:r>
      <w:r>
        <w:rPr>
          <w:rFonts w:ascii="Times New Roman"/>
          <w:b w:val="false"/>
          <w:i w:val="false"/>
          <w:color w:val="000000"/>
          <w:sz w:val="28"/>
        </w:rPr>
        <w:t>
</w:t>
      </w:r>
      <w:r>
        <w:rPr>
          <w:rFonts w:ascii="Times New Roman"/>
          <w:b w:val="false"/>
          <w:i w:val="false"/>
          <w:color w:val="000000"/>
          <w:sz w:val="28"/>
        </w:rPr>
        <w:t>
      4) правильность нумерации листов дел (листы нумеруются в валовом порядке с использованием черного графитового карандаша в правом верхнем углу листа).</w:t>
      </w:r>
      <w:r>
        <w:br/>
      </w:r>
      <w:r>
        <w:rPr>
          <w:rFonts w:ascii="Times New Roman"/>
          <w:b w:val="false"/>
          <w:i w:val="false"/>
          <w:color w:val="000000"/>
          <w:sz w:val="28"/>
        </w:rPr>
        <w:t>
</w:t>
      </w:r>
      <w:r>
        <w:rPr>
          <w:rFonts w:ascii="Times New Roman"/>
          <w:b w:val="false"/>
          <w:i w:val="false"/>
          <w:color w:val="000000"/>
          <w:sz w:val="28"/>
        </w:rPr>
        <w:t>
      Все выявленные недостатки устраняются работником архива организации.</w:t>
      </w:r>
      <w:r>
        <w:br/>
      </w:r>
      <w:r>
        <w:rPr>
          <w:rFonts w:ascii="Times New Roman"/>
          <w:b w:val="false"/>
          <w:i w:val="false"/>
          <w:color w:val="000000"/>
          <w:sz w:val="28"/>
        </w:rPr>
        <w:t>
</w:t>
      </w:r>
      <w:r>
        <w:rPr>
          <w:rFonts w:ascii="Times New Roman"/>
          <w:b w:val="false"/>
          <w:i w:val="false"/>
          <w:color w:val="000000"/>
          <w:sz w:val="28"/>
        </w:rPr>
        <w:t>
      25. По результатам экспертизы ценности документов и на основе описей дел, документов структурных подразделений составляются:</w:t>
      </w:r>
      <w:r>
        <w:br/>
      </w:r>
      <w:r>
        <w:rPr>
          <w:rFonts w:ascii="Times New Roman"/>
          <w:b w:val="false"/>
          <w:i w:val="false"/>
          <w:color w:val="000000"/>
          <w:sz w:val="28"/>
        </w:rPr>
        <w:t>
</w:t>
      </w:r>
      <w:r>
        <w:rPr>
          <w:rFonts w:ascii="Times New Roman"/>
          <w:b w:val="false"/>
          <w:i w:val="false"/>
          <w:color w:val="000000"/>
          <w:sz w:val="28"/>
        </w:rPr>
        <w:t>
      1) описи дел, документов постоянного хранения организаций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опись дел по личному составу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опись дел, документов временного (свыше 10 лет) хранения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акт о выделении к уничтожению документов, не подлежащих хранению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26. Описи дел, документов и акту о выделении к уничтожению документов, не подлежащих хранению, в пределах каждого архивного фонда присваиваются самостоятельные порядковые номера.</w:t>
      </w:r>
      <w:r>
        <w:br/>
      </w:r>
      <w:r>
        <w:rPr>
          <w:rFonts w:ascii="Times New Roman"/>
          <w:b w:val="false"/>
          <w:i w:val="false"/>
          <w:color w:val="000000"/>
          <w:sz w:val="28"/>
        </w:rPr>
        <w:t>
</w:t>
      </w:r>
      <w:r>
        <w:rPr>
          <w:rFonts w:ascii="Times New Roman"/>
          <w:b w:val="false"/>
          <w:i w:val="false"/>
          <w:color w:val="000000"/>
          <w:sz w:val="28"/>
        </w:rPr>
        <w:t xml:space="preserve">
      Опись дел, документов завершается по достижении количества включенных заголовков 9999 (девяти тысяч девятисот девяноста девяти). </w:t>
      </w:r>
      <w:r>
        <w:br/>
      </w:r>
      <w:r>
        <w:rPr>
          <w:rFonts w:ascii="Times New Roman"/>
          <w:b w:val="false"/>
          <w:i w:val="false"/>
          <w:color w:val="000000"/>
          <w:sz w:val="28"/>
        </w:rPr>
        <w:t>
</w:t>
      </w:r>
      <w:r>
        <w:rPr>
          <w:rFonts w:ascii="Times New Roman"/>
          <w:b w:val="false"/>
          <w:i w:val="false"/>
          <w:color w:val="000000"/>
          <w:sz w:val="28"/>
        </w:rPr>
        <w:t>
      Последующей описи дел присваивается очередной порядковый номер.</w:t>
      </w:r>
      <w:r>
        <w:br/>
      </w:r>
      <w:r>
        <w:rPr>
          <w:rFonts w:ascii="Times New Roman"/>
          <w:b w:val="false"/>
          <w:i w:val="false"/>
          <w:color w:val="000000"/>
          <w:sz w:val="28"/>
        </w:rPr>
        <w:t>
</w:t>
      </w:r>
      <w:r>
        <w:rPr>
          <w:rFonts w:ascii="Times New Roman"/>
          <w:b w:val="false"/>
          <w:i w:val="false"/>
          <w:color w:val="000000"/>
          <w:sz w:val="28"/>
        </w:rPr>
        <w:t>
      Описи дел, документов, составленные в связи с реорганизацией (ликвидацией) организации, завершают соответствующую сводную опись вне зависимости от общего количества включенных заголовков дел документов.</w:t>
      </w:r>
      <w:r>
        <w:br/>
      </w:r>
      <w:r>
        <w:rPr>
          <w:rFonts w:ascii="Times New Roman"/>
          <w:b w:val="false"/>
          <w:i w:val="false"/>
          <w:color w:val="000000"/>
          <w:sz w:val="28"/>
        </w:rPr>
        <w:t>
</w:t>
      </w:r>
      <w:r>
        <w:rPr>
          <w:rFonts w:ascii="Times New Roman"/>
          <w:b w:val="false"/>
          <w:i w:val="false"/>
          <w:color w:val="000000"/>
          <w:sz w:val="28"/>
        </w:rPr>
        <w:t>
      27. При оформлении описи заголовки дел (томов, частей дел) нумеруются в валовом порядке.</w:t>
      </w:r>
      <w:r>
        <w:br/>
      </w:r>
      <w:r>
        <w:rPr>
          <w:rFonts w:ascii="Times New Roman"/>
          <w:b w:val="false"/>
          <w:i w:val="false"/>
          <w:color w:val="000000"/>
          <w:sz w:val="28"/>
        </w:rPr>
        <w:t>
</w:t>
      </w:r>
      <w:r>
        <w:rPr>
          <w:rFonts w:ascii="Times New Roman"/>
          <w:b w:val="false"/>
          <w:i w:val="false"/>
          <w:color w:val="000000"/>
          <w:sz w:val="28"/>
        </w:rPr>
        <w:t>
      28. Заголовки дополнительно обнаруженных дел вносятся в соответствующую опись под литерными номерами в соответствии с принятой систематизацией. При количестве свыше 10 дел составляется дополнительная опись с самостоятельной нумерацией их заголовков.</w:t>
      </w:r>
      <w:r>
        <w:br/>
      </w:r>
      <w:r>
        <w:rPr>
          <w:rFonts w:ascii="Times New Roman"/>
          <w:b w:val="false"/>
          <w:i w:val="false"/>
          <w:color w:val="000000"/>
          <w:sz w:val="28"/>
        </w:rPr>
        <w:t>
</w:t>
      </w:r>
      <w:r>
        <w:rPr>
          <w:rFonts w:ascii="Times New Roman"/>
          <w:b w:val="false"/>
          <w:i w:val="false"/>
          <w:color w:val="000000"/>
          <w:sz w:val="28"/>
        </w:rPr>
        <w:t>
      После внесения в опись записей о поступлении или выбытии дел составляется окончательная итоговая запись, в которой указываются также основания внесенных изменений.</w:t>
      </w:r>
      <w:r>
        <w:br/>
      </w:r>
      <w:r>
        <w:rPr>
          <w:rFonts w:ascii="Times New Roman"/>
          <w:b w:val="false"/>
          <w:i w:val="false"/>
          <w:color w:val="000000"/>
          <w:sz w:val="28"/>
        </w:rPr>
        <w:t>
</w:t>
      </w:r>
      <w:r>
        <w:rPr>
          <w:rFonts w:ascii="Times New Roman"/>
          <w:b w:val="false"/>
          <w:i w:val="false"/>
          <w:color w:val="000000"/>
          <w:sz w:val="28"/>
        </w:rPr>
        <w:t>
      29. Дело, включающее документы за ряд лет, вносится в опись по году заведения в делопроизводстве, за последующие годы указывается его заголовок, а в графе "Примечание" - отметка "Смотри дело №".</w:t>
      </w:r>
      <w:r>
        <w:br/>
      </w:r>
      <w:r>
        <w:rPr>
          <w:rFonts w:ascii="Times New Roman"/>
          <w:b w:val="false"/>
          <w:i w:val="false"/>
          <w:color w:val="000000"/>
          <w:sz w:val="28"/>
        </w:rPr>
        <w:t>
</w:t>
      </w:r>
      <w:r>
        <w:rPr>
          <w:rFonts w:ascii="Times New Roman"/>
          <w:b w:val="false"/>
          <w:i w:val="false"/>
          <w:color w:val="000000"/>
          <w:sz w:val="28"/>
        </w:rPr>
        <w:t>
      30. Опись дел, документов постоянного хранения утверждают руководитель организации и ЭПК местного исполнительного органа (республиканского государственного архива) по согласованию с ЦЭК (ЭК) организации.</w:t>
      </w:r>
      <w:r>
        <w:br/>
      </w:r>
      <w:r>
        <w:rPr>
          <w:rFonts w:ascii="Times New Roman"/>
          <w:b w:val="false"/>
          <w:i w:val="false"/>
          <w:color w:val="000000"/>
          <w:sz w:val="28"/>
        </w:rPr>
        <w:t>
</w:t>
      </w:r>
      <w:r>
        <w:rPr>
          <w:rFonts w:ascii="Times New Roman"/>
          <w:b w:val="false"/>
          <w:i w:val="false"/>
          <w:color w:val="000000"/>
          <w:sz w:val="28"/>
        </w:rPr>
        <w:t>
      Опись дел по личному составу утверждает руководитель организации по согласованию с ЦЭК (ЭК) организации и ЭПК местного исполнительного органа (республиканского государственного архива).</w:t>
      </w:r>
      <w:r>
        <w:br/>
      </w:r>
      <w:r>
        <w:rPr>
          <w:rFonts w:ascii="Times New Roman"/>
          <w:b w:val="false"/>
          <w:i w:val="false"/>
          <w:color w:val="000000"/>
          <w:sz w:val="28"/>
        </w:rPr>
        <w:t>
</w:t>
      </w:r>
      <w:r>
        <w:rPr>
          <w:rFonts w:ascii="Times New Roman"/>
          <w:b w:val="false"/>
          <w:i w:val="false"/>
          <w:color w:val="000000"/>
          <w:sz w:val="28"/>
        </w:rPr>
        <w:t>
      Опись дел, документов временного (свыше 10 лет) хранения утверждает руководитель организации по согласованию с ЦЭК (ЭК) организации.</w:t>
      </w:r>
      <w:r>
        <w:br/>
      </w:r>
      <w:r>
        <w:rPr>
          <w:rFonts w:ascii="Times New Roman"/>
          <w:b w:val="false"/>
          <w:i w:val="false"/>
          <w:color w:val="000000"/>
          <w:sz w:val="28"/>
        </w:rPr>
        <w:t>
</w:t>
      </w:r>
      <w:r>
        <w:rPr>
          <w:rFonts w:ascii="Times New Roman"/>
          <w:b w:val="false"/>
          <w:i w:val="false"/>
          <w:color w:val="000000"/>
          <w:sz w:val="28"/>
        </w:rPr>
        <w:t>
      31. Акт о выделении к уничтожению документов, не подлежащих хранению, утверждает руководитель организации по согласованию с ЦЭК (ЭК) организации и ЭПК местного исполнительного органа (республиканского государственного архива).</w:t>
      </w:r>
      <w:r>
        <w:br/>
      </w:r>
      <w:r>
        <w:rPr>
          <w:rFonts w:ascii="Times New Roman"/>
          <w:b w:val="false"/>
          <w:i w:val="false"/>
          <w:color w:val="000000"/>
          <w:sz w:val="28"/>
        </w:rPr>
        <w:t>
</w:t>
      </w:r>
      <w:r>
        <w:rPr>
          <w:rFonts w:ascii="Times New Roman"/>
          <w:b w:val="false"/>
          <w:i w:val="false"/>
          <w:color w:val="000000"/>
          <w:sz w:val="28"/>
        </w:rPr>
        <w:t>
      32. Организации, не являющиеся источниками пополнения Национального архивного фонда могут не представлять описи дел, документов постоянного хранения, по личному составу и акты о выделении к уничтожению документов, не подлежащих хранению, на утверждение (согласование) ЭПК.</w:t>
      </w:r>
    </w:p>
    <w:bookmarkEnd w:id="10"/>
    <w:bookmarkStart w:name="z133" w:id="11"/>
    <w:p>
      <w:pPr>
        <w:spacing w:after="0"/>
        <w:ind w:left="0"/>
        <w:jc w:val="left"/>
      </w:pPr>
      <w:r>
        <w:rPr>
          <w:rFonts w:ascii="Times New Roman"/>
          <w:b/>
          <w:i w:val="false"/>
          <w:color w:val="000000"/>
        </w:rPr>
        <w:t xml:space="preserve"> 
Порядок составления описей дел, документов</w:t>
      </w:r>
    </w:p>
    <w:bookmarkEnd w:id="11"/>
    <w:bookmarkStart w:name="z134" w:id="12"/>
    <w:p>
      <w:pPr>
        <w:spacing w:after="0"/>
        <w:ind w:left="0"/>
        <w:jc w:val="both"/>
      </w:pPr>
      <w:r>
        <w:rPr>
          <w:rFonts w:ascii="Times New Roman"/>
          <w:b w:val="false"/>
          <w:i w:val="false"/>
          <w:color w:val="000000"/>
          <w:sz w:val="28"/>
        </w:rPr>
        <w:t>
      33. Элементы описательной статьи и порядок внесения заголовков дел, документов в опись, заполнение граф описи аналогичны порядку, изложенным в </w:t>
      </w:r>
      <w:r>
        <w:rPr>
          <w:rFonts w:ascii="Times New Roman"/>
          <w:b w:val="false"/>
          <w:i w:val="false"/>
          <w:color w:val="000000"/>
          <w:sz w:val="28"/>
        </w:rPr>
        <w:t>правилах</w:t>
      </w:r>
      <w:r>
        <w:rPr>
          <w:rFonts w:ascii="Times New Roman"/>
          <w:b w:val="false"/>
          <w:i w:val="false"/>
          <w:color w:val="000000"/>
          <w:sz w:val="28"/>
        </w:rPr>
        <w:t xml:space="preserve"> документирования и управления документацией.</w:t>
      </w:r>
      <w:r>
        <w:br/>
      </w:r>
      <w:r>
        <w:rPr>
          <w:rFonts w:ascii="Times New Roman"/>
          <w:b w:val="false"/>
          <w:i w:val="false"/>
          <w:color w:val="000000"/>
          <w:sz w:val="28"/>
        </w:rPr>
        <w:t>
</w:t>
      </w:r>
      <w:r>
        <w:rPr>
          <w:rFonts w:ascii="Times New Roman"/>
          <w:b w:val="false"/>
          <w:i w:val="false"/>
          <w:color w:val="000000"/>
          <w:sz w:val="28"/>
        </w:rPr>
        <w:t>
      34. В опись дел, документов постоянного хранения вносятся заголовки дел, документов:</w:t>
      </w:r>
      <w:r>
        <w:br/>
      </w:r>
      <w:r>
        <w:rPr>
          <w:rFonts w:ascii="Times New Roman"/>
          <w:b w:val="false"/>
          <w:i w:val="false"/>
          <w:color w:val="000000"/>
          <w:sz w:val="28"/>
        </w:rPr>
        <w:t>
</w:t>
      </w:r>
      <w:r>
        <w:rPr>
          <w:rFonts w:ascii="Times New Roman"/>
          <w:b w:val="false"/>
          <w:i w:val="false"/>
          <w:color w:val="000000"/>
          <w:sz w:val="28"/>
        </w:rPr>
        <w:t>
      1) отнесенных к составу Национального архивного фонда, отложившихся в деятельности структурных подразделений организации;</w:t>
      </w:r>
      <w:r>
        <w:br/>
      </w:r>
      <w:r>
        <w:rPr>
          <w:rFonts w:ascii="Times New Roman"/>
          <w:b w:val="false"/>
          <w:i w:val="false"/>
          <w:color w:val="000000"/>
          <w:sz w:val="28"/>
        </w:rPr>
        <w:t>
</w:t>
      </w:r>
      <w:r>
        <w:rPr>
          <w:rFonts w:ascii="Times New Roman"/>
          <w:b w:val="false"/>
          <w:i w:val="false"/>
          <w:color w:val="000000"/>
          <w:sz w:val="28"/>
        </w:rPr>
        <w:t>
      2) сформированных из документов, выделенных из дел с временными сроками хранения, имевших отметку "ЭПК", причем только после сверки их с номенклатурой дел организации за тот же год и проверки правильности формирования и оформления дел. В необходимых случаях заголовки дел уточняются, дела подвергаются расшивке и переформированию при обнаружении, что дело сформировано неправильно;</w:t>
      </w:r>
      <w:r>
        <w:br/>
      </w:r>
      <w:r>
        <w:rPr>
          <w:rFonts w:ascii="Times New Roman"/>
          <w:b w:val="false"/>
          <w:i w:val="false"/>
          <w:color w:val="000000"/>
          <w:sz w:val="28"/>
        </w:rPr>
        <w:t>
</w:t>
      </w:r>
      <w:r>
        <w:rPr>
          <w:rFonts w:ascii="Times New Roman"/>
          <w:b w:val="false"/>
          <w:i w:val="false"/>
          <w:color w:val="000000"/>
          <w:sz w:val="28"/>
        </w:rPr>
        <w:t>
      3) завершенных делопроизводством личных дел руководителей организаций республиканского, областного уровней, организаций городов республиканского значения, столицы Республики Казахстан;</w:t>
      </w:r>
      <w:r>
        <w:br/>
      </w:r>
      <w:r>
        <w:rPr>
          <w:rFonts w:ascii="Times New Roman"/>
          <w:b w:val="false"/>
          <w:i w:val="false"/>
          <w:color w:val="000000"/>
          <w:sz w:val="28"/>
        </w:rPr>
        <w:t>
</w:t>
      </w:r>
      <w:r>
        <w:rPr>
          <w:rFonts w:ascii="Times New Roman"/>
          <w:b w:val="false"/>
          <w:i w:val="false"/>
          <w:color w:val="000000"/>
          <w:sz w:val="28"/>
        </w:rPr>
        <w:t>
      4) завершенных делопроизводством личных дел политических государственных служащих;</w:t>
      </w:r>
      <w:r>
        <w:br/>
      </w:r>
      <w:r>
        <w:rPr>
          <w:rFonts w:ascii="Times New Roman"/>
          <w:b w:val="false"/>
          <w:i w:val="false"/>
          <w:color w:val="000000"/>
          <w:sz w:val="28"/>
        </w:rPr>
        <w:t>
</w:t>
      </w:r>
      <w:r>
        <w:rPr>
          <w:rFonts w:ascii="Times New Roman"/>
          <w:b w:val="false"/>
          <w:i w:val="false"/>
          <w:color w:val="000000"/>
          <w:sz w:val="28"/>
        </w:rPr>
        <w:t>
      5) завершенных делопроизводством личных дел работников, имеющих высшие знаки отличия, почетные государственные и иные звания, награды, ученые степени.</w:t>
      </w:r>
      <w:r>
        <w:br/>
      </w:r>
      <w:r>
        <w:rPr>
          <w:rFonts w:ascii="Times New Roman"/>
          <w:b w:val="false"/>
          <w:i w:val="false"/>
          <w:color w:val="000000"/>
          <w:sz w:val="28"/>
        </w:rPr>
        <w:t>
</w:t>
      </w:r>
      <w:r>
        <w:rPr>
          <w:rFonts w:ascii="Times New Roman"/>
          <w:b w:val="false"/>
          <w:i w:val="false"/>
          <w:color w:val="000000"/>
          <w:sz w:val="28"/>
        </w:rPr>
        <w:t>
      35. Систематизация заголовков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r>
        <w:br/>
      </w:r>
      <w:r>
        <w:rPr>
          <w:rFonts w:ascii="Times New Roman"/>
          <w:b w:val="false"/>
          <w:i w:val="false"/>
          <w:color w:val="000000"/>
          <w:sz w:val="28"/>
        </w:rPr>
        <w:t>
</w:t>
      </w:r>
      <w:r>
        <w:rPr>
          <w:rFonts w:ascii="Times New Roman"/>
          <w:b w:val="false"/>
          <w:i w:val="false"/>
          <w:color w:val="000000"/>
          <w:sz w:val="28"/>
        </w:rPr>
        <w:t>
      1) структурного (в соответствии с принадлежностью единиц хранения к структурным подразделениям);</w:t>
      </w:r>
      <w:r>
        <w:br/>
      </w:r>
      <w:r>
        <w:rPr>
          <w:rFonts w:ascii="Times New Roman"/>
          <w:b w:val="false"/>
          <w:i w:val="false"/>
          <w:color w:val="000000"/>
          <w:sz w:val="28"/>
        </w:rPr>
        <w:t>
</w:t>
      </w:r>
      <w:r>
        <w:rPr>
          <w:rFonts w:ascii="Times New Roman"/>
          <w:b w:val="false"/>
          <w:i w:val="false"/>
          <w:color w:val="000000"/>
          <w:sz w:val="28"/>
        </w:rPr>
        <w:t>
      2) хронологического (по периодам или датам, к которым относятся единицы хранения);</w:t>
      </w:r>
      <w:r>
        <w:br/>
      </w:r>
      <w:r>
        <w:rPr>
          <w:rFonts w:ascii="Times New Roman"/>
          <w:b w:val="false"/>
          <w:i w:val="false"/>
          <w:color w:val="000000"/>
          <w:sz w:val="28"/>
        </w:rPr>
        <w:t>
</w:t>
      </w:r>
      <w:r>
        <w:rPr>
          <w:rFonts w:ascii="Times New Roman"/>
          <w:b w:val="false"/>
          <w:i w:val="false"/>
          <w:color w:val="000000"/>
          <w:sz w:val="28"/>
        </w:rPr>
        <w:t>
      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r>
        <w:br/>
      </w:r>
      <w:r>
        <w:rPr>
          <w:rFonts w:ascii="Times New Roman"/>
          <w:b w:val="false"/>
          <w:i w:val="false"/>
          <w:color w:val="000000"/>
          <w:sz w:val="28"/>
        </w:rPr>
        <w:t>
</w:t>
      </w:r>
      <w:r>
        <w:rPr>
          <w:rFonts w:ascii="Times New Roman"/>
          <w:b w:val="false"/>
          <w:i w:val="false"/>
          <w:color w:val="000000"/>
          <w:sz w:val="28"/>
        </w:rPr>
        <w:t>
      4) номинального (по делопроизводственной форме - видам и разновидностям документов);</w:t>
      </w:r>
      <w:r>
        <w:br/>
      </w:r>
      <w:r>
        <w:rPr>
          <w:rFonts w:ascii="Times New Roman"/>
          <w:b w:val="false"/>
          <w:i w:val="false"/>
          <w:color w:val="000000"/>
          <w:sz w:val="28"/>
        </w:rPr>
        <w:t>
</w:t>
      </w:r>
      <w:r>
        <w:rPr>
          <w:rFonts w:ascii="Times New Roman"/>
          <w:b w:val="false"/>
          <w:i w:val="false"/>
          <w:color w:val="000000"/>
          <w:sz w:val="28"/>
        </w:rPr>
        <w:t>
      5) корреспондентского (по организациям и лицам, в результате переписки с которыми образовались единицы хранения);</w:t>
      </w:r>
      <w:r>
        <w:br/>
      </w:r>
      <w:r>
        <w:rPr>
          <w:rFonts w:ascii="Times New Roman"/>
          <w:b w:val="false"/>
          <w:i w:val="false"/>
          <w:color w:val="000000"/>
          <w:sz w:val="28"/>
        </w:rPr>
        <w:t>
</w:t>
      </w:r>
      <w:r>
        <w:rPr>
          <w:rFonts w:ascii="Times New Roman"/>
          <w:b w:val="false"/>
          <w:i w:val="false"/>
          <w:color w:val="000000"/>
          <w:sz w:val="28"/>
        </w:rPr>
        <w:t>
      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r>
        <w:br/>
      </w:r>
      <w:r>
        <w:rPr>
          <w:rFonts w:ascii="Times New Roman"/>
          <w:b w:val="false"/>
          <w:i w:val="false"/>
          <w:color w:val="000000"/>
          <w:sz w:val="28"/>
        </w:rPr>
        <w:t>
</w:t>
      </w:r>
      <w:r>
        <w:rPr>
          <w:rFonts w:ascii="Times New Roman"/>
          <w:b w:val="false"/>
          <w:i w:val="false"/>
          <w:color w:val="000000"/>
          <w:sz w:val="28"/>
        </w:rPr>
        <w:t>
      7) авторского (по названиям организаций или фамилиям лиц, которые являются авторами документов).</w:t>
      </w:r>
      <w:r>
        <w:br/>
      </w:r>
      <w:r>
        <w:rPr>
          <w:rFonts w:ascii="Times New Roman"/>
          <w:b w:val="false"/>
          <w:i w:val="false"/>
          <w:color w:val="000000"/>
          <w:sz w:val="28"/>
        </w:rPr>
        <w:t>
</w:t>
      </w:r>
      <w:r>
        <w:rPr>
          <w:rFonts w:ascii="Times New Roman"/>
          <w:b w:val="false"/>
          <w:i w:val="false"/>
          <w:color w:val="000000"/>
          <w:sz w:val="28"/>
        </w:rPr>
        <w:t xml:space="preserve">
      36. Сочетание структурного и хронологического признаков дает два варианта схемы систематизации: хронологически-структурный и структурно-хронологический. </w:t>
      </w:r>
      <w:r>
        <w:br/>
      </w:r>
      <w:r>
        <w:rPr>
          <w:rFonts w:ascii="Times New Roman"/>
          <w:b w:val="false"/>
          <w:i w:val="false"/>
          <w:color w:val="000000"/>
          <w:sz w:val="28"/>
        </w:rPr>
        <w:t>
</w:t>
      </w:r>
      <w:r>
        <w:rPr>
          <w:rFonts w:ascii="Times New Roman"/>
          <w:b w:val="false"/>
          <w:i w:val="false"/>
          <w:color w:val="000000"/>
          <w:sz w:val="28"/>
        </w:rPr>
        <w:t xml:space="preserve">
      37.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w:t>
      </w:r>
      <w:r>
        <w:br/>
      </w:r>
      <w:r>
        <w:rPr>
          <w:rFonts w:ascii="Times New Roman"/>
          <w:b w:val="false"/>
          <w:i w:val="false"/>
          <w:color w:val="000000"/>
          <w:sz w:val="28"/>
        </w:rPr>
        <w:t>
</w:t>
      </w:r>
      <w:r>
        <w:rPr>
          <w:rFonts w:ascii="Times New Roman"/>
          <w:b w:val="false"/>
          <w:i w:val="false"/>
          <w:color w:val="000000"/>
          <w:sz w:val="28"/>
        </w:rPr>
        <w:t xml:space="preserve">
      При систематизации по этой схеме единицы хранения группируются в архивном фонде, прежде всего, по времени их создания (по годам, периодам), а в пределах каждой хронологической группы - по структурным подразделениям организации. </w:t>
      </w:r>
      <w:r>
        <w:br/>
      </w:r>
      <w:r>
        <w:rPr>
          <w:rFonts w:ascii="Times New Roman"/>
          <w:b w:val="false"/>
          <w:i w:val="false"/>
          <w:color w:val="000000"/>
          <w:sz w:val="28"/>
        </w:rPr>
        <w:t>
</w:t>
      </w:r>
      <w:r>
        <w:rPr>
          <w:rFonts w:ascii="Times New Roman"/>
          <w:b w:val="false"/>
          <w:i w:val="false"/>
          <w:color w:val="000000"/>
          <w:sz w:val="28"/>
        </w:rPr>
        <w:t>
      38.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 хранения ликвидированных организаций.</w:t>
      </w:r>
      <w:r>
        <w:br/>
      </w:r>
      <w:r>
        <w:rPr>
          <w:rFonts w:ascii="Times New Roman"/>
          <w:b w:val="false"/>
          <w:i w:val="false"/>
          <w:color w:val="000000"/>
          <w:sz w:val="28"/>
        </w:rPr>
        <w:t>
</w:t>
      </w:r>
      <w:r>
        <w:rPr>
          <w:rFonts w:ascii="Times New Roman"/>
          <w:b w:val="false"/>
          <w:i w:val="false"/>
          <w:color w:val="000000"/>
          <w:sz w:val="28"/>
        </w:rPr>
        <w:t xml:space="preserve">
      При систематизации по этой схеме единицы хранения группируются по структурным подразделениям организации, а в пределах каждой структурной группы - по времени формирования единиц хранения. </w:t>
      </w:r>
      <w:r>
        <w:br/>
      </w:r>
      <w:r>
        <w:rPr>
          <w:rFonts w:ascii="Times New Roman"/>
          <w:b w:val="false"/>
          <w:i w:val="false"/>
          <w:color w:val="000000"/>
          <w:sz w:val="28"/>
        </w:rPr>
        <w:t>
</w:t>
      </w:r>
      <w:r>
        <w:rPr>
          <w:rFonts w:ascii="Times New Roman"/>
          <w:b w:val="false"/>
          <w:i w:val="false"/>
          <w:color w:val="000000"/>
          <w:sz w:val="28"/>
        </w:rPr>
        <w:t xml:space="preserve">
      39.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имеющие ее. </w:t>
      </w:r>
      <w:r>
        <w:br/>
      </w:r>
      <w:r>
        <w:rPr>
          <w:rFonts w:ascii="Times New Roman"/>
          <w:b w:val="false"/>
          <w:i w:val="false"/>
          <w:color w:val="000000"/>
          <w:sz w:val="28"/>
        </w:rPr>
        <w:t>
</w:t>
      </w:r>
      <w:r>
        <w:rPr>
          <w:rFonts w:ascii="Times New Roman"/>
          <w:b w:val="false"/>
          <w:i w:val="false"/>
          <w:color w:val="000000"/>
          <w:sz w:val="28"/>
        </w:rPr>
        <w:t xml:space="preserve">
      При систематизации единиц хранения по хронологически-функциональной схеме группировка их происходит вначале по хронологическому признаку, а затем по функциям (видам, направлениям) деятельности организации. При этом подгруппы дел располагаются с учетом значимости функций организаций (руководство, планирование, финансирование, учет и отчетность, снабжение и сбыт, кадры и так далее). </w:t>
      </w:r>
      <w:r>
        <w:br/>
      </w:r>
      <w:r>
        <w:rPr>
          <w:rFonts w:ascii="Times New Roman"/>
          <w:b w:val="false"/>
          <w:i w:val="false"/>
          <w:color w:val="000000"/>
          <w:sz w:val="28"/>
        </w:rPr>
        <w:t>
</w:t>
      </w:r>
      <w:r>
        <w:rPr>
          <w:rFonts w:ascii="Times New Roman"/>
          <w:b w:val="false"/>
          <w:i w:val="false"/>
          <w:color w:val="000000"/>
          <w:sz w:val="28"/>
        </w:rPr>
        <w:t xml:space="preserve">
      При систематизации единиц хранения по функционально-хронологической схеме они группируются вначале по функциям деятельности организации, а затем по хронологическому признаку. </w:t>
      </w:r>
      <w:r>
        <w:br/>
      </w:r>
      <w:r>
        <w:rPr>
          <w:rFonts w:ascii="Times New Roman"/>
          <w:b w:val="false"/>
          <w:i w:val="false"/>
          <w:color w:val="000000"/>
          <w:sz w:val="28"/>
        </w:rPr>
        <w:t>
</w:t>
      </w:r>
      <w:r>
        <w:rPr>
          <w:rFonts w:ascii="Times New Roman"/>
          <w:b w:val="false"/>
          <w:i w:val="false"/>
          <w:color w:val="000000"/>
          <w:sz w:val="28"/>
        </w:rPr>
        <w:t xml:space="preserve">
      40. Хронологически-тематическая или тематически-хронологическая схемы систематизации единиц хранения применяются по отношению к небольшим по объему архивным фондам. В первом случае заголовки единиц хранения располагаются сначала по хронологии, и внутри каждого года по отдельным темам (вопросам) в зависимости от их значимости; во втором случае единицы хранения сначала группируются по темам (вопросам), а затем внутри каждой темы по хронологии. </w:t>
      </w:r>
      <w:r>
        <w:br/>
      </w:r>
      <w:r>
        <w:rPr>
          <w:rFonts w:ascii="Times New Roman"/>
          <w:b w:val="false"/>
          <w:i w:val="false"/>
          <w:color w:val="000000"/>
          <w:sz w:val="28"/>
        </w:rPr>
        <w:t>
</w:t>
      </w:r>
      <w:r>
        <w:rPr>
          <w:rFonts w:ascii="Times New Roman"/>
          <w:b w:val="false"/>
          <w:i w:val="false"/>
          <w:color w:val="000000"/>
          <w:sz w:val="28"/>
        </w:rPr>
        <w:t xml:space="preserve">
      41. Хронологически-номинальная и номинально-хронологическая схемы применяются для систематизации заголовков единиц хранения архивных фондов бесструктурных организаций: сначала по хронологии, внутри каждого года по видам единиц хранения или сначала по видам единиц хранения (приказы, протоколы, планы и другие) и внутри каждого вида по хронологии. </w:t>
      </w:r>
      <w:r>
        <w:br/>
      </w:r>
      <w:r>
        <w:rPr>
          <w:rFonts w:ascii="Times New Roman"/>
          <w:b w:val="false"/>
          <w:i w:val="false"/>
          <w:color w:val="000000"/>
          <w:sz w:val="28"/>
        </w:rPr>
        <w:t>
</w:t>
      </w:r>
      <w:r>
        <w:rPr>
          <w:rFonts w:ascii="Times New Roman"/>
          <w:b w:val="false"/>
          <w:i w:val="false"/>
          <w:color w:val="000000"/>
          <w:sz w:val="28"/>
        </w:rPr>
        <w:t>
      42.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r>
        <w:br/>
      </w:r>
      <w:r>
        <w:rPr>
          <w:rFonts w:ascii="Times New Roman"/>
          <w:b w:val="false"/>
          <w:i w:val="false"/>
          <w:color w:val="000000"/>
          <w:sz w:val="28"/>
        </w:rPr>
        <w:t>
</w:t>
      </w:r>
      <w:r>
        <w:rPr>
          <w:rFonts w:ascii="Times New Roman"/>
          <w:b w:val="false"/>
          <w:i w:val="false"/>
          <w:color w:val="000000"/>
          <w:sz w:val="28"/>
        </w:rPr>
        <w:t>
      43. Кинодокументы и видеодокументы систематизируются:</w:t>
      </w:r>
      <w:r>
        <w:br/>
      </w:r>
      <w:r>
        <w:rPr>
          <w:rFonts w:ascii="Times New Roman"/>
          <w:b w:val="false"/>
          <w:i w:val="false"/>
          <w:color w:val="000000"/>
          <w:sz w:val="28"/>
        </w:rPr>
        <w:t>
</w:t>
      </w:r>
      <w:r>
        <w:rPr>
          <w:rFonts w:ascii="Times New Roman"/>
          <w:b w:val="false"/>
          <w:i w:val="false"/>
          <w:color w:val="000000"/>
          <w:sz w:val="28"/>
        </w:rPr>
        <w:t>
      1) по видам - фильмы, спецвыпуски, киножурналы, отдельные кино- и телесюжеты;</w:t>
      </w:r>
      <w:r>
        <w:br/>
      </w:r>
      <w:r>
        <w:rPr>
          <w:rFonts w:ascii="Times New Roman"/>
          <w:b w:val="false"/>
          <w:i w:val="false"/>
          <w:color w:val="000000"/>
          <w:sz w:val="28"/>
        </w:rPr>
        <w:t>
</w:t>
      </w:r>
      <w:r>
        <w:rPr>
          <w:rFonts w:ascii="Times New Roman"/>
          <w:b w:val="false"/>
          <w:i w:val="false"/>
          <w:color w:val="000000"/>
          <w:sz w:val="28"/>
        </w:rPr>
        <w:t>
      2) по годам выпуска фильмов, спецвыпусков, киножурналов; производственным номерам отдельных кино- и телесюжетов;</w:t>
      </w:r>
      <w:r>
        <w:br/>
      </w:r>
      <w:r>
        <w:rPr>
          <w:rFonts w:ascii="Times New Roman"/>
          <w:b w:val="false"/>
          <w:i w:val="false"/>
          <w:color w:val="000000"/>
          <w:sz w:val="28"/>
        </w:rPr>
        <w:t>
</w:t>
      </w:r>
      <w:r>
        <w:rPr>
          <w:rFonts w:ascii="Times New Roman"/>
          <w:b w:val="false"/>
          <w:i w:val="false"/>
          <w:color w:val="000000"/>
          <w:sz w:val="28"/>
        </w:rPr>
        <w:t>
      3) единицам учета (комплектам);</w:t>
      </w:r>
      <w:r>
        <w:br/>
      </w:r>
      <w:r>
        <w:rPr>
          <w:rFonts w:ascii="Times New Roman"/>
          <w:b w:val="false"/>
          <w:i w:val="false"/>
          <w:color w:val="000000"/>
          <w:sz w:val="28"/>
        </w:rPr>
        <w:t>
</w:t>
      </w:r>
      <w:r>
        <w:rPr>
          <w:rFonts w:ascii="Times New Roman"/>
          <w:b w:val="false"/>
          <w:i w:val="false"/>
          <w:color w:val="000000"/>
          <w:sz w:val="28"/>
        </w:rPr>
        <w:t>
      4) цветности (цветные, черно-белые);</w:t>
      </w:r>
      <w:r>
        <w:br/>
      </w:r>
      <w:r>
        <w:rPr>
          <w:rFonts w:ascii="Times New Roman"/>
          <w:b w:val="false"/>
          <w:i w:val="false"/>
          <w:color w:val="000000"/>
          <w:sz w:val="28"/>
        </w:rPr>
        <w:t>
</w:t>
      </w:r>
      <w:r>
        <w:rPr>
          <w:rFonts w:ascii="Times New Roman"/>
          <w:b w:val="false"/>
          <w:i w:val="false"/>
          <w:color w:val="000000"/>
          <w:sz w:val="28"/>
        </w:rPr>
        <w:t>
      5) формату пленки (8 мм, 16 мм, 35 мм, 70 мм и другие).</w:t>
      </w:r>
      <w:r>
        <w:br/>
      </w:r>
      <w:r>
        <w:rPr>
          <w:rFonts w:ascii="Times New Roman"/>
          <w:b w:val="false"/>
          <w:i w:val="false"/>
          <w:color w:val="000000"/>
          <w:sz w:val="28"/>
        </w:rPr>
        <w:t>
</w:t>
      </w:r>
      <w:r>
        <w:rPr>
          <w:rFonts w:ascii="Times New Roman"/>
          <w:b w:val="false"/>
          <w:i w:val="false"/>
          <w:color w:val="000000"/>
          <w:sz w:val="28"/>
        </w:rPr>
        <w:t>
      44. Фотодокументы систематизируются по видам:</w:t>
      </w:r>
      <w:r>
        <w:br/>
      </w:r>
      <w:r>
        <w:rPr>
          <w:rFonts w:ascii="Times New Roman"/>
          <w:b w:val="false"/>
          <w:i w:val="false"/>
          <w:color w:val="000000"/>
          <w:sz w:val="28"/>
        </w:rPr>
        <w:t>
</w:t>
      </w:r>
      <w:r>
        <w:rPr>
          <w:rFonts w:ascii="Times New Roman"/>
          <w:b w:val="false"/>
          <w:i w:val="false"/>
          <w:color w:val="000000"/>
          <w:sz w:val="28"/>
        </w:rPr>
        <w:t>
      1) негативы различной цветности (цветные или черно-белые) и размеров, которые обозначаются цифрами 2 - 8 (цифра 2 соответствует негативу размером 2,5 см х 3,5 см; 3 - 6 см х 6 см; 4 - 6 см х 9 см; 5 - 9 см х 12 см; 6 - 10 см х 15 см; 7 - 13 см х 18 см; 8 - 18 см х 24 см).</w:t>
      </w:r>
      <w:r>
        <w:br/>
      </w:r>
      <w:r>
        <w:rPr>
          <w:rFonts w:ascii="Times New Roman"/>
          <w:b w:val="false"/>
          <w:i w:val="false"/>
          <w:color w:val="000000"/>
          <w:sz w:val="28"/>
        </w:rPr>
        <w:t>
</w:t>
      </w: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r>
        <w:br/>
      </w:r>
      <w:r>
        <w:rPr>
          <w:rFonts w:ascii="Times New Roman"/>
          <w:b w:val="false"/>
          <w:i w:val="false"/>
          <w:color w:val="000000"/>
          <w:sz w:val="28"/>
        </w:rPr>
        <w:t>
</w:t>
      </w:r>
      <w:r>
        <w:rPr>
          <w:rFonts w:ascii="Times New Roman"/>
          <w:b w:val="false"/>
          <w:i w:val="false"/>
          <w:color w:val="000000"/>
          <w:sz w:val="28"/>
        </w:rPr>
        <w:t xml:space="preserve">
      2) слайды (диапозитивы) различной цветности; </w:t>
      </w:r>
      <w:r>
        <w:br/>
      </w:r>
      <w:r>
        <w:rPr>
          <w:rFonts w:ascii="Times New Roman"/>
          <w:b w:val="false"/>
          <w:i w:val="false"/>
          <w:color w:val="000000"/>
          <w:sz w:val="28"/>
        </w:rPr>
        <w:t>
</w:t>
      </w:r>
      <w:r>
        <w:rPr>
          <w:rFonts w:ascii="Times New Roman"/>
          <w:b w:val="false"/>
          <w:i w:val="false"/>
          <w:color w:val="000000"/>
          <w:sz w:val="28"/>
        </w:rPr>
        <w:t xml:space="preserve">
      3) позитивы, фотоотпечатки; </w:t>
      </w:r>
      <w:r>
        <w:br/>
      </w:r>
      <w:r>
        <w:rPr>
          <w:rFonts w:ascii="Times New Roman"/>
          <w:b w:val="false"/>
          <w:i w:val="false"/>
          <w:color w:val="000000"/>
          <w:sz w:val="28"/>
        </w:rPr>
        <w:t>
</w:t>
      </w:r>
      <w:r>
        <w:rPr>
          <w:rFonts w:ascii="Times New Roman"/>
          <w:b w:val="false"/>
          <w:i w:val="false"/>
          <w:color w:val="000000"/>
          <w:sz w:val="28"/>
        </w:rPr>
        <w:t xml:space="preserve">
      4) фотоальбомы; </w:t>
      </w:r>
      <w:r>
        <w:br/>
      </w:r>
      <w:r>
        <w:rPr>
          <w:rFonts w:ascii="Times New Roman"/>
          <w:b w:val="false"/>
          <w:i w:val="false"/>
          <w:color w:val="000000"/>
          <w:sz w:val="28"/>
        </w:rPr>
        <w:t>
</w:t>
      </w:r>
      <w:r>
        <w:rPr>
          <w:rFonts w:ascii="Times New Roman"/>
          <w:b w:val="false"/>
          <w:i w:val="false"/>
          <w:color w:val="000000"/>
          <w:sz w:val="28"/>
        </w:rPr>
        <w:t>
      5) диафильмы;</w:t>
      </w:r>
      <w:r>
        <w:br/>
      </w:r>
      <w:r>
        <w:rPr>
          <w:rFonts w:ascii="Times New Roman"/>
          <w:b w:val="false"/>
          <w:i w:val="false"/>
          <w:color w:val="000000"/>
          <w:sz w:val="28"/>
        </w:rPr>
        <w:t>
</w:t>
      </w:r>
      <w:r>
        <w:rPr>
          <w:rFonts w:ascii="Times New Roman"/>
          <w:b w:val="false"/>
          <w:i w:val="false"/>
          <w:color w:val="000000"/>
          <w:sz w:val="28"/>
        </w:rPr>
        <w:t xml:space="preserve">
      6) электронные документы (фотодокументы на цифровых или иных современных носителях), которые обозначаются буквой "Э". </w:t>
      </w:r>
      <w:r>
        <w:br/>
      </w:r>
      <w:r>
        <w:rPr>
          <w:rFonts w:ascii="Times New Roman"/>
          <w:b w:val="false"/>
          <w:i w:val="false"/>
          <w:color w:val="000000"/>
          <w:sz w:val="28"/>
        </w:rPr>
        <w:t>
</w:t>
      </w:r>
      <w:r>
        <w:rPr>
          <w:rFonts w:ascii="Times New Roman"/>
          <w:b w:val="false"/>
          <w:i w:val="false"/>
          <w:color w:val="000000"/>
          <w:sz w:val="28"/>
        </w:rPr>
        <w:t>
      45.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r>
        <w:br/>
      </w:r>
      <w:r>
        <w:rPr>
          <w:rFonts w:ascii="Times New Roman"/>
          <w:b w:val="false"/>
          <w:i w:val="false"/>
          <w:color w:val="000000"/>
          <w:sz w:val="28"/>
        </w:rPr>
        <w:t>
</w:t>
      </w:r>
      <w:r>
        <w:rPr>
          <w:rFonts w:ascii="Times New Roman"/>
          <w:b w:val="false"/>
          <w:i w:val="false"/>
          <w:color w:val="000000"/>
          <w:sz w:val="28"/>
        </w:rPr>
        <w:t>
      46. Опись дел, документов постоянного хранения имеет титульный лист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содержание (оглавление), предисловие, список сокращенных слов и итоговую запись.</w:t>
      </w:r>
      <w:r>
        <w:br/>
      </w:r>
      <w:r>
        <w:rPr>
          <w:rFonts w:ascii="Times New Roman"/>
          <w:b w:val="false"/>
          <w:i w:val="false"/>
          <w:color w:val="000000"/>
          <w:sz w:val="28"/>
        </w:rPr>
        <w:t>
</w:t>
      </w:r>
      <w:r>
        <w:rPr>
          <w:rFonts w:ascii="Times New Roman"/>
          <w:b w:val="false"/>
          <w:i w:val="false"/>
          <w:color w:val="000000"/>
          <w:sz w:val="28"/>
        </w:rPr>
        <w:t>
      Перед названием фонда на титульном листе оставляется место для написания полного названия государственного архива, в котором будут постоянно храниться дела (документы) данной организации.</w:t>
      </w:r>
      <w:r>
        <w:br/>
      </w:r>
      <w:r>
        <w:rPr>
          <w:rFonts w:ascii="Times New Roman"/>
          <w:b w:val="false"/>
          <w:i w:val="false"/>
          <w:color w:val="000000"/>
          <w:sz w:val="28"/>
        </w:rPr>
        <w:t>
</w:t>
      </w:r>
      <w:r>
        <w:rPr>
          <w:rFonts w:ascii="Times New Roman"/>
          <w:b w:val="false"/>
          <w:i w:val="false"/>
          <w:color w:val="000000"/>
          <w:sz w:val="28"/>
        </w:rPr>
        <w:t>
      47. Опись дел, документов постоянного хранения составляется в 4-х экземплярах, после ее утверждения три экземпляра передаются в государственный архив, один - остается в архиве организации.</w:t>
      </w:r>
      <w:r>
        <w:br/>
      </w:r>
      <w:r>
        <w:rPr>
          <w:rFonts w:ascii="Times New Roman"/>
          <w:b w:val="false"/>
          <w:i w:val="false"/>
          <w:color w:val="000000"/>
          <w:sz w:val="28"/>
        </w:rPr>
        <w:t>
</w:t>
      </w:r>
      <w:r>
        <w:rPr>
          <w:rFonts w:ascii="Times New Roman"/>
          <w:b w:val="false"/>
          <w:i w:val="false"/>
          <w:color w:val="000000"/>
          <w:sz w:val="28"/>
        </w:rPr>
        <w:t>
      48. Опись дел по личному составу имеет титульный лист и итоговую запись. На титульном листе не проставляется официальное наименование государственного архива.</w:t>
      </w:r>
      <w:r>
        <w:br/>
      </w:r>
      <w:r>
        <w:rPr>
          <w:rFonts w:ascii="Times New Roman"/>
          <w:b w:val="false"/>
          <w:i w:val="false"/>
          <w:color w:val="000000"/>
          <w:sz w:val="28"/>
        </w:rPr>
        <w:t>
</w:t>
      </w:r>
      <w:r>
        <w:rPr>
          <w:rFonts w:ascii="Times New Roman"/>
          <w:b w:val="false"/>
          <w:i w:val="false"/>
          <w:color w:val="000000"/>
          <w:sz w:val="28"/>
        </w:rPr>
        <w:t>
      При необходимости к описи могут составляться оглавление, предисловие, список сокращенных слов.</w:t>
      </w:r>
      <w:r>
        <w:br/>
      </w:r>
      <w:r>
        <w:rPr>
          <w:rFonts w:ascii="Times New Roman"/>
          <w:b w:val="false"/>
          <w:i w:val="false"/>
          <w:color w:val="000000"/>
          <w:sz w:val="28"/>
        </w:rPr>
        <w:t>
</w:t>
      </w:r>
      <w:r>
        <w:rPr>
          <w:rFonts w:ascii="Times New Roman"/>
          <w:b w:val="false"/>
          <w:i w:val="false"/>
          <w:color w:val="000000"/>
          <w:sz w:val="28"/>
        </w:rPr>
        <w:t>
      49. В опись дел по личному составу вносятся заголовки:</w:t>
      </w:r>
      <w:r>
        <w:br/>
      </w:r>
      <w:r>
        <w:rPr>
          <w:rFonts w:ascii="Times New Roman"/>
          <w:b w:val="false"/>
          <w:i w:val="false"/>
          <w:color w:val="000000"/>
          <w:sz w:val="28"/>
        </w:rPr>
        <w:t>
</w:t>
      </w:r>
      <w:r>
        <w:rPr>
          <w:rFonts w:ascii="Times New Roman"/>
          <w:b w:val="false"/>
          <w:i w:val="false"/>
          <w:color w:val="000000"/>
          <w:sz w:val="28"/>
        </w:rPr>
        <w:t>
      1) приказов (распоряжений) руководителя организации по личному составу;</w:t>
      </w:r>
      <w:r>
        <w:br/>
      </w:r>
      <w:r>
        <w:rPr>
          <w:rFonts w:ascii="Times New Roman"/>
          <w:b w:val="false"/>
          <w:i w:val="false"/>
          <w:color w:val="000000"/>
          <w:sz w:val="28"/>
        </w:rPr>
        <w:t>
</w:t>
      </w:r>
      <w:r>
        <w:rPr>
          <w:rFonts w:ascii="Times New Roman"/>
          <w:b w:val="false"/>
          <w:i w:val="false"/>
          <w:color w:val="000000"/>
          <w:sz w:val="28"/>
        </w:rPr>
        <w:t>
      2) списков работников;</w:t>
      </w:r>
      <w:r>
        <w:br/>
      </w:r>
      <w:r>
        <w:rPr>
          <w:rFonts w:ascii="Times New Roman"/>
          <w:b w:val="false"/>
          <w:i w:val="false"/>
          <w:color w:val="000000"/>
          <w:sz w:val="28"/>
        </w:rPr>
        <w:t>
</w:t>
      </w:r>
      <w:r>
        <w:rPr>
          <w:rFonts w:ascii="Times New Roman"/>
          <w:b w:val="false"/>
          <w:i w:val="false"/>
          <w:color w:val="000000"/>
          <w:sz w:val="28"/>
        </w:rPr>
        <w:t>
      3) карточек по учету личного состава, личных дел;</w:t>
      </w:r>
      <w:r>
        <w:br/>
      </w:r>
      <w:r>
        <w:rPr>
          <w:rFonts w:ascii="Times New Roman"/>
          <w:b w:val="false"/>
          <w:i w:val="false"/>
          <w:color w:val="000000"/>
          <w:sz w:val="28"/>
        </w:rPr>
        <w:t>
</w:t>
      </w:r>
      <w:r>
        <w:rPr>
          <w:rFonts w:ascii="Times New Roman"/>
          <w:b w:val="false"/>
          <w:i w:val="false"/>
          <w:color w:val="000000"/>
          <w:sz w:val="28"/>
        </w:rPr>
        <w:t>
      4) лицевых счетов работников;</w:t>
      </w:r>
      <w:r>
        <w:br/>
      </w:r>
      <w:r>
        <w:rPr>
          <w:rFonts w:ascii="Times New Roman"/>
          <w:b w:val="false"/>
          <w:i w:val="false"/>
          <w:color w:val="000000"/>
          <w:sz w:val="28"/>
        </w:rPr>
        <w:t>
</w:t>
      </w:r>
      <w:r>
        <w:rPr>
          <w:rFonts w:ascii="Times New Roman"/>
          <w:b w:val="false"/>
          <w:i w:val="false"/>
          <w:color w:val="000000"/>
          <w:sz w:val="28"/>
        </w:rPr>
        <w:t>
      5) списков физических лиц и платежных поручений на перечисление обязательных пенсионных взносов, социальных взносов;</w:t>
      </w:r>
      <w:r>
        <w:br/>
      </w:r>
      <w:r>
        <w:rPr>
          <w:rFonts w:ascii="Times New Roman"/>
          <w:b w:val="false"/>
          <w:i w:val="false"/>
          <w:color w:val="000000"/>
          <w:sz w:val="28"/>
        </w:rPr>
        <w:t>
</w:t>
      </w:r>
      <w:r>
        <w:rPr>
          <w:rFonts w:ascii="Times New Roman"/>
          <w:b w:val="false"/>
          <w:i w:val="false"/>
          <w:color w:val="000000"/>
          <w:sz w:val="28"/>
        </w:rPr>
        <w:t>
      6) трудовых договоров;</w:t>
      </w:r>
      <w:r>
        <w:br/>
      </w:r>
      <w:r>
        <w:rPr>
          <w:rFonts w:ascii="Times New Roman"/>
          <w:b w:val="false"/>
          <w:i w:val="false"/>
          <w:color w:val="000000"/>
          <w:sz w:val="28"/>
        </w:rPr>
        <w:t>
</w:t>
      </w:r>
      <w:r>
        <w:rPr>
          <w:rFonts w:ascii="Times New Roman"/>
          <w:b w:val="false"/>
          <w:i w:val="false"/>
          <w:color w:val="000000"/>
          <w:sz w:val="28"/>
        </w:rPr>
        <w:t>
      7) невостребованных подлинных личных документов работников;</w:t>
      </w:r>
      <w:r>
        <w:br/>
      </w:r>
      <w:r>
        <w:rPr>
          <w:rFonts w:ascii="Times New Roman"/>
          <w:b w:val="false"/>
          <w:i w:val="false"/>
          <w:color w:val="000000"/>
          <w:sz w:val="28"/>
        </w:rPr>
        <w:t>
</w:t>
      </w:r>
      <w:r>
        <w:rPr>
          <w:rFonts w:ascii="Times New Roman"/>
          <w:b w:val="false"/>
          <w:i w:val="false"/>
          <w:color w:val="000000"/>
          <w:sz w:val="28"/>
        </w:rPr>
        <w:t>
      8) актов о несчастных случаях на производстве и иных дел, касающихся реализации прав и законных интересов граждан.</w:t>
      </w:r>
      <w:r>
        <w:br/>
      </w:r>
      <w:r>
        <w:rPr>
          <w:rFonts w:ascii="Times New Roman"/>
          <w:b w:val="false"/>
          <w:i w:val="false"/>
          <w:color w:val="000000"/>
          <w:sz w:val="28"/>
        </w:rPr>
        <w:t>
</w:t>
      </w:r>
      <w:r>
        <w:rPr>
          <w:rFonts w:ascii="Times New Roman"/>
          <w:b w:val="false"/>
          <w:i w:val="false"/>
          <w:color w:val="000000"/>
          <w:sz w:val="28"/>
        </w:rPr>
        <w:t>
      50. Систематизация заголовков в описи дел по личному составу определяется хронологическим, структурным (функциональным) и номинальным классификационными признаками: заголовки дел группируются по году заведения (завершения) в делопроизводстве, внутри каждого года - по структурным подразделениям (направлениям деятельности) организации, внутри последних - в порядке убывания важности дел.</w:t>
      </w:r>
      <w:r>
        <w:br/>
      </w:r>
      <w:r>
        <w:rPr>
          <w:rFonts w:ascii="Times New Roman"/>
          <w:b w:val="false"/>
          <w:i w:val="false"/>
          <w:color w:val="000000"/>
          <w:sz w:val="28"/>
        </w:rPr>
        <w:t>
</w:t>
      </w:r>
      <w:r>
        <w:rPr>
          <w:rFonts w:ascii="Times New Roman"/>
          <w:b w:val="false"/>
          <w:i w:val="false"/>
          <w:color w:val="000000"/>
          <w:sz w:val="28"/>
        </w:rPr>
        <w:t>
      51. Карточки по учету личного состава и личные дела работников (при объеме свыше 20 за год) вносятся в самостоятельную опись дел. Их заголовки группируются по году завершения дел в делопроизводстве, внутри года - в алфавитном порядке фамилий работников.</w:t>
      </w:r>
      <w:r>
        <w:br/>
      </w:r>
      <w:r>
        <w:rPr>
          <w:rFonts w:ascii="Times New Roman"/>
          <w:b w:val="false"/>
          <w:i w:val="false"/>
          <w:color w:val="000000"/>
          <w:sz w:val="28"/>
        </w:rPr>
        <w:t>
</w:t>
      </w:r>
      <w:r>
        <w:rPr>
          <w:rFonts w:ascii="Times New Roman"/>
          <w:b w:val="false"/>
          <w:i w:val="false"/>
          <w:color w:val="000000"/>
          <w:sz w:val="28"/>
        </w:rPr>
        <w:t>
      52. Опись дел по личному составу составляется в 4-х экземплярах, после ее утверждения один экземпляр передается в государственный архив, три - остаются в архиве организации.</w:t>
      </w:r>
      <w:r>
        <w:br/>
      </w:r>
      <w:r>
        <w:rPr>
          <w:rFonts w:ascii="Times New Roman"/>
          <w:b w:val="false"/>
          <w:i w:val="false"/>
          <w:color w:val="000000"/>
          <w:sz w:val="28"/>
        </w:rPr>
        <w:t>
</w:t>
      </w:r>
      <w:r>
        <w:rPr>
          <w:rFonts w:ascii="Times New Roman"/>
          <w:b w:val="false"/>
          <w:i w:val="false"/>
          <w:color w:val="000000"/>
          <w:sz w:val="28"/>
        </w:rPr>
        <w:t>
      53. На титульном листе описи дел, документов временного (свыше 10 лет) хранения не проставляется официальное наименование государственного архива.</w:t>
      </w:r>
      <w:r>
        <w:br/>
      </w:r>
      <w:r>
        <w:rPr>
          <w:rFonts w:ascii="Times New Roman"/>
          <w:b w:val="false"/>
          <w:i w:val="false"/>
          <w:color w:val="000000"/>
          <w:sz w:val="28"/>
        </w:rPr>
        <w:t>
</w:t>
      </w:r>
      <w:r>
        <w:rPr>
          <w:rFonts w:ascii="Times New Roman"/>
          <w:b w:val="false"/>
          <w:i w:val="false"/>
          <w:color w:val="000000"/>
          <w:sz w:val="28"/>
        </w:rPr>
        <w:t>
      54. К описи дел, документов временного (свыше 10 лет) хранения по усмотрению архива могут составляться оглавление, предисловие и список сокращенных слов.</w:t>
      </w:r>
      <w:r>
        <w:br/>
      </w:r>
      <w:r>
        <w:rPr>
          <w:rFonts w:ascii="Times New Roman"/>
          <w:b w:val="false"/>
          <w:i w:val="false"/>
          <w:color w:val="000000"/>
          <w:sz w:val="28"/>
        </w:rPr>
        <w:t>
</w:t>
      </w:r>
      <w:r>
        <w:rPr>
          <w:rFonts w:ascii="Times New Roman"/>
          <w:b w:val="false"/>
          <w:i w:val="false"/>
          <w:color w:val="000000"/>
          <w:sz w:val="28"/>
        </w:rPr>
        <w:t>
      55. В опись дел, документов временного (свыше 10 лет) хранения включаются заголовки дел, имеющих длительное практическое значение для информационного обеспечения деятельности организации.</w:t>
      </w:r>
      <w:r>
        <w:br/>
      </w:r>
      <w:r>
        <w:rPr>
          <w:rFonts w:ascii="Times New Roman"/>
          <w:b w:val="false"/>
          <w:i w:val="false"/>
          <w:color w:val="000000"/>
          <w:sz w:val="28"/>
        </w:rPr>
        <w:t>
</w:t>
      </w:r>
      <w:r>
        <w:rPr>
          <w:rFonts w:ascii="Times New Roman"/>
          <w:b w:val="false"/>
          <w:i w:val="false"/>
          <w:color w:val="000000"/>
          <w:sz w:val="28"/>
        </w:rPr>
        <w:t>
      56. Систематизация заголовков дел, документов в описи дел временного (свыше 10 лет) хранения определяется хронологически-структурным или хронологически-функциональным (хронологически-номинальным) и номинально-логическим классификационными признаками.</w:t>
      </w:r>
      <w:r>
        <w:br/>
      </w:r>
      <w:r>
        <w:rPr>
          <w:rFonts w:ascii="Times New Roman"/>
          <w:b w:val="false"/>
          <w:i w:val="false"/>
          <w:color w:val="000000"/>
          <w:sz w:val="28"/>
        </w:rPr>
        <w:t>
</w:t>
      </w:r>
      <w:r>
        <w:rPr>
          <w:rFonts w:ascii="Times New Roman"/>
          <w:b w:val="false"/>
          <w:i w:val="false"/>
          <w:color w:val="000000"/>
          <w:sz w:val="28"/>
        </w:rPr>
        <w:t>
      57. Опись дел, документов временного (свыше 10 лет) хранения составляется в 4-х экземплярах, после ее утверждения один экземпляр передается в государственный архив, три - остаются в архиве организации.</w:t>
      </w:r>
    </w:p>
    <w:bookmarkEnd w:id="12"/>
    <w:bookmarkStart w:name="z197" w:id="13"/>
    <w:p>
      <w:pPr>
        <w:spacing w:after="0"/>
        <w:ind w:left="0"/>
        <w:jc w:val="left"/>
      </w:pPr>
      <w:r>
        <w:rPr>
          <w:rFonts w:ascii="Times New Roman"/>
          <w:b/>
          <w:i w:val="false"/>
          <w:color w:val="000000"/>
        </w:rPr>
        <w:t xml:space="preserve"> 
Порядок составления акта о выделении к уничтожению документов,</w:t>
      </w:r>
      <w:r>
        <w:br/>
      </w:r>
      <w:r>
        <w:rPr>
          <w:rFonts w:ascii="Times New Roman"/>
          <w:b/>
          <w:i w:val="false"/>
          <w:color w:val="000000"/>
        </w:rPr>
        <w:t>
не подлежащих хранению</w:t>
      </w:r>
    </w:p>
    <w:bookmarkEnd w:id="13"/>
    <w:bookmarkStart w:name="z199" w:id="14"/>
    <w:p>
      <w:pPr>
        <w:spacing w:after="0"/>
        <w:ind w:left="0"/>
        <w:jc w:val="both"/>
      </w:pPr>
      <w:r>
        <w:rPr>
          <w:rFonts w:ascii="Times New Roman"/>
          <w:b w:val="false"/>
          <w:i w:val="false"/>
          <w:color w:val="000000"/>
          <w:sz w:val="28"/>
        </w:rPr>
        <w:t>
      58. Акт о выделении к уничтожению документов, не подлежащих хранению, составляется одновременно с описями дел, документов.</w:t>
      </w:r>
      <w:r>
        <w:br/>
      </w:r>
      <w:r>
        <w:rPr>
          <w:rFonts w:ascii="Times New Roman"/>
          <w:b w:val="false"/>
          <w:i w:val="false"/>
          <w:color w:val="000000"/>
          <w:sz w:val="28"/>
        </w:rPr>
        <w:t>
</w:t>
      </w:r>
      <w:r>
        <w:rPr>
          <w:rFonts w:ascii="Times New Roman"/>
          <w:b w:val="false"/>
          <w:i w:val="false"/>
          <w:color w:val="000000"/>
          <w:sz w:val="28"/>
        </w:rPr>
        <w:t>
      59. В акт включаются заголовки дел и документов с истекшими сроками хранения на 1 января года, в котором проводится экспертиза ценности документов.</w:t>
      </w:r>
      <w:r>
        <w:br/>
      </w:r>
      <w:r>
        <w:rPr>
          <w:rFonts w:ascii="Times New Roman"/>
          <w:b w:val="false"/>
          <w:i w:val="false"/>
          <w:color w:val="000000"/>
          <w:sz w:val="28"/>
        </w:rPr>
        <w:t>
</w:t>
      </w:r>
      <w:r>
        <w:rPr>
          <w:rFonts w:ascii="Times New Roman"/>
          <w:b w:val="false"/>
          <w:i w:val="false"/>
          <w:color w:val="000000"/>
          <w:sz w:val="28"/>
        </w:rPr>
        <w:t>
      60. Акт о выделении к уничтожению документов, не подлежащих хранению, составляется в двух экземплярах, которые после его утверждения передаются в государственный архив и архив организации.</w:t>
      </w:r>
      <w:r>
        <w:br/>
      </w:r>
      <w:r>
        <w:rPr>
          <w:rFonts w:ascii="Times New Roman"/>
          <w:b w:val="false"/>
          <w:i w:val="false"/>
          <w:color w:val="000000"/>
          <w:sz w:val="28"/>
        </w:rPr>
        <w:t>
</w:t>
      </w:r>
      <w:r>
        <w:rPr>
          <w:rFonts w:ascii="Times New Roman"/>
          <w:b w:val="false"/>
          <w:i w:val="false"/>
          <w:color w:val="000000"/>
          <w:sz w:val="28"/>
        </w:rPr>
        <w:t>
      61. Документы с истекшими сроками хранения выделяются к уничтожению только после утверждения описей и акта о выделении к уничтожению за соответствующий период.</w:t>
      </w:r>
      <w:r>
        <w:br/>
      </w:r>
      <w:r>
        <w:rPr>
          <w:rFonts w:ascii="Times New Roman"/>
          <w:b w:val="false"/>
          <w:i w:val="false"/>
          <w:color w:val="000000"/>
          <w:sz w:val="28"/>
        </w:rPr>
        <w:t>
</w:t>
      </w:r>
      <w:r>
        <w:rPr>
          <w:rFonts w:ascii="Times New Roman"/>
          <w:b w:val="false"/>
          <w:i w:val="false"/>
          <w:color w:val="000000"/>
          <w:sz w:val="28"/>
        </w:rPr>
        <w:t>
      62. Документы, заголовки которых включены в акт, могут сдаваться организациям по заготовке вторичного сырья или уничтожены.</w:t>
      </w:r>
    </w:p>
    <w:bookmarkEnd w:id="14"/>
    <w:bookmarkStart w:name="z204" w:id="15"/>
    <w:p>
      <w:pPr>
        <w:spacing w:after="0"/>
        <w:ind w:left="0"/>
        <w:jc w:val="left"/>
      </w:pPr>
      <w:r>
        <w:rPr>
          <w:rFonts w:ascii="Times New Roman"/>
          <w:b/>
          <w:i w:val="false"/>
          <w:color w:val="000000"/>
        </w:rPr>
        <w:t xml:space="preserve"> 
Порядок проведения экспертизы ценности</w:t>
      </w:r>
      <w:r>
        <w:br/>
      </w:r>
      <w:r>
        <w:rPr>
          <w:rFonts w:ascii="Times New Roman"/>
          <w:b/>
          <w:i w:val="false"/>
          <w:color w:val="000000"/>
        </w:rPr>
        <w:t>
научно-технической документации</w:t>
      </w:r>
    </w:p>
    <w:bookmarkEnd w:id="15"/>
    <w:bookmarkStart w:name="z206" w:id="16"/>
    <w:p>
      <w:pPr>
        <w:spacing w:after="0"/>
        <w:ind w:left="0"/>
        <w:jc w:val="both"/>
      </w:pPr>
      <w:r>
        <w:rPr>
          <w:rFonts w:ascii="Times New Roman"/>
          <w:b w:val="false"/>
          <w:i w:val="false"/>
          <w:color w:val="000000"/>
          <w:sz w:val="28"/>
        </w:rPr>
        <w:t>
      63. Особенностью проведения экспертизы ценности основных видов научно-технической документации является проведение данной экспертизы в два этапа.</w:t>
      </w:r>
      <w:r>
        <w:br/>
      </w:r>
      <w:r>
        <w:rPr>
          <w:rFonts w:ascii="Times New Roman"/>
          <w:b w:val="false"/>
          <w:i w:val="false"/>
          <w:color w:val="000000"/>
          <w:sz w:val="28"/>
        </w:rPr>
        <w:t>
</w:t>
      </w:r>
      <w:r>
        <w:rPr>
          <w:rFonts w:ascii="Times New Roman"/>
          <w:b w:val="false"/>
          <w:i w:val="false"/>
          <w:color w:val="000000"/>
          <w:sz w:val="28"/>
        </w:rPr>
        <w:t>
      64. На первом этапе по проектной, конструкторской и технологической документации проводится выбор проектов изделий промышленного производства и технологических процессов, объектов планировки и капитального строительства, научно-техническая документация по которым подлежит передаче на постоянное хранение.</w:t>
      </w:r>
      <w:r>
        <w:br/>
      </w:r>
      <w:r>
        <w:rPr>
          <w:rFonts w:ascii="Times New Roman"/>
          <w:b w:val="false"/>
          <w:i w:val="false"/>
          <w:color w:val="000000"/>
          <w:sz w:val="28"/>
        </w:rPr>
        <w:t>
</w:t>
      </w:r>
      <w:r>
        <w:rPr>
          <w:rFonts w:ascii="Times New Roman"/>
          <w:b w:val="false"/>
          <w:i w:val="false"/>
          <w:color w:val="000000"/>
          <w:sz w:val="28"/>
        </w:rPr>
        <w:t>
      Конечным результатом первого этапа экспертизы является составление перечня проектов, проблем, научно-техническая документация по которым подлежит передаче на государственное хранение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65. Перечень проектов, проблем, научно-техническая документация по которым подлежит передаче на постоянное хранение (далее - перечень), составляется работником архива совместно со специалистами организации за определенный период времени, начиная с начала ее деятельности.</w:t>
      </w:r>
      <w:r>
        <w:br/>
      </w:r>
      <w:r>
        <w:rPr>
          <w:rFonts w:ascii="Times New Roman"/>
          <w:b w:val="false"/>
          <w:i w:val="false"/>
          <w:color w:val="000000"/>
          <w:sz w:val="28"/>
        </w:rPr>
        <w:t>
</w:t>
      </w:r>
      <w:r>
        <w:rPr>
          <w:rFonts w:ascii="Times New Roman"/>
          <w:b w:val="false"/>
          <w:i w:val="false"/>
          <w:color w:val="000000"/>
          <w:sz w:val="28"/>
        </w:rPr>
        <w:t>
      Перечень составляется не реже одного раза в пять лет.</w:t>
      </w:r>
      <w:r>
        <w:br/>
      </w:r>
      <w:r>
        <w:rPr>
          <w:rFonts w:ascii="Times New Roman"/>
          <w:b w:val="false"/>
          <w:i w:val="false"/>
          <w:color w:val="000000"/>
          <w:sz w:val="28"/>
        </w:rPr>
        <w:t>
</w:t>
      </w:r>
      <w:r>
        <w:rPr>
          <w:rFonts w:ascii="Times New Roman"/>
          <w:b w:val="false"/>
          <w:i w:val="false"/>
          <w:color w:val="000000"/>
          <w:sz w:val="28"/>
        </w:rPr>
        <w:t>
      66. Систематизация проектов, изделий, включенных в перечень, осуществляется по хронологическому, тематическому, тематико-хронологическому признаку.</w:t>
      </w:r>
      <w:r>
        <w:br/>
      </w:r>
      <w:r>
        <w:rPr>
          <w:rFonts w:ascii="Times New Roman"/>
          <w:b w:val="false"/>
          <w:i w:val="false"/>
          <w:color w:val="000000"/>
          <w:sz w:val="28"/>
        </w:rPr>
        <w:t>
</w:t>
      </w:r>
      <w:r>
        <w:rPr>
          <w:rFonts w:ascii="Times New Roman"/>
          <w:b w:val="false"/>
          <w:i w:val="false"/>
          <w:color w:val="000000"/>
          <w:sz w:val="28"/>
        </w:rPr>
        <w:t>
      67. Перечень согласовывает ЦЭК (ЭК), утверждает руководитель организации и ЭПК местного исполнительного органа (республиканского государственного архива).</w:t>
      </w:r>
      <w:r>
        <w:br/>
      </w:r>
      <w:r>
        <w:rPr>
          <w:rFonts w:ascii="Times New Roman"/>
          <w:b w:val="false"/>
          <w:i w:val="false"/>
          <w:color w:val="000000"/>
          <w:sz w:val="28"/>
        </w:rPr>
        <w:t>
</w:t>
      </w:r>
      <w:r>
        <w:rPr>
          <w:rFonts w:ascii="Times New Roman"/>
          <w:b w:val="false"/>
          <w:i w:val="false"/>
          <w:color w:val="000000"/>
          <w:sz w:val="28"/>
        </w:rPr>
        <w:t>
      К перечню прилагается протокол или выписка из протокола заседания ЦЭК (ЭК) организации.</w:t>
      </w:r>
      <w:r>
        <w:br/>
      </w:r>
      <w:r>
        <w:rPr>
          <w:rFonts w:ascii="Times New Roman"/>
          <w:b w:val="false"/>
          <w:i w:val="false"/>
          <w:color w:val="000000"/>
          <w:sz w:val="28"/>
        </w:rPr>
        <w:t>
</w:t>
      </w:r>
      <w:r>
        <w:rPr>
          <w:rFonts w:ascii="Times New Roman"/>
          <w:b w:val="false"/>
          <w:i w:val="false"/>
          <w:color w:val="000000"/>
          <w:sz w:val="28"/>
        </w:rPr>
        <w:t>
      Перечень составляется в двух экземплярах, после утверждения ЭПК местного исполнительного органа (республиканского государственного архива) один экземпляр возвращается организации, а другой - остается в государственном архиве.</w:t>
      </w:r>
      <w:r>
        <w:br/>
      </w:r>
      <w:r>
        <w:rPr>
          <w:rFonts w:ascii="Times New Roman"/>
          <w:b w:val="false"/>
          <w:i w:val="false"/>
          <w:color w:val="000000"/>
          <w:sz w:val="28"/>
        </w:rPr>
        <w:t>
</w:t>
      </w:r>
      <w:r>
        <w:rPr>
          <w:rFonts w:ascii="Times New Roman"/>
          <w:b w:val="false"/>
          <w:i w:val="false"/>
          <w:color w:val="000000"/>
          <w:sz w:val="28"/>
        </w:rPr>
        <w:t>
      68. Экспертиза ценности научно-исследовательской и патентно-лицензионной документации проводится в один этап без составления перечня.</w:t>
      </w:r>
      <w:r>
        <w:br/>
      </w:r>
      <w:r>
        <w:rPr>
          <w:rFonts w:ascii="Times New Roman"/>
          <w:b w:val="false"/>
          <w:i w:val="false"/>
          <w:color w:val="000000"/>
          <w:sz w:val="28"/>
        </w:rPr>
        <w:t>
</w:t>
      </w:r>
      <w:r>
        <w:rPr>
          <w:rFonts w:ascii="Times New Roman"/>
          <w:b w:val="false"/>
          <w:i w:val="false"/>
          <w:color w:val="000000"/>
          <w:sz w:val="28"/>
        </w:rPr>
        <w:t>
      69. На втором этапе экспертизе ценности подвергаются проектные, конструкторские и технологические документы, входящие в состав проектов, изделий, включенных в перечень.</w:t>
      </w:r>
      <w:r>
        <w:br/>
      </w:r>
      <w:r>
        <w:rPr>
          <w:rFonts w:ascii="Times New Roman"/>
          <w:b w:val="false"/>
          <w:i w:val="false"/>
          <w:color w:val="000000"/>
          <w:sz w:val="28"/>
        </w:rPr>
        <w:t>
</w:t>
      </w:r>
      <w:r>
        <w:rPr>
          <w:rFonts w:ascii="Times New Roman"/>
          <w:b w:val="false"/>
          <w:i w:val="false"/>
          <w:color w:val="000000"/>
          <w:sz w:val="28"/>
        </w:rPr>
        <w:t>
      70. Описи дел составляются отдельно на каждый вид научно-технической документации (проектная, конструкторская, технологическая, научно-исследовательская, патентно-лицензионная) и имеют самостоятельный номер, к которому добавляется цифровой индекс, определяющий вид научно-технической документации.</w:t>
      </w:r>
      <w:r>
        <w:br/>
      </w:r>
      <w:r>
        <w:rPr>
          <w:rFonts w:ascii="Times New Roman"/>
          <w:b w:val="false"/>
          <w:i w:val="false"/>
          <w:color w:val="000000"/>
          <w:sz w:val="28"/>
        </w:rPr>
        <w:t>
</w:t>
      </w:r>
      <w:r>
        <w:rPr>
          <w:rFonts w:ascii="Times New Roman"/>
          <w:b w:val="false"/>
          <w:i w:val="false"/>
          <w:color w:val="000000"/>
          <w:sz w:val="28"/>
        </w:rPr>
        <w:t>
      Одновременно осуществляется выявление документов, не имеющих научно-исторической ценности и утративших практическое значение с целью выделения их к уничтожению.</w:t>
      </w:r>
      <w:r>
        <w:br/>
      </w:r>
      <w:r>
        <w:rPr>
          <w:rFonts w:ascii="Times New Roman"/>
          <w:b w:val="false"/>
          <w:i w:val="false"/>
          <w:color w:val="000000"/>
          <w:sz w:val="28"/>
        </w:rPr>
        <w:t>
</w:t>
      </w:r>
      <w:r>
        <w:rPr>
          <w:rFonts w:ascii="Times New Roman"/>
          <w:b w:val="false"/>
          <w:i w:val="false"/>
          <w:color w:val="000000"/>
          <w:sz w:val="28"/>
        </w:rPr>
        <w:t>
      71. По жилищно-гражданскому строительству на постоянное хранение отбираются индивидуальные проекты зданий, сооружений, в которых отражены оригинальные архитектурно-планировочные, конструктивные и архитектурно-художественные особенности.</w:t>
      </w:r>
      <w:r>
        <w:br/>
      </w:r>
      <w:r>
        <w:rPr>
          <w:rFonts w:ascii="Times New Roman"/>
          <w:b w:val="false"/>
          <w:i w:val="false"/>
          <w:color w:val="000000"/>
          <w:sz w:val="28"/>
        </w:rPr>
        <w:t>
</w:t>
      </w:r>
      <w:r>
        <w:rPr>
          <w:rFonts w:ascii="Times New Roman"/>
          <w:b w:val="false"/>
          <w:i w:val="false"/>
          <w:color w:val="000000"/>
          <w:sz w:val="28"/>
        </w:rPr>
        <w:t>
      Из серий типовых проектов передают на постоянное хранение типовые проекты, наиболее часто применяемые в практике с учетом прогрессивных методов строительного проектирования.</w:t>
      </w:r>
      <w:r>
        <w:br/>
      </w:r>
      <w:r>
        <w:rPr>
          <w:rFonts w:ascii="Times New Roman"/>
          <w:b w:val="false"/>
          <w:i w:val="false"/>
          <w:color w:val="000000"/>
          <w:sz w:val="28"/>
        </w:rPr>
        <w:t>
</w:t>
      </w:r>
      <w:r>
        <w:rPr>
          <w:rFonts w:ascii="Times New Roman"/>
          <w:b w:val="false"/>
          <w:i w:val="false"/>
          <w:color w:val="000000"/>
          <w:sz w:val="28"/>
        </w:rPr>
        <w:t>
      Среди проектов-привязок для строительства зданий и сооружений на постоянное хранение поступают проекты, разработанные для зон сложного геологического строения и повышенной сейсмичности, в которых применены оригинальные решения инженерных вопросов.</w:t>
      </w:r>
      <w:r>
        <w:br/>
      </w:r>
      <w:r>
        <w:rPr>
          <w:rFonts w:ascii="Times New Roman"/>
          <w:b w:val="false"/>
          <w:i w:val="false"/>
          <w:color w:val="000000"/>
          <w:sz w:val="28"/>
        </w:rPr>
        <w:t>
</w:t>
      </w:r>
      <w:r>
        <w:rPr>
          <w:rFonts w:ascii="Times New Roman"/>
          <w:b w:val="false"/>
          <w:i w:val="false"/>
          <w:color w:val="000000"/>
          <w:sz w:val="28"/>
        </w:rPr>
        <w:t>
      Из экспериментальных проектов на постоянное хранение передаются проекты планировки и застройки экспериментально-показательных поселков, сельских населенных мест, проекты жилых и общественных зданий.</w:t>
      </w:r>
      <w:r>
        <w:br/>
      </w:r>
      <w:r>
        <w:rPr>
          <w:rFonts w:ascii="Times New Roman"/>
          <w:b w:val="false"/>
          <w:i w:val="false"/>
          <w:color w:val="000000"/>
          <w:sz w:val="28"/>
        </w:rPr>
        <w:t>
</w:t>
      </w:r>
      <w:r>
        <w:rPr>
          <w:rFonts w:ascii="Times New Roman"/>
          <w:b w:val="false"/>
          <w:i w:val="false"/>
          <w:color w:val="000000"/>
          <w:sz w:val="28"/>
        </w:rPr>
        <w:t>
      72. При выборе объектов промышленного строительства учитывают специфику промышленного проектирования, которое является в основном индивидуальным, а также характеризуется большим объемом объектов реконструкции.</w:t>
      </w:r>
      <w:r>
        <w:br/>
      </w:r>
      <w:r>
        <w:rPr>
          <w:rFonts w:ascii="Times New Roman"/>
          <w:b w:val="false"/>
          <w:i w:val="false"/>
          <w:color w:val="000000"/>
          <w:sz w:val="28"/>
        </w:rPr>
        <w:t>
</w:t>
      </w:r>
      <w:r>
        <w:rPr>
          <w:rFonts w:ascii="Times New Roman"/>
          <w:b w:val="false"/>
          <w:i w:val="false"/>
          <w:color w:val="000000"/>
          <w:sz w:val="28"/>
        </w:rPr>
        <w:t>
      При выборе индивидуальных проектов на постоянное хранение отбирают крупные объекты и комплексы, являющиеся ведущими в отраслях экономики страны. В отдельных случаях отбору подлежат небольшие объекты, имеющие оригинальные объемно-планировочные решения, в которых учтены новейшие отечественные и зарубежные научно-технические достижения, применены новые строительные материалы, новые виды оборудования и прогрессивные технологические процессы.</w:t>
      </w:r>
      <w:r>
        <w:br/>
      </w:r>
      <w:r>
        <w:rPr>
          <w:rFonts w:ascii="Times New Roman"/>
          <w:b w:val="false"/>
          <w:i w:val="false"/>
          <w:color w:val="000000"/>
          <w:sz w:val="28"/>
        </w:rPr>
        <w:t>
</w:t>
      </w:r>
      <w:r>
        <w:rPr>
          <w:rFonts w:ascii="Times New Roman"/>
          <w:b w:val="false"/>
          <w:i w:val="false"/>
          <w:color w:val="000000"/>
          <w:sz w:val="28"/>
        </w:rPr>
        <w:t>
      73. Водохозяйственное строительство характеризуется зависимостью проектных решений от топографических, геологических и гидрологических условий, большими объемами земельных работ. Вследствие этого проектирование объектов водохозяйственного строительства является индивидуальным. На постоянное хранение отбираются объекты крупных водохранилищ, магистральных каналов, насосных станций.</w:t>
      </w:r>
      <w:r>
        <w:br/>
      </w:r>
      <w:r>
        <w:rPr>
          <w:rFonts w:ascii="Times New Roman"/>
          <w:b w:val="false"/>
          <w:i w:val="false"/>
          <w:color w:val="000000"/>
          <w:sz w:val="28"/>
        </w:rPr>
        <w:t>
</w:t>
      </w:r>
      <w:r>
        <w:rPr>
          <w:rFonts w:ascii="Times New Roman"/>
          <w:b w:val="false"/>
          <w:i w:val="false"/>
          <w:color w:val="000000"/>
          <w:sz w:val="28"/>
        </w:rPr>
        <w:t>
      74. Из проектной документации по реконструкции исторической части городов и реставрации памятников архитектуры и садово-паркового искусства на постоянное хранение поступают:</w:t>
      </w:r>
      <w:r>
        <w:br/>
      </w:r>
      <w:r>
        <w:rPr>
          <w:rFonts w:ascii="Times New Roman"/>
          <w:b w:val="false"/>
          <w:i w:val="false"/>
          <w:color w:val="000000"/>
          <w:sz w:val="28"/>
        </w:rPr>
        <w:t>
</w:t>
      </w:r>
      <w:r>
        <w:rPr>
          <w:rFonts w:ascii="Times New Roman"/>
          <w:b w:val="false"/>
          <w:i w:val="false"/>
          <w:color w:val="000000"/>
          <w:sz w:val="28"/>
        </w:rPr>
        <w:t>
      1) проекты планировки и застройки городов с памятниками истории и культуры;</w:t>
      </w:r>
      <w:r>
        <w:br/>
      </w:r>
      <w:r>
        <w:rPr>
          <w:rFonts w:ascii="Times New Roman"/>
          <w:b w:val="false"/>
          <w:i w:val="false"/>
          <w:color w:val="000000"/>
          <w:sz w:val="28"/>
        </w:rPr>
        <w:t>
</w:t>
      </w:r>
      <w:r>
        <w:rPr>
          <w:rFonts w:ascii="Times New Roman"/>
          <w:b w:val="false"/>
          <w:i w:val="false"/>
          <w:color w:val="000000"/>
          <w:sz w:val="28"/>
        </w:rPr>
        <w:t>
      2) проекты охраняемых территорий памятников истории, архитектуры и природного ландшафта;</w:t>
      </w:r>
      <w:r>
        <w:br/>
      </w:r>
      <w:r>
        <w:rPr>
          <w:rFonts w:ascii="Times New Roman"/>
          <w:b w:val="false"/>
          <w:i w:val="false"/>
          <w:color w:val="000000"/>
          <w:sz w:val="28"/>
        </w:rPr>
        <w:t>
</w:t>
      </w:r>
      <w:r>
        <w:rPr>
          <w:rFonts w:ascii="Times New Roman"/>
          <w:b w:val="false"/>
          <w:i w:val="false"/>
          <w:color w:val="000000"/>
          <w:sz w:val="28"/>
        </w:rPr>
        <w:t>
      3) проекты планировок центральных (исторических) районов городов;</w:t>
      </w:r>
      <w:r>
        <w:br/>
      </w:r>
      <w:r>
        <w:rPr>
          <w:rFonts w:ascii="Times New Roman"/>
          <w:b w:val="false"/>
          <w:i w:val="false"/>
          <w:color w:val="000000"/>
          <w:sz w:val="28"/>
        </w:rPr>
        <w:t>
</w:t>
      </w:r>
      <w:r>
        <w:rPr>
          <w:rFonts w:ascii="Times New Roman"/>
          <w:b w:val="false"/>
          <w:i w:val="false"/>
          <w:color w:val="000000"/>
          <w:sz w:val="28"/>
        </w:rPr>
        <w:t>
      4) проекты реставрации и восстановления архитектурных памятников и памятников садово-паркового искусства.</w:t>
      </w:r>
      <w:r>
        <w:br/>
      </w:r>
      <w:r>
        <w:rPr>
          <w:rFonts w:ascii="Times New Roman"/>
          <w:b w:val="false"/>
          <w:i w:val="false"/>
          <w:color w:val="000000"/>
          <w:sz w:val="28"/>
        </w:rPr>
        <w:t>
</w:t>
      </w:r>
      <w:r>
        <w:rPr>
          <w:rFonts w:ascii="Times New Roman"/>
          <w:b w:val="false"/>
          <w:i w:val="false"/>
          <w:color w:val="000000"/>
          <w:sz w:val="28"/>
        </w:rPr>
        <w:t>
      75. Состав проектной документации, отбираемой на постоянное хранение, зависит от практики разработки проектов в разные хронологические периоды.</w:t>
      </w:r>
      <w:r>
        <w:br/>
      </w:r>
      <w:r>
        <w:rPr>
          <w:rFonts w:ascii="Times New Roman"/>
          <w:b w:val="false"/>
          <w:i w:val="false"/>
          <w:color w:val="000000"/>
          <w:sz w:val="28"/>
        </w:rPr>
        <w:t>
</w:t>
      </w:r>
      <w:r>
        <w:rPr>
          <w:rFonts w:ascii="Times New Roman"/>
          <w:b w:val="false"/>
          <w:i w:val="false"/>
          <w:color w:val="000000"/>
          <w:sz w:val="28"/>
        </w:rPr>
        <w:t>
      На постоянное хранение поступает рабочая документация.</w:t>
      </w:r>
      <w:r>
        <w:br/>
      </w:r>
      <w:r>
        <w:rPr>
          <w:rFonts w:ascii="Times New Roman"/>
          <w:b w:val="false"/>
          <w:i w:val="false"/>
          <w:color w:val="000000"/>
          <w:sz w:val="28"/>
        </w:rPr>
        <w:t>
</w:t>
      </w:r>
      <w:r>
        <w:rPr>
          <w:rFonts w:ascii="Times New Roman"/>
          <w:b w:val="false"/>
          <w:i w:val="false"/>
          <w:color w:val="000000"/>
          <w:sz w:val="28"/>
        </w:rPr>
        <w:t>
      76. При отборе конструкторской документации основное внимание уделяется базовым моделям, уникальным изделиям, головным образцам серийного производства. Из модификаций отбираются лишь те, которые представляют собой практически новую модель.</w:t>
      </w:r>
      <w:r>
        <w:br/>
      </w:r>
      <w:r>
        <w:rPr>
          <w:rFonts w:ascii="Times New Roman"/>
          <w:b w:val="false"/>
          <w:i w:val="false"/>
          <w:color w:val="000000"/>
          <w:sz w:val="28"/>
        </w:rPr>
        <w:t>
</w:t>
      </w:r>
      <w:r>
        <w:rPr>
          <w:rFonts w:ascii="Times New Roman"/>
          <w:b w:val="false"/>
          <w:i w:val="false"/>
          <w:color w:val="000000"/>
          <w:sz w:val="28"/>
        </w:rPr>
        <w:t>
      77. На стадии "техническое предложение" на постоянное хранение поступает пояснительная записка и ведомость технического предложения.</w:t>
      </w:r>
      <w:r>
        <w:br/>
      </w:r>
      <w:r>
        <w:rPr>
          <w:rFonts w:ascii="Times New Roman"/>
          <w:b w:val="false"/>
          <w:i w:val="false"/>
          <w:color w:val="000000"/>
          <w:sz w:val="28"/>
        </w:rPr>
        <w:t>
</w:t>
      </w:r>
      <w:r>
        <w:rPr>
          <w:rFonts w:ascii="Times New Roman"/>
          <w:b w:val="false"/>
          <w:i w:val="false"/>
          <w:color w:val="000000"/>
          <w:sz w:val="28"/>
        </w:rPr>
        <w:t>
      На стадии "эскизный проект" - пояснительная записка и ведомость эскизного проекта.</w:t>
      </w:r>
      <w:r>
        <w:br/>
      </w:r>
      <w:r>
        <w:rPr>
          <w:rFonts w:ascii="Times New Roman"/>
          <w:b w:val="false"/>
          <w:i w:val="false"/>
          <w:color w:val="000000"/>
          <w:sz w:val="28"/>
        </w:rPr>
        <w:t>
</w:t>
      </w:r>
      <w:r>
        <w:rPr>
          <w:rFonts w:ascii="Times New Roman"/>
          <w:b w:val="false"/>
          <w:i w:val="false"/>
          <w:color w:val="000000"/>
          <w:sz w:val="28"/>
        </w:rPr>
        <w:t>
      Передача документов на постоянное хранение на этих стадиях допускается при разработке особо сложных изделий.</w:t>
      </w:r>
      <w:r>
        <w:br/>
      </w:r>
      <w:r>
        <w:rPr>
          <w:rFonts w:ascii="Times New Roman"/>
          <w:b w:val="false"/>
          <w:i w:val="false"/>
          <w:color w:val="000000"/>
          <w:sz w:val="28"/>
        </w:rPr>
        <w:t>
</w:t>
      </w:r>
      <w:r>
        <w:rPr>
          <w:rFonts w:ascii="Times New Roman"/>
          <w:b w:val="false"/>
          <w:i w:val="false"/>
          <w:color w:val="000000"/>
          <w:sz w:val="28"/>
        </w:rPr>
        <w:t>
      78. На стадии "технический проект" на постоянное хранение поступают следующие виды документов:</w:t>
      </w:r>
      <w:r>
        <w:br/>
      </w:r>
      <w:r>
        <w:rPr>
          <w:rFonts w:ascii="Times New Roman"/>
          <w:b w:val="false"/>
          <w:i w:val="false"/>
          <w:color w:val="000000"/>
          <w:sz w:val="28"/>
        </w:rPr>
        <w:t>
</w:t>
      </w:r>
      <w:r>
        <w:rPr>
          <w:rFonts w:ascii="Times New Roman"/>
          <w:b w:val="false"/>
          <w:i w:val="false"/>
          <w:color w:val="000000"/>
          <w:sz w:val="28"/>
        </w:rPr>
        <w:t>
      1) пояснительная записка;</w:t>
      </w:r>
      <w:r>
        <w:br/>
      </w:r>
      <w:r>
        <w:rPr>
          <w:rFonts w:ascii="Times New Roman"/>
          <w:b w:val="false"/>
          <w:i w:val="false"/>
          <w:color w:val="000000"/>
          <w:sz w:val="28"/>
        </w:rPr>
        <w:t>
</w:t>
      </w:r>
      <w:r>
        <w:rPr>
          <w:rFonts w:ascii="Times New Roman"/>
          <w:b w:val="false"/>
          <w:i w:val="false"/>
          <w:color w:val="000000"/>
          <w:sz w:val="28"/>
        </w:rPr>
        <w:t>
      2) ведомость технического проекта;</w:t>
      </w:r>
      <w:r>
        <w:br/>
      </w:r>
      <w:r>
        <w:rPr>
          <w:rFonts w:ascii="Times New Roman"/>
          <w:b w:val="false"/>
          <w:i w:val="false"/>
          <w:color w:val="000000"/>
          <w:sz w:val="28"/>
        </w:rPr>
        <w:t>
</w:t>
      </w:r>
      <w:r>
        <w:rPr>
          <w:rFonts w:ascii="Times New Roman"/>
          <w:b w:val="false"/>
          <w:i w:val="false"/>
          <w:color w:val="000000"/>
          <w:sz w:val="28"/>
        </w:rPr>
        <w:t>
      3) чертеж общего вида;</w:t>
      </w:r>
      <w:r>
        <w:br/>
      </w:r>
      <w:r>
        <w:rPr>
          <w:rFonts w:ascii="Times New Roman"/>
          <w:b w:val="false"/>
          <w:i w:val="false"/>
          <w:color w:val="000000"/>
          <w:sz w:val="28"/>
        </w:rPr>
        <w:t>
</w:t>
      </w:r>
      <w:r>
        <w:rPr>
          <w:rFonts w:ascii="Times New Roman"/>
          <w:b w:val="false"/>
          <w:i w:val="false"/>
          <w:color w:val="000000"/>
          <w:sz w:val="28"/>
        </w:rPr>
        <w:t>
      4) технические условия на изготовление образцов изделий.</w:t>
      </w:r>
      <w:r>
        <w:br/>
      </w:r>
      <w:r>
        <w:rPr>
          <w:rFonts w:ascii="Times New Roman"/>
          <w:b w:val="false"/>
          <w:i w:val="false"/>
          <w:color w:val="000000"/>
          <w:sz w:val="28"/>
        </w:rPr>
        <w:t>
</w:t>
      </w:r>
      <w:r>
        <w:rPr>
          <w:rFonts w:ascii="Times New Roman"/>
          <w:b w:val="false"/>
          <w:i w:val="false"/>
          <w:color w:val="000000"/>
          <w:sz w:val="28"/>
        </w:rPr>
        <w:t>
      79. На стадии "рабочая документация" на постоянное хранение передаются:</w:t>
      </w:r>
      <w:r>
        <w:br/>
      </w:r>
      <w:r>
        <w:rPr>
          <w:rFonts w:ascii="Times New Roman"/>
          <w:b w:val="false"/>
          <w:i w:val="false"/>
          <w:color w:val="000000"/>
          <w:sz w:val="28"/>
        </w:rPr>
        <w:t>
</w:t>
      </w:r>
      <w:r>
        <w:rPr>
          <w:rFonts w:ascii="Times New Roman"/>
          <w:b w:val="false"/>
          <w:i w:val="false"/>
          <w:color w:val="000000"/>
          <w:sz w:val="28"/>
        </w:rPr>
        <w:t>
      1) чертежи общего вида унифицированных узлов;</w:t>
      </w:r>
      <w:r>
        <w:br/>
      </w:r>
      <w:r>
        <w:rPr>
          <w:rFonts w:ascii="Times New Roman"/>
          <w:b w:val="false"/>
          <w:i w:val="false"/>
          <w:color w:val="000000"/>
          <w:sz w:val="28"/>
        </w:rPr>
        <w:t>
</w:t>
      </w:r>
      <w:r>
        <w:rPr>
          <w:rFonts w:ascii="Times New Roman"/>
          <w:b w:val="false"/>
          <w:i w:val="false"/>
          <w:color w:val="000000"/>
          <w:sz w:val="28"/>
        </w:rPr>
        <w:t>
      2) групповой конструкторский документ;</w:t>
      </w:r>
      <w:r>
        <w:br/>
      </w:r>
      <w:r>
        <w:rPr>
          <w:rFonts w:ascii="Times New Roman"/>
          <w:b w:val="false"/>
          <w:i w:val="false"/>
          <w:color w:val="000000"/>
          <w:sz w:val="28"/>
        </w:rPr>
        <w:t>
</w:t>
      </w:r>
      <w:r>
        <w:rPr>
          <w:rFonts w:ascii="Times New Roman"/>
          <w:b w:val="false"/>
          <w:i w:val="false"/>
          <w:color w:val="000000"/>
          <w:sz w:val="28"/>
        </w:rPr>
        <w:t>
      3) схемы изделий.</w:t>
      </w:r>
      <w:r>
        <w:br/>
      </w:r>
      <w:r>
        <w:rPr>
          <w:rFonts w:ascii="Times New Roman"/>
          <w:b w:val="false"/>
          <w:i w:val="false"/>
          <w:color w:val="000000"/>
          <w:sz w:val="28"/>
        </w:rPr>
        <w:t>
</w:t>
      </w:r>
      <w:r>
        <w:rPr>
          <w:rFonts w:ascii="Times New Roman"/>
          <w:b w:val="false"/>
          <w:i w:val="false"/>
          <w:color w:val="000000"/>
          <w:sz w:val="28"/>
        </w:rPr>
        <w:t>
      80. Чертежи деталей поступают на постоянное хранение только в случае новизны и оригинальности конструкции.</w:t>
      </w:r>
      <w:r>
        <w:br/>
      </w:r>
      <w:r>
        <w:rPr>
          <w:rFonts w:ascii="Times New Roman"/>
          <w:b w:val="false"/>
          <w:i w:val="false"/>
          <w:color w:val="000000"/>
          <w:sz w:val="28"/>
        </w:rPr>
        <w:t>
</w:t>
      </w:r>
      <w:r>
        <w:rPr>
          <w:rFonts w:ascii="Times New Roman"/>
          <w:b w:val="false"/>
          <w:i w:val="false"/>
          <w:color w:val="000000"/>
          <w:sz w:val="28"/>
        </w:rPr>
        <w:t>
      81. Экспертиза ценности технологической документации аналогична методике экспертизы ценности конструкторской документации.</w:t>
      </w:r>
      <w:r>
        <w:br/>
      </w:r>
      <w:r>
        <w:rPr>
          <w:rFonts w:ascii="Times New Roman"/>
          <w:b w:val="false"/>
          <w:i w:val="false"/>
          <w:color w:val="000000"/>
          <w:sz w:val="28"/>
        </w:rPr>
        <w:t>
</w:t>
      </w:r>
      <w:r>
        <w:rPr>
          <w:rFonts w:ascii="Times New Roman"/>
          <w:b w:val="false"/>
          <w:i w:val="false"/>
          <w:color w:val="000000"/>
          <w:sz w:val="28"/>
        </w:rPr>
        <w:t>
      При отборе объектов на постоянное хранение необходимо учитывать:</w:t>
      </w:r>
      <w:r>
        <w:br/>
      </w:r>
      <w:r>
        <w:rPr>
          <w:rFonts w:ascii="Times New Roman"/>
          <w:b w:val="false"/>
          <w:i w:val="false"/>
          <w:color w:val="000000"/>
          <w:sz w:val="28"/>
        </w:rPr>
        <w:t>
</w:t>
      </w:r>
      <w:r>
        <w:rPr>
          <w:rFonts w:ascii="Times New Roman"/>
          <w:b w:val="false"/>
          <w:i w:val="false"/>
          <w:color w:val="000000"/>
          <w:sz w:val="28"/>
        </w:rPr>
        <w:t>
      1) степень автоматизации, механизации и типизации технологических процессов;</w:t>
      </w:r>
      <w:r>
        <w:br/>
      </w:r>
      <w:r>
        <w:rPr>
          <w:rFonts w:ascii="Times New Roman"/>
          <w:b w:val="false"/>
          <w:i w:val="false"/>
          <w:color w:val="000000"/>
          <w:sz w:val="28"/>
        </w:rPr>
        <w:t>
</w:t>
      </w:r>
      <w:r>
        <w:rPr>
          <w:rFonts w:ascii="Times New Roman"/>
          <w:b w:val="false"/>
          <w:i w:val="false"/>
          <w:color w:val="000000"/>
          <w:sz w:val="28"/>
        </w:rPr>
        <w:t>
      2) оригинальность и уникальность индивидуальных технологических процессов;</w:t>
      </w:r>
      <w:r>
        <w:br/>
      </w:r>
      <w:r>
        <w:rPr>
          <w:rFonts w:ascii="Times New Roman"/>
          <w:b w:val="false"/>
          <w:i w:val="false"/>
          <w:color w:val="000000"/>
          <w:sz w:val="28"/>
        </w:rPr>
        <w:t>
</w:t>
      </w:r>
      <w:r>
        <w:rPr>
          <w:rFonts w:ascii="Times New Roman"/>
          <w:b w:val="false"/>
          <w:i w:val="false"/>
          <w:color w:val="000000"/>
          <w:sz w:val="28"/>
        </w:rPr>
        <w:t>
      3) масштабность применения каждого из этих процессов и их экономическую эффективность.</w:t>
      </w:r>
      <w:r>
        <w:br/>
      </w:r>
      <w:r>
        <w:rPr>
          <w:rFonts w:ascii="Times New Roman"/>
          <w:b w:val="false"/>
          <w:i w:val="false"/>
          <w:color w:val="000000"/>
          <w:sz w:val="28"/>
        </w:rPr>
        <w:t>
</w:t>
      </w:r>
      <w:r>
        <w:rPr>
          <w:rFonts w:ascii="Times New Roman"/>
          <w:b w:val="false"/>
          <w:i w:val="false"/>
          <w:color w:val="000000"/>
          <w:sz w:val="28"/>
        </w:rPr>
        <w:t>
      82. При экспертизе ценности технологической документации важное значение имеет документация на стадии "рабочая документация", а также на стадиях "опытный образец", "установочная серия", если на данных стадиях содержатся оригинальные технические решения.</w:t>
      </w:r>
      <w:r>
        <w:br/>
      </w:r>
      <w:r>
        <w:rPr>
          <w:rFonts w:ascii="Times New Roman"/>
          <w:b w:val="false"/>
          <w:i w:val="false"/>
          <w:color w:val="000000"/>
          <w:sz w:val="28"/>
        </w:rPr>
        <w:t>
</w:t>
      </w:r>
      <w:r>
        <w:rPr>
          <w:rFonts w:ascii="Times New Roman"/>
          <w:b w:val="false"/>
          <w:i w:val="false"/>
          <w:color w:val="000000"/>
          <w:sz w:val="28"/>
        </w:rPr>
        <w:t>
      83. Основными технологическими документами, подлежащими передаче на постоянное хранение, являются:</w:t>
      </w:r>
      <w:r>
        <w:br/>
      </w:r>
      <w:r>
        <w:rPr>
          <w:rFonts w:ascii="Times New Roman"/>
          <w:b w:val="false"/>
          <w:i w:val="false"/>
          <w:color w:val="000000"/>
          <w:sz w:val="28"/>
        </w:rPr>
        <w:t>
</w:t>
      </w:r>
      <w:r>
        <w:rPr>
          <w:rFonts w:ascii="Times New Roman"/>
          <w:b w:val="false"/>
          <w:i w:val="false"/>
          <w:color w:val="000000"/>
          <w:sz w:val="28"/>
        </w:rPr>
        <w:t>
      1) маршрутная карта, комплектовочная карта, ведомость технологических документов, ведомость технологических маршрутов, ведомость сборочных единиц к типовому (групповому) технологическому процессу (операции);</w:t>
      </w:r>
      <w:r>
        <w:br/>
      </w:r>
      <w:r>
        <w:rPr>
          <w:rFonts w:ascii="Times New Roman"/>
          <w:b w:val="false"/>
          <w:i w:val="false"/>
          <w:color w:val="000000"/>
          <w:sz w:val="28"/>
        </w:rPr>
        <w:t>
</w:t>
      </w:r>
      <w:r>
        <w:rPr>
          <w:rFonts w:ascii="Times New Roman"/>
          <w:b w:val="false"/>
          <w:i w:val="false"/>
          <w:color w:val="000000"/>
          <w:sz w:val="28"/>
        </w:rPr>
        <w:t>
      2) ведомость сборки изделия;</w:t>
      </w:r>
      <w:r>
        <w:br/>
      </w:r>
      <w:r>
        <w:rPr>
          <w:rFonts w:ascii="Times New Roman"/>
          <w:b w:val="false"/>
          <w:i w:val="false"/>
          <w:color w:val="000000"/>
          <w:sz w:val="28"/>
        </w:rPr>
        <w:t>
</w:t>
      </w:r>
      <w:r>
        <w:rPr>
          <w:rFonts w:ascii="Times New Roman"/>
          <w:b w:val="false"/>
          <w:i w:val="false"/>
          <w:color w:val="000000"/>
          <w:sz w:val="28"/>
        </w:rPr>
        <w:t>
      3) ведомость оборудования, карта технологического процесса, карта типового (группового) технологического процесса;</w:t>
      </w:r>
      <w:r>
        <w:br/>
      </w:r>
      <w:r>
        <w:rPr>
          <w:rFonts w:ascii="Times New Roman"/>
          <w:b w:val="false"/>
          <w:i w:val="false"/>
          <w:color w:val="000000"/>
          <w:sz w:val="28"/>
        </w:rPr>
        <w:t>
</w:t>
      </w:r>
      <w:r>
        <w:rPr>
          <w:rFonts w:ascii="Times New Roman"/>
          <w:b w:val="false"/>
          <w:i w:val="false"/>
          <w:color w:val="000000"/>
          <w:sz w:val="28"/>
        </w:rPr>
        <w:t>
      4) постоянный технологический регламент веществ, продуктов, лекарств и микроорганизмов, лабораторный технологический регламент, технологические инструкции по экспериментальному производству опытных партий продуктов и лекарств;</w:t>
      </w:r>
      <w:r>
        <w:br/>
      </w:r>
      <w:r>
        <w:rPr>
          <w:rFonts w:ascii="Times New Roman"/>
          <w:b w:val="false"/>
          <w:i w:val="false"/>
          <w:color w:val="000000"/>
          <w:sz w:val="28"/>
        </w:rPr>
        <w:t>
</w:t>
      </w:r>
      <w:r>
        <w:rPr>
          <w:rFonts w:ascii="Times New Roman"/>
          <w:b w:val="false"/>
          <w:i w:val="false"/>
          <w:color w:val="000000"/>
          <w:sz w:val="28"/>
        </w:rPr>
        <w:t xml:space="preserve">
      5) технологические рекомендации по изготовлению новых видов продуктов, лекарств; </w:t>
      </w:r>
      <w:r>
        <w:br/>
      </w:r>
      <w:r>
        <w:rPr>
          <w:rFonts w:ascii="Times New Roman"/>
          <w:b w:val="false"/>
          <w:i w:val="false"/>
          <w:color w:val="000000"/>
          <w:sz w:val="28"/>
        </w:rPr>
        <w:t>
</w:t>
      </w:r>
      <w:r>
        <w:rPr>
          <w:rFonts w:ascii="Times New Roman"/>
          <w:b w:val="false"/>
          <w:i w:val="false"/>
          <w:color w:val="000000"/>
          <w:sz w:val="28"/>
        </w:rPr>
        <w:t>
      6) технологические карты и описания технологии получения веществ, продуктов, лекарств и микроорганизмов, сводные технологические (производственно-технологические) схемы, рецептура, регламенты, рекомендации по технологическим процессам;</w:t>
      </w:r>
      <w:r>
        <w:br/>
      </w:r>
      <w:r>
        <w:rPr>
          <w:rFonts w:ascii="Times New Roman"/>
          <w:b w:val="false"/>
          <w:i w:val="false"/>
          <w:color w:val="000000"/>
          <w:sz w:val="28"/>
        </w:rPr>
        <w:t>
</w:t>
      </w:r>
      <w:r>
        <w:rPr>
          <w:rFonts w:ascii="Times New Roman"/>
          <w:b w:val="false"/>
          <w:i w:val="false"/>
          <w:color w:val="000000"/>
          <w:sz w:val="28"/>
        </w:rPr>
        <w:t>
      7) нормы допусков отклонений от технологических режимов производства, технологический паспорт, карта уровня качества аттестуемой продукции;</w:t>
      </w:r>
      <w:r>
        <w:br/>
      </w:r>
      <w:r>
        <w:rPr>
          <w:rFonts w:ascii="Times New Roman"/>
          <w:b w:val="false"/>
          <w:i w:val="false"/>
          <w:color w:val="000000"/>
          <w:sz w:val="28"/>
        </w:rPr>
        <w:t>
</w:t>
      </w:r>
      <w:r>
        <w:rPr>
          <w:rFonts w:ascii="Times New Roman"/>
          <w:b w:val="false"/>
          <w:i w:val="false"/>
          <w:color w:val="000000"/>
          <w:sz w:val="28"/>
        </w:rPr>
        <w:t>
      8) сводные отчеты о соответствии новых продуктов и лекарств требованиям международных и отечественных стандартов;</w:t>
      </w:r>
      <w:r>
        <w:br/>
      </w:r>
      <w:r>
        <w:rPr>
          <w:rFonts w:ascii="Times New Roman"/>
          <w:b w:val="false"/>
          <w:i w:val="false"/>
          <w:color w:val="000000"/>
          <w:sz w:val="28"/>
        </w:rPr>
        <w:t>
</w:t>
      </w:r>
      <w:r>
        <w:rPr>
          <w:rFonts w:ascii="Times New Roman"/>
          <w:b w:val="false"/>
          <w:i w:val="false"/>
          <w:color w:val="000000"/>
          <w:sz w:val="28"/>
        </w:rPr>
        <w:t>
      9) технологические (технические) характеристики и расчетные данные по обработке и сборке изделий;</w:t>
      </w:r>
      <w:r>
        <w:br/>
      </w:r>
      <w:r>
        <w:rPr>
          <w:rFonts w:ascii="Times New Roman"/>
          <w:b w:val="false"/>
          <w:i w:val="false"/>
          <w:color w:val="000000"/>
          <w:sz w:val="28"/>
        </w:rPr>
        <w:t>
</w:t>
      </w:r>
      <w:r>
        <w:rPr>
          <w:rFonts w:ascii="Times New Roman"/>
          <w:b w:val="false"/>
          <w:i w:val="false"/>
          <w:color w:val="000000"/>
          <w:sz w:val="28"/>
        </w:rPr>
        <w:t>
      10) сводные расчеты поверхностей, площадей и других геометрических характеристик, изготовляемых изделий, технико-экономическая характеристика оборудования, альбомы технологических процессов, комплекты специального технологического оборудования (приспособления, инструменты, штампы), комплект переналаживаемой универсальной оснастки.</w:t>
      </w:r>
      <w:r>
        <w:br/>
      </w:r>
      <w:r>
        <w:rPr>
          <w:rFonts w:ascii="Times New Roman"/>
          <w:b w:val="false"/>
          <w:i w:val="false"/>
          <w:color w:val="000000"/>
          <w:sz w:val="28"/>
        </w:rPr>
        <w:t>
</w:t>
      </w:r>
      <w:r>
        <w:rPr>
          <w:rFonts w:ascii="Times New Roman"/>
          <w:b w:val="false"/>
          <w:i w:val="false"/>
          <w:color w:val="000000"/>
          <w:sz w:val="28"/>
        </w:rPr>
        <w:t>
      84. Отбору на постоянное хранение подлежит научно-исследовательская документация по проблемам, относящимся к фундаментальным и прикладным исследованиям, позволяющим судить об уровне развития науки в данной области.</w:t>
      </w:r>
      <w:r>
        <w:br/>
      </w:r>
      <w:r>
        <w:rPr>
          <w:rFonts w:ascii="Times New Roman"/>
          <w:b w:val="false"/>
          <w:i w:val="false"/>
          <w:color w:val="000000"/>
          <w:sz w:val="28"/>
        </w:rPr>
        <w:t>
</w:t>
      </w:r>
      <w:r>
        <w:rPr>
          <w:rFonts w:ascii="Times New Roman"/>
          <w:b w:val="false"/>
          <w:i w:val="false"/>
          <w:color w:val="000000"/>
          <w:sz w:val="28"/>
        </w:rPr>
        <w:t>
      85. На постоянное хранение поступают:</w:t>
      </w:r>
      <w:r>
        <w:br/>
      </w:r>
      <w:r>
        <w:rPr>
          <w:rFonts w:ascii="Times New Roman"/>
          <w:b w:val="false"/>
          <w:i w:val="false"/>
          <w:color w:val="000000"/>
          <w:sz w:val="28"/>
        </w:rPr>
        <w:t>
</w:t>
      </w:r>
      <w:r>
        <w:rPr>
          <w:rFonts w:ascii="Times New Roman"/>
          <w:b w:val="false"/>
          <w:i w:val="false"/>
          <w:color w:val="000000"/>
          <w:sz w:val="28"/>
        </w:rPr>
        <w:t>
      1) задания и требования на выполнение научно-исследовательских и опытно-конструкторских работ, включенные в государственные, международные, межотраслевые программы;</w:t>
      </w:r>
      <w:r>
        <w:br/>
      </w:r>
      <w:r>
        <w:rPr>
          <w:rFonts w:ascii="Times New Roman"/>
          <w:b w:val="false"/>
          <w:i w:val="false"/>
          <w:color w:val="000000"/>
          <w:sz w:val="28"/>
        </w:rPr>
        <w:t>
</w:t>
      </w:r>
      <w:r>
        <w:rPr>
          <w:rFonts w:ascii="Times New Roman"/>
          <w:b w:val="false"/>
          <w:i w:val="false"/>
          <w:color w:val="000000"/>
          <w:sz w:val="28"/>
        </w:rPr>
        <w:t>
      2) этапные и промежуточные отчеты, имеющие самостоятельное значение, содержащие информацию, имеющую научно-историческую ценность и не повторяющуюся в других документах, а также составленные видными деятелями науки и техники;</w:t>
      </w:r>
      <w:r>
        <w:br/>
      </w:r>
      <w:r>
        <w:rPr>
          <w:rFonts w:ascii="Times New Roman"/>
          <w:b w:val="false"/>
          <w:i w:val="false"/>
          <w:color w:val="000000"/>
          <w:sz w:val="28"/>
        </w:rPr>
        <w:t>
</w:t>
      </w:r>
      <w:r>
        <w:rPr>
          <w:rFonts w:ascii="Times New Roman"/>
          <w:b w:val="false"/>
          <w:i w:val="false"/>
          <w:color w:val="000000"/>
          <w:sz w:val="28"/>
        </w:rPr>
        <w:t>
      3) отчеты по законченным темам научно-исследовательских, опытно-конструкторских, опытно-технологических и экспериментально-проектных работ;</w:t>
      </w:r>
      <w:r>
        <w:br/>
      </w:r>
      <w:r>
        <w:rPr>
          <w:rFonts w:ascii="Times New Roman"/>
          <w:b w:val="false"/>
          <w:i w:val="false"/>
          <w:color w:val="000000"/>
          <w:sz w:val="28"/>
        </w:rPr>
        <w:t>
</w:t>
      </w:r>
      <w:r>
        <w:rPr>
          <w:rFonts w:ascii="Times New Roman"/>
          <w:b w:val="false"/>
          <w:i w:val="false"/>
          <w:color w:val="000000"/>
          <w:sz w:val="28"/>
        </w:rPr>
        <w:t>
      4) сводные годовые отчеты о научно-исследовательских работах, содержащие итоговую, обобщенную информацию;</w:t>
      </w:r>
      <w:r>
        <w:br/>
      </w:r>
      <w:r>
        <w:rPr>
          <w:rFonts w:ascii="Times New Roman"/>
          <w:b w:val="false"/>
          <w:i w:val="false"/>
          <w:color w:val="000000"/>
          <w:sz w:val="28"/>
        </w:rPr>
        <w:t>
</w:t>
      </w:r>
      <w:r>
        <w:rPr>
          <w:rFonts w:ascii="Times New Roman"/>
          <w:b w:val="false"/>
          <w:i w:val="false"/>
          <w:color w:val="000000"/>
          <w:sz w:val="28"/>
        </w:rPr>
        <w:t>
      5) рукописи монографий, статей, диссертации на соискание ученых степеней, авторефераты.</w:t>
      </w:r>
      <w:r>
        <w:br/>
      </w:r>
      <w:r>
        <w:rPr>
          <w:rFonts w:ascii="Times New Roman"/>
          <w:b w:val="false"/>
          <w:i w:val="false"/>
          <w:color w:val="000000"/>
          <w:sz w:val="28"/>
        </w:rPr>
        <w:t>
</w:t>
      </w:r>
      <w:r>
        <w:rPr>
          <w:rFonts w:ascii="Times New Roman"/>
          <w:b w:val="false"/>
          <w:i w:val="false"/>
          <w:color w:val="000000"/>
          <w:sz w:val="28"/>
        </w:rPr>
        <w:t>
      86. На постоянное хранение отбираются рассмотренные заявки на изобретения (открытия), по которым приняты решения о выдаче авторского свидетельства (патента).</w:t>
      </w:r>
      <w:r>
        <w:br/>
      </w:r>
      <w:r>
        <w:rPr>
          <w:rFonts w:ascii="Times New Roman"/>
          <w:b w:val="false"/>
          <w:i w:val="false"/>
          <w:color w:val="000000"/>
          <w:sz w:val="28"/>
        </w:rPr>
        <w:t>
</w:t>
      </w:r>
      <w:r>
        <w:rPr>
          <w:rFonts w:ascii="Times New Roman"/>
          <w:b w:val="false"/>
          <w:i w:val="false"/>
          <w:color w:val="000000"/>
          <w:sz w:val="28"/>
        </w:rPr>
        <w:t>
      87. Из рассмотренных заявок на предполагаемые изобретения (открытия), по которым приняты решения об отказе в выдаче авторского свидетельства (патента), на постоянное хранение отбираются те заявки, в которых содержатся рациональные научно-технические решения.</w:t>
      </w:r>
      <w:r>
        <w:br/>
      </w:r>
      <w:r>
        <w:rPr>
          <w:rFonts w:ascii="Times New Roman"/>
          <w:b w:val="false"/>
          <w:i w:val="false"/>
          <w:color w:val="000000"/>
          <w:sz w:val="28"/>
        </w:rPr>
        <w:t>
</w:t>
      </w:r>
      <w:r>
        <w:rPr>
          <w:rFonts w:ascii="Times New Roman"/>
          <w:b w:val="false"/>
          <w:i w:val="false"/>
          <w:color w:val="000000"/>
          <w:sz w:val="28"/>
        </w:rPr>
        <w:t>
      88. На постоянное хранение отбираются законченные рассмотрением заявки на промышленные образцы, по которым приняты решения о выдаче свидетельства или патента. Передаются также законченные рассмотрением заявки на промышленные образцы, по которым приняты решения об отказе в выдаче свидетельства или патента, если:</w:t>
      </w:r>
      <w:r>
        <w:br/>
      </w:r>
      <w:r>
        <w:rPr>
          <w:rFonts w:ascii="Times New Roman"/>
          <w:b w:val="false"/>
          <w:i w:val="false"/>
          <w:color w:val="000000"/>
          <w:sz w:val="28"/>
        </w:rPr>
        <w:t>
</w:t>
      </w:r>
      <w:r>
        <w:rPr>
          <w:rFonts w:ascii="Times New Roman"/>
          <w:b w:val="false"/>
          <w:i w:val="false"/>
          <w:color w:val="000000"/>
          <w:sz w:val="28"/>
        </w:rPr>
        <w:t>
      1) они поданы выдающимися деятелями науки и техники;</w:t>
      </w:r>
      <w:r>
        <w:br/>
      </w:r>
      <w:r>
        <w:rPr>
          <w:rFonts w:ascii="Times New Roman"/>
          <w:b w:val="false"/>
          <w:i w:val="false"/>
          <w:color w:val="000000"/>
          <w:sz w:val="28"/>
        </w:rPr>
        <w:t>
</w:t>
      </w:r>
      <w:r>
        <w:rPr>
          <w:rFonts w:ascii="Times New Roman"/>
          <w:b w:val="false"/>
          <w:i w:val="false"/>
          <w:color w:val="000000"/>
          <w:sz w:val="28"/>
        </w:rPr>
        <w:t>
      2) они содержат оригинальные художественно-конструкторские решения;</w:t>
      </w:r>
      <w:r>
        <w:br/>
      </w:r>
      <w:r>
        <w:rPr>
          <w:rFonts w:ascii="Times New Roman"/>
          <w:b w:val="false"/>
          <w:i w:val="false"/>
          <w:color w:val="000000"/>
          <w:sz w:val="28"/>
        </w:rPr>
        <w:t>
</w:t>
      </w:r>
      <w:r>
        <w:rPr>
          <w:rFonts w:ascii="Times New Roman"/>
          <w:b w:val="false"/>
          <w:i w:val="false"/>
          <w:color w:val="000000"/>
          <w:sz w:val="28"/>
        </w:rPr>
        <w:t>
      3) их авторы награждены дипломами, медалями и премиями на выставках.</w:t>
      </w:r>
    </w:p>
    <w:bookmarkEnd w:id="16"/>
    <w:bookmarkStart w:name="z277" w:id="17"/>
    <w:p>
      <w:pPr>
        <w:spacing w:after="0"/>
        <w:ind w:left="0"/>
        <w:jc w:val="left"/>
      </w:pPr>
      <w:r>
        <w:rPr>
          <w:rFonts w:ascii="Times New Roman"/>
          <w:b/>
          <w:i w:val="false"/>
          <w:color w:val="000000"/>
        </w:rPr>
        <w:t xml:space="preserve"> 
Порядок формирования и обработки дел</w:t>
      </w:r>
      <w:r>
        <w:br/>
      </w:r>
      <w:r>
        <w:rPr>
          <w:rFonts w:ascii="Times New Roman"/>
          <w:b/>
          <w:i w:val="false"/>
          <w:color w:val="000000"/>
        </w:rPr>
        <w:t>
с научно-технической документацией</w:t>
      </w:r>
    </w:p>
    <w:bookmarkEnd w:id="17"/>
    <w:bookmarkStart w:name="z279" w:id="18"/>
    <w:p>
      <w:pPr>
        <w:spacing w:after="0"/>
        <w:ind w:left="0"/>
        <w:jc w:val="both"/>
      </w:pPr>
      <w:r>
        <w:rPr>
          <w:rFonts w:ascii="Times New Roman"/>
          <w:b w:val="false"/>
          <w:i w:val="false"/>
          <w:color w:val="000000"/>
          <w:sz w:val="28"/>
        </w:rPr>
        <w:t>
      89. Дело с научно-технической документацией формируется из документов, относящихся к одной стадии, одному основному комплекту, теме (сборочной единице). Документы одной стадии, одного основного комплекта, темы (сборочной единицы), значительных по объему, могут составлять несколько дел.</w:t>
      </w:r>
      <w:r>
        <w:br/>
      </w:r>
      <w:r>
        <w:rPr>
          <w:rFonts w:ascii="Times New Roman"/>
          <w:b w:val="false"/>
          <w:i w:val="false"/>
          <w:color w:val="000000"/>
          <w:sz w:val="28"/>
        </w:rPr>
        <w:t>
</w:t>
      </w:r>
      <w:r>
        <w:rPr>
          <w:rFonts w:ascii="Times New Roman"/>
          <w:b w:val="false"/>
          <w:i w:val="false"/>
          <w:color w:val="000000"/>
          <w:sz w:val="28"/>
        </w:rPr>
        <w:t>
      90. При научно-технической обработке документов применяется карточный способ их описания и систематизации. На карточку записывают:</w:t>
      </w:r>
      <w:r>
        <w:br/>
      </w:r>
      <w:r>
        <w:rPr>
          <w:rFonts w:ascii="Times New Roman"/>
          <w:b w:val="false"/>
          <w:i w:val="false"/>
          <w:color w:val="000000"/>
          <w:sz w:val="28"/>
        </w:rPr>
        <w:t>
</w:t>
      </w:r>
      <w:r>
        <w:rPr>
          <w:rFonts w:ascii="Times New Roman"/>
          <w:b w:val="false"/>
          <w:i w:val="false"/>
          <w:color w:val="000000"/>
          <w:sz w:val="28"/>
        </w:rPr>
        <w:t>
      1) рабочий номер дела, который записан карандашом на обложке описываемого дела;</w:t>
      </w:r>
      <w:r>
        <w:br/>
      </w:r>
      <w:r>
        <w:rPr>
          <w:rFonts w:ascii="Times New Roman"/>
          <w:b w:val="false"/>
          <w:i w:val="false"/>
          <w:color w:val="000000"/>
          <w:sz w:val="28"/>
        </w:rPr>
        <w:t>
</w:t>
      </w:r>
      <w:r>
        <w:rPr>
          <w:rFonts w:ascii="Times New Roman"/>
          <w:b w:val="false"/>
          <w:i w:val="false"/>
          <w:color w:val="000000"/>
          <w:sz w:val="28"/>
        </w:rPr>
        <w:t>
      2) официальное наименование организации-разработчика;</w:t>
      </w:r>
      <w:r>
        <w:br/>
      </w:r>
      <w:r>
        <w:rPr>
          <w:rFonts w:ascii="Times New Roman"/>
          <w:b w:val="false"/>
          <w:i w:val="false"/>
          <w:color w:val="000000"/>
          <w:sz w:val="28"/>
        </w:rPr>
        <w:t>
</w:t>
      </w:r>
      <w:r>
        <w:rPr>
          <w:rFonts w:ascii="Times New Roman"/>
          <w:b w:val="false"/>
          <w:i w:val="false"/>
          <w:color w:val="000000"/>
          <w:sz w:val="28"/>
        </w:rPr>
        <w:t>
      3) название проекта (разработки, темы научно-исследовательской работы), номер объекта (производственный шифр, обозначение, номера темы, охранного документа);</w:t>
      </w:r>
      <w:r>
        <w:br/>
      </w:r>
      <w:r>
        <w:rPr>
          <w:rFonts w:ascii="Times New Roman"/>
          <w:b w:val="false"/>
          <w:i w:val="false"/>
          <w:color w:val="000000"/>
          <w:sz w:val="28"/>
        </w:rPr>
        <w:t>
</w:t>
      </w:r>
      <w:r>
        <w:rPr>
          <w:rFonts w:ascii="Times New Roman"/>
          <w:b w:val="false"/>
          <w:i w:val="false"/>
          <w:color w:val="000000"/>
          <w:sz w:val="28"/>
        </w:rPr>
        <w:t>
      4) название основного комплекта (сборочной единицы), его марки;</w:t>
      </w:r>
      <w:r>
        <w:br/>
      </w:r>
      <w:r>
        <w:rPr>
          <w:rFonts w:ascii="Times New Roman"/>
          <w:b w:val="false"/>
          <w:i w:val="false"/>
          <w:color w:val="000000"/>
          <w:sz w:val="28"/>
        </w:rPr>
        <w:t>
</w:t>
      </w:r>
      <w:r>
        <w:rPr>
          <w:rFonts w:ascii="Times New Roman"/>
          <w:b w:val="false"/>
          <w:i w:val="false"/>
          <w:color w:val="000000"/>
          <w:sz w:val="28"/>
        </w:rPr>
        <w:t>
      5) фамилия руководителя (автора, авторов) темы, проекта;</w:t>
      </w:r>
      <w:r>
        <w:br/>
      </w:r>
      <w:r>
        <w:rPr>
          <w:rFonts w:ascii="Times New Roman"/>
          <w:b w:val="false"/>
          <w:i w:val="false"/>
          <w:color w:val="000000"/>
          <w:sz w:val="28"/>
        </w:rPr>
        <w:t>
</w:t>
      </w:r>
      <w:r>
        <w:rPr>
          <w:rFonts w:ascii="Times New Roman"/>
          <w:b w:val="false"/>
          <w:i w:val="false"/>
          <w:color w:val="000000"/>
          <w:sz w:val="28"/>
        </w:rPr>
        <w:t>
      6) год окончания разработки;</w:t>
      </w:r>
      <w:r>
        <w:br/>
      </w:r>
      <w:r>
        <w:rPr>
          <w:rFonts w:ascii="Times New Roman"/>
          <w:b w:val="false"/>
          <w:i w:val="false"/>
          <w:color w:val="000000"/>
          <w:sz w:val="28"/>
        </w:rPr>
        <w:t>
</w:t>
      </w:r>
      <w:r>
        <w:rPr>
          <w:rFonts w:ascii="Times New Roman"/>
          <w:b w:val="false"/>
          <w:i w:val="false"/>
          <w:color w:val="000000"/>
          <w:sz w:val="28"/>
        </w:rPr>
        <w:t>
      7) количество пронумерованных листов.</w:t>
      </w:r>
      <w:r>
        <w:br/>
      </w:r>
      <w:r>
        <w:rPr>
          <w:rFonts w:ascii="Times New Roman"/>
          <w:b w:val="false"/>
          <w:i w:val="false"/>
          <w:color w:val="000000"/>
          <w:sz w:val="28"/>
        </w:rPr>
        <w:t>
</w:t>
      </w:r>
      <w:r>
        <w:rPr>
          <w:rFonts w:ascii="Times New Roman"/>
          <w:b w:val="false"/>
          <w:i w:val="false"/>
          <w:color w:val="000000"/>
          <w:sz w:val="28"/>
        </w:rPr>
        <w:t>
      Карточки систематизируются в соответствии с принятой схемой систематизации дел в описи.</w:t>
      </w:r>
      <w:r>
        <w:br/>
      </w:r>
      <w:r>
        <w:rPr>
          <w:rFonts w:ascii="Times New Roman"/>
          <w:b w:val="false"/>
          <w:i w:val="false"/>
          <w:color w:val="000000"/>
          <w:sz w:val="28"/>
        </w:rPr>
        <w:t>
</w:t>
      </w:r>
      <w:r>
        <w:rPr>
          <w:rFonts w:ascii="Times New Roman"/>
          <w:b w:val="false"/>
          <w:i w:val="false"/>
          <w:color w:val="000000"/>
          <w:sz w:val="28"/>
        </w:rPr>
        <w:t>
      91. Научно-техническая документация, передаваемая на постоянное хранение, подлежит полному оформлению:</w:t>
      </w:r>
      <w:r>
        <w:br/>
      </w:r>
      <w:r>
        <w:rPr>
          <w:rFonts w:ascii="Times New Roman"/>
          <w:b w:val="false"/>
          <w:i w:val="false"/>
          <w:color w:val="000000"/>
          <w:sz w:val="28"/>
        </w:rPr>
        <w:t>
</w:t>
      </w:r>
      <w:r>
        <w:rPr>
          <w:rFonts w:ascii="Times New Roman"/>
          <w:b w:val="false"/>
          <w:i w:val="false"/>
          <w:color w:val="000000"/>
          <w:sz w:val="28"/>
        </w:rPr>
        <w:t>
      1) фальцовке чертежей;</w:t>
      </w:r>
      <w:r>
        <w:br/>
      </w:r>
      <w:r>
        <w:rPr>
          <w:rFonts w:ascii="Times New Roman"/>
          <w:b w:val="false"/>
          <w:i w:val="false"/>
          <w:color w:val="000000"/>
          <w:sz w:val="28"/>
        </w:rPr>
        <w:t>
</w:t>
      </w:r>
      <w:r>
        <w:rPr>
          <w:rFonts w:ascii="Times New Roman"/>
          <w:b w:val="false"/>
          <w:i w:val="false"/>
          <w:color w:val="000000"/>
          <w:sz w:val="28"/>
        </w:rPr>
        <w:t>
      2) подшивке (переплету) текстовых документов;</w:t>
      </w:r>
      <w:r>
        <w:br/>
      </w:r>
      <w:r>
        <w:rPr>
          <w:rFonts w:ascii="Times New Roman"/>
          <w:b w:val="false"/>
          <w:i w:val="false"/>
          <w:color w:val="000000"/>
          <w:sz w:val="28"/>
        </w:rPr>
        <w:t>
</w:t>
      </w:r>
      <w:r>
        <w:rPr>
          <w:rFonts w:ascii="Times New Roman"/>
          <w:b w:val="false"/>
          <w:i w:val="false"/>
          <w:color w:val="000000"/>
          <w:sz w:val="28"/>
        </w:rPr>
        <w:t>
      3) нумерации листов;</w:t>
      </w:r>
      <w:r>
        <w:br/>
      </w:r>
      <w:r>
        <w:rPr>
          <w:rFonts w:ascii="Times New Roman"/>
          <w:b w:val="false"/>
          <w:i w:val="false"/>
          <w:color w:val="000000"/>
          <w:sz w:val="28"/>
        </w:rPr>
        <w:t>
</w:t>
      </w:r>
      <w:r>
        <w:rPr>
          <w:rFonts w:ascii="Times New Roman"/>
          <w:b w:val="false"/>
          <w:i w:val="false"/>
          <w:color w:val="000000"/>
          <w:sz w:val="28"/>
        </w:rPr>
        <w:t>
      4) составлению заверительных листов;</w:t>
      </w:r>
      <w:r>
        <w:br/>
      </w:r>
      <w:r>
        <w:rPr>
          <w:rFonts w:ascii="Times New Roman"/>
          <w:b w:val="false"/>
          <w:i w:val="false"/>
          <w:color w:val="000000"/>
          <w:sz w:val="28"/>
        </w:rPr>
        <w:t>
</w:t>
      </w:r>
      <w:r>
        <w:rPr>
          <w:rFonts w:ascii="Times New Roman"/>
          <w:b w:val="false"/>
          <w:i w:val="false"/>
          <w:color w:val="000000"/>
          <w:sz w:val="28"/>
        </w:rPr>
        <w:t>
      5) оформлению обложек дел.</w:t>
      </w:r>
      <w:r>
        <w:br/>
      </w:r>
      <w:r>
        <w:rPr>
          <w:rFonts w:ascii="Times New Roman"/>
          <w:b w:val="false"/>
          <w:i w:val="false"/>
          <w:color w:val="000000"/>
          <w:sz w:val="28"/>
        </w:rPr>
        <w:t>
</w:t>
      </w:r>
      <w:r>
        <w:rPr>
          <w:rFonts w:ascii="Times New Roman"/>
          <w:b w:val="false"/>
          <w:i w:val="false"/>
          <w:color w:val="000000"/>
          <w:sz w:val="28"/>
        </w:rPr>
        <w:t>
      92. Графические документы помещаются в папки с тремя клапанами и завязками. В каждое дело включаются не более 50 листов чертежей, условно приведенных к формату А4 (297Х210 мм), при толщине дела не более трех-четырех сантиметров.</w:t>
      </w:r>
    </w:p>
    <w:bookmarkEnd w:id="18"/>
    <w:bookmarkStart w:name="z296" w:id="19"/>
    <w:p>
      <w:pPr>
        <w:spacing w:after="0"/>
        <w:ind w:left="0"/>
        <w:jc w:val="left"/>
      </w:pPr>
      <w:r>
        <w:rPr>
          <w:rFonts w:ascii="Times New Roman"/>
          <w:b/>
          <w:i w:val="false"/>
          <w:color w:val="000000"/>
        </w:rPr>
        <w:t xml:space="preserve"> 
Порядок проведения экспертизы ценности</w:t>
      </w:r>
      <w:r>
        <w:br/>
      </w:r>
      <w:r>
        <w:rPr>
          <w:rFonts w:ascii="Times New Roman"/>
          <w:b/>
          <w:i w:val="false"/>
          <w:color w:val="000000"/>
        </w:rPr>
        <w:t>
аудиовизуальной документации</w:t>
      </w:r>
    </w:p>
    <w:bookmarkEnd w:id="19"/>
    <w:bookmarkStart w:name="z298" w:id="20"/>
    <w:p>
      <w:pPr>
        <w:spacing w:after="0"/>
        <w:ind w:left="0"/>
        <w:jc w:val="both"/>
      </w:pPr>
      <w:r>
        <w:rPr>
          <w:rFonts w:ascii="Times New Roman"/>
          <w:b w:val="false"/>
          <w:i w:val="false"/>
          <w:color w:val="000000"/>
          <w:sz w:val="28"/>
        </w:rPr>
        <w:t>
      93. При проведении экспертизы ценности и отборе аудиовизуальных документов на хранение учитывается полнота и степень сохранности комплекта аудиовизуального документа, наличие и качество текстовой сопроводительной документации, возможность научного и практического использования аудиовизуального документа, а также решаются вопросы повторяемости информации, дублетности, поглощенности и вариантности аудиовизуальных документов.</w:t>
      </w:r>
      <w:r>
        <w:br/>
      </w:r>
      <w:r>
        <w:rPr>
          <w:rFonts w:ascii="Times New Roman"/>
          <w:b w:val="false"/>
          <w:i w:val="false"/>
          <w:color w:val="000000"/>
          <w:sz w:val="28"/>
        </w:rPr>
        <w:t>
</w:t>
      </w:r>
      <w:r>
        <w:rPr>
          <w:rFonts w:ascii="Times New Roman"/>
          <w:b w:val="false"/>
          <w:i w:val="false"/>
          <w:color w:val="000000"/>
          <w:sz w:val="28"/>
        </w:rPr>
        <w:t>
      Из дублетных аудиовизуальных документов на государственное хранение отбираются аудиовизуальные документы, имеющие более высокое качество изображения, записи, пленки, располагающие необходимым комплектом исходного материала и сопроводительной (для кинодокументов).</w:t>
      </w:r>
      <w:r>
        <w:br/>
      </w:r>
      <w:r>
        <w:rPr>
          <w:rFonts w:ascii="Times New Roman"/>
          <w:b w:val="false"/>
          <w:i w:val="false"/>
          <w:color w:val="000000"/>
          <w:sz w:val="28"/>
        </w:rPr>
        <w:t>
</w:t>
      </w:r>
      <w:r>
        <w:rPr>
          <w:rFonts w:ascii="Times New Roman"/>
          <w:b w:val="false"/>
          <w:i w:val="false"/>
          <w:color w:val="000000"/>
          <w:sz w:val="28"/>
        </w:rPr>
        <w:t>
      Поглощенные кино- и фонодокументы не рассматриваются обособленно, так как кинокадры и фрагменты фонодокументов несут благодаря монтажу различную смысловую нагрузку и не имеют самостоятельного значения. Их следует анализировать прежде всего в взаимосвязи со всем остальным материалом кино- и фонодокумента.</w:t>
      </w:r>
      <w:r>
        <w:br/>
      </w:r>
      <w:r>
        <w:rPr>
          <w:rFonts w:ascii="Times New Roman"/>
          <w:b w:val="false"/>
          <w:i w:val="false"/>
          <w:color w:val="000000"/>
          <w:sz w:val="28"/>
        </w:rPr>
        <w:t>
</w:t>
      </w:r>
      <w:r>
        <w:rPr>
          <w:rFonts w:ascii="Times New Roman"/>
          <w:b w:val="false"/>
          <w:i w:val="false"/>
          <w:color w:val="000000"/>
          <w:sz w:val="28"/>
        </w:rPr>
        <w:t>
      Из нескольких вариантов фото и фонодокументов, имеющих научно-историческую и культурную ценность, на государственное хранение принимаются документы, отличающиеся более полным содержанием, лучшими композиционными, цветовыми решениями и удобным для использования размером (для фотодокументов).</w:t>
      </w:r>
      <w:r>
        <w:br/>
      </w:r>
      <w:r>
        <w:rPr>
          <w:rFonts w:ascii="Times New Roman"/>
          <w:b w:val="false"/>
          <w:i w:val="false"/>
          <w:color w:val="000000"/>
          <w:sz w:val="28"/>
        </w:rPr>
        <w:t>
</w:t>
      </w:r>
      <w:r>
        <w:rPr>
          <w:rFonts w:ascii="Times New Roman"/>
          <w:b w:val="false"/>
          <w:i w:val="false"/>
          <w:color w:val="000000"/>
          <w:sz w:val="28"/>
        </w:rPr>
        <w:t>
      94. В процессе проведения экспертизы ценности выявляются аудиовизуальные документы, имеющие какие-либо повреждения.</w:t>
      </w:r>
      <w:r>
        <w:br/>
      </w:r>
      <w:r>
        <w:rPr>
          <w:rFonts w:ascii="Times New Roman"/>
          <w:b w:val="false"/>
          <w:i w:val="false"/>
          <w:color w:val="000000"/>
          <w:sz w:val="28"/>
        </w:rPr>
        <w:t>
</w:t>
      </w:r>
      <w:r>
        <w:rPr>
          <w:rFonts w:ascii="Times New Roman"/>
          <w:b w:val="false"/>
          <w:i w:val="false"/>
          <w:color w:val="000000"/>
          <w:sz w:val="28"/>
        </w:rPr>
        <w:t>
      При обнаружении дефектов, особенно химико-биологического характера (пожелтение, плесневение, отслаивание эмульсии), проводится контроль всех аудиовизуальных документов данного года производства, хранящихся в одинаковых условиях.</w:t>
      </w:r>
      <w:r>
        <w:br/>
      </w:r>
      <w:r>
        <w:rPr>
          <w:rFonts w:ascii="Times New Roman"/>
          <w:b w:val="false"/>
          <w:i w:val="false"/>
          <w:color w:val="000000"/>
          <w:sz w:val="28"/>
        </w:rPr>
        <w:t>
</w:t>
      </w:r>
      <w:r>
        <w:rPr>
          <w:rFonts w:ascii="Times New Roman"/>
          <w:b w:val="false"/>
          <w:i w:val="false"/>
          <w:color w:val="000000"/>
          <w:sz w:val="28"/>
        </w:rPr>
        <w:t>
      Аудиовизуальные документы, имеющие дефекты, подвергаются реставрационно-профилактической обработке в соответствии с требованиями отраслевых нормативов, регламентирующих порядок проведения этих работ.</w:t>
      </w:r>
      <w:r>
        <w:br/>
      </w:r>
      <w:r>
        <w:rPr>
          <w:rFonts w:ascii="Times New Roman"/>
          <w:b w:val="false"/>
          <w:i w:val="false"/>
          <w:color w:val="000000"/>
          <w:sz w:val="28"/>
        </w:rPr>
        <w:t>
</w:t>
      </w:r>
      <w:r>
        <w:rPr>
          <w:rFonts w:ascii="Times New Roman"/>
          <w:b w:val="false"/>
          <w:i w:val="false"/>
          <w:color w:val="000000"/>
          <w:sz w:val="28"/>
        </w:rPr>
        <w:t>
      95. Аудиовизуальные документы, отложившиеся в период до 1922 года включительно, к уничтожению не выделяются. Уничтожение аудиовизуальных документов, отложившихся в период с 1922 по 1945 год включительно, осуществляется с разрешения уполномоченного органа.</w:t>
      </w:r>
    </w:p>
    <w:bookmarkEnd w:id="20"/>
    <w:bookmarkStart w:name="z306" w:id="21"/>
    <w:p>
      <w:pPr>
        <w:spacing w:after="0"/>
        <w:ind w:left="0"/>
        <w:jc w:val="left"/>
      </w:pPr>
      <w:r>
        <w:rPr>
          <w:rFonts w:ascii="Times New Roman"/>
          <w:b/>
          <w:i w:val="false"/>
          <w:color w:val="000000"/>
        </w:rPr>
        <w:t xml:space="preserve"> 
Порядок проведения экспертизы ценности</w:t>
      </w:r>
      <w:r>
        <w:br/>
      </w:r>
      <w:r>
        <w:rPr>
          <w:rFonts w:ascii="Times New Roman"/>
          <w:b/>
          <w:i w:val="false"/>
          <w:color w:val="000000"/>
        </w:rPr>
        <w:t>
электронных документов</w:t>
      </w:r>
    </w:p>
    <w:bookmarkEnd w:id="21"/>
    <w:bookmarkStart w:name="z308" w:id="22"/>
    <w:p>
      <w:pPr>
        <w:spacing w:after="0"/>
        <w:ind w:left="0"/>
        <w:jc w:val="both"/>
      </w:pPr>
      <w:r>
        <w:rPr>
          <w:rFonts w:ascii="Times New Roman"/>
          <w:b w:val="false"/>
          <w:i w:val="false"/>
          <w:color w:val="000000"/>
          <w:sz w:val="28"/>
        </w:rPr>
        <w:t>
      96. Электронные документы, образующиеся в деятельности организации, в зависимости от выполняемых ею задач и функций подразделяются на:</w:t>
      </w:r>
      <w:r>
        <w:br/>
      </w:r>
      <w:r>
        <w:rPr>
          <w:rFonts w:ascii="Times New Roman"/>
          <w:b w:val="false"/>
          <w:i w:val="false"/>
          <w:color w:val="000000"/>
          <w:sz w:val="28"/>
        </w:rPr>
        <w:t>
</w:t>
      </w:r>
      <w:r>
        <w:rPr>
          <w:rFonts w:ascii="Times New Roman"/>
          <w:b w:val="false"/>
          <w:i w:val="false"/>
          <w:color w:val="000000"/>
          <w:sz w:val="28"/>
        </w:rPr>
        <w:t>
      1) электронные управленческие документы;</w:t>
      </w:r>
      <w:r>
        <w:br/>
      </w:r>
      <w:r>
        <w:rPr>
          <w:rFonts w:ascii="Times New Roman"/>
          <w:b w:val="false"/>
          <w:i w:val="false"/>
          <w:color w:val="000000"/>
          <w:sz w:val="28"/>
        </w:rPr>
        <w:t>
</w:t>
      </w:r>
      <w:r>
        <w:rPr>
          <w:rFonts w:ascii="Times New Roman"/>
          <w:b w:val="false"/>
          <w:i w:val="false"/>
          <w:color w:val="000000"/>
          <w:sz w:val="28"/>
        </w:rPr>
        <w:t>
      2) электронные аудиовизуальные документы;</w:t>
      </w:r>
      <w:r>
        <w:br/>
      </w:r>
      <w:r>
        <w:rPr>
          <w:rFonts w:ascii="Times New Roman"/>
          <w:b w:val="false"/>
          <w:i w:val="false"/>
          <w:color w:val="000000"/>
          <w:sz w:val="28"/>
        </w:rPr>
        <w:t>
</w:t>
      </w:r>
      <w:r>
        <w:rPr>
          <w:rFonts w:ascii="Times New Roman"/>
          <w:b w:val="false"/>
          <w:i w:val="false"/>
          <w:color w:val="000000"/>
          <w:sz w:val="28"/>
        </w:rPr>
        <w:t>
      3) электронные научно-технические документы;</w:t>
      </w:r>
      <w:r>
        <w:br/>
      </w:r>
      <w:r>
        <w:rPr>
          <w:rFonts w:ascii="Times New Roman"/>
          <w:b w:val="false"/>
          <w:i w:val="false"/>
          <w:color w:val="000000"/>
          <w:sz w:val="28"/>
        </w:rPr>
        <w:t>
</w:t>
      </w:r>
      <w:r>
        <w:rPr>
          <w:rFonts w:ascii="Times New Roman"/>
          <w:b w:val="false"/>
          <w:i w:val="false"/>
          <w:color w:val="000000"/>
          <w:sz w:val="28"/>
        </w:rPr>
        <w:t>
      4) специфические информационные ресурсы, не имеющие аналогов на бумажных носителях (электронные кадастры, регистры, реестры, базы и банки данных, интернет-публикации и тому подобное).</w:t>
      </w:r>
      <w:r>
        <w:br/>
      </w:r>
      <w:r>
        <w:rPr>
          <w:rFonts w:ascii="Times New Roman"/>
          <w:b w:val="false"/>
          <w:i w:val="false"/>
          <w:color w:val="000000"/>
          <w:sz w:val="28"/>
        </w:rPr>
        <w:t>
</w:t>
      </w:r>
      <w:r>
        <w:rPr>
          <w:rFonts w:ascii="Times New Roman"/>
          <w:b w:val="false"/>
          <w:i w:val="false"/>
          <w:color w:val="000000"/>
          <w:sz w:val="28"/>
        </w:rPr>
        <w:t>
      97. Отбор на государственное хранение электронных управленческих, аудиовизуальных и научно-технических документов проводится на основе критериев, принятых для их аналогов на традиционных носителях.</w:t>
      </w:r>
      <w:r>
        <w:br/>
      </w:r>
      <w:r>
        <w:rPr>
          <w:rFonts w:ascii="Times New Roman"/>
          <w:b w:val="false"/>
          <w:i w:val="false"/>
          <w:color w:val="000000"/>
          <w:sz w:val="28"/>
        </w:rPr>
        <w:t>
</w:t>
      </w:r>
      <w:r>
        <w:rPr>
          <w:rFonts w:ascii="Times New Roman"/>
          <w:b w:val="false"/>
          <w:i w:val="false"/>
          <w:color w:val="000000"/>
          <w:sz w:val="28"/>
        </w:rPr>
        <w:t>
      Специфические информационные ресурсы отбираются на государственное хранение на основании следующих критериев:</w:t>
      </w:r>
      <w:r>
        <w:br/>
      </w:r>
      <w:r>
        <w:rPr>
          <w:rFonts w:ascii="Times New Roman"/>
          <w:b w:val="false"/>
          <w:i w:val="false"/>
          <w:color w:val="000000"/>
          <w:sz w:val="28"/>
        </w:rPr>
        <w:t>
</w:t>
      </w:r>
      <w:r>
        <w:rPr>
          <w:rFonts w:ascii="Times New Roman"/>
          <w:b w:val="false"/>
          <w:i w:val="false"/>
          <w:color w:val="000000"/>
          <w:sz w:val="28"/>
        </w:rPr>
        <w:t>
      1) полнота комплектования данного информационного ресурса, то есть соотношение информации, имеющейся в составе данного информационного ресурса, с общим объемом информации, имеющейся в Республике Казахстан по данному классу предметов или явлений;</w:t>
      </w:r>
      <w:r>
        <w:br/>
      </w:r>
      <w:r>
        <w:rPr>
          <w:rFonts w:ascii="Times New Roman"/>
          <w:b w:val="false"/>
          <w:i w:val="false"/>
          <w:color w:val="000000"/>
          <w:sz w:val="28"/>
        </w:rPr>
        <w:t>
</w:t>
      </w:r>
      <w:r>
        <w:rPr>
          <w:rFonts w:ascii="Times New Roman"/>
          <w:b w:val="false"/>
          <w:i w:val="false"/>
          <w:color w:val="000000"/>
          <w:sz w:val="28"/>
        </w:rPr>
        <w:t>
      2) достоверность информации;</w:t>
      </w:r>
      <w:r>
        <w:br/>
      </w:r>
      <w:r>
        <w:rPr>
          <w:rFonts w:ascii="Times New Roman"/>
          <w:b w:val="false"/>
          <w:i w:val="false"/>
          <w:color w:val="000000"/>
          <w:sz w:val="28"/>
        </w:rPr>
        <w:t>
</w:t>
      </w:r>
      <w:r>
        <w:rPr>
          <w:rFonts w:ascii="Times New Roman"/>
          <w:b w:val="false"/>
          <w:i w:val="false"/>
          <w:color w:val="000000"/>
          <w:sz w:val="28"/>
        </w:rPr>
        <w:t>
      3) уникальность информационного ресурса, определяемая системой сбора информации;</w:t>
      </w:r>
      <w:r>
        <w:br/>
      </w:r>
      <w:r>
        <w:rPr>
          <w:rFonts w:ascii="Times New Roman"/>
          <w:b w:val="false"/>
          <w:i w:val="false"/>
          <w:color w:val="000000"/>
          <w:sz w:val="28"/>
        </w:rPr>
        <w:t>
</w:t>
      </w:r>
      <w:r>
        <w:rPr>
          <w:rFonts w:ascii="Times New Roman"/>
          <w:b w:val="false"/>
          <w:i w:val="false"/>
          <w:color w:val="000000"/>
          <w:sz w:val="28"/>
        </w:rPr>
        <w:t>
      4) социальная значимость информационного ресурса.</w:t>
      </w:r>
    </w:p>
    <w:bookmarkEnd w:id="22"/>
    <w:bookmarkStart w:name="z319" w:id="23"/>
    <w:p>
      <w:pPr>
        <w:spacing w:after="0"/>
        <w:ind w:left="0"/>
        <w:jc w:val="left"/>
      </w:pPr>
      <w:r>
        <w:rPr>
          <w:rFonts w:ascii="Times New Roman"/>
          <w:b/>
          <w:i w:val="false"/>
          <w:color w:val="000000"/>
        </w:rPr>
        <w:t xml:space="preserve"> 
3. Хранение документов архива организации</w:t>
      </w:r>
    </w:p>
    <w:bookmarkEnd w:id="23"/>
    <w:bookmarkStart w:name="z320" w:id="24"/>
    <w:p>
      <w:pPr>
        <w:spacing w:after="0"/>
        <w:ind w:left="0"/>
        <w:jc w:val="left"/>
      </w:pPr>
      <w:r>
        <w:rPr>
          <w:rFonts w:ascii="Times New Roman"/>
          <w:b/>
          <w:i w:val="false"/>
          <w:color w:val="000000"/>
        </w:rPr>
        <w:t xml:space="preserve"> 
Порядок организации сохранности документов</w:t>
      </w:r>
    </w:p>
    <w:bookmarkEnd w:id="24"/>
    <w:bookmarkStart w:name="z321" w:id="25"/>
    <w:p>
      <w:pPr>
        <w:spacing w:after="0"/>
        <w:ind w:left="0"/>
        <w:jc w:val="both"/>
      </w:pPr>
      <w:r>
        <w:rPr>
          <w:rFonts w:ascii="Times New Roman"/>
          <w:b w:val="false"/>
          <w:i w:val="false"/>
          <w:color w:val="000000"/>
          <w:sz w:val="28"/>
        </w:rPr>
        <w:t>
      98. Для обеспечения сохранности документов в архиве организации осуществляется следующие меры:</w:t>
      </w:r>
      <w:r>
        <w:br/>
      </w:r>
      <w:r>
        <w:rPr>
          <w:rFonts w:ascii="Times New Roman"/>
          <w:b w:val="false"/>
          <w:i w:val="false"/>
          <w:color w:val="000000"/>
          <w:sz w:val="28"/>
        </w:rPr>
        <w:t>
</w:t>
      </w:r>
      <w:r>
        <w:rPr>
          <w:rFonts w:ascii="Times New Roman"/>
          <w:b w:val="false"/>
          <w:i w:val="false"/>
          <w:color w:val="000000"/>
          <w:sz w:val="28"/>
        </w:rPr>
        <w:t>
      1) по организации хранения документов, предусматривающий создание и развитие материально-технической базы (здание и помещения, средства хранения документов, оборудование, средства копирования и восстановления поврежденных документов и тому подобное);</w:t>
      </w:r>
      <w:r>
        <w:br/>
      </w:r>
      <w:r>
        <w:rPr>
          <w:rFonts w:ascii="Times New Roman"/>
          <w:b w:val="false"/>
          <w:i w:val="false"/>
          <w:color w:val="000000"/>
          <w:sz w:val="28"/>
        </w:rPr>
        <w:t>
</w:t>
      </w:r>
      <w:r>
        <w:rPr>
          <w:rFonts w:ascii="Times New Roman"/>
          <w:b w:val="false"/>
          <w:i w:val="false"/>
          <w:color w:val="000000"/>
          <w:sz w:val="28"/>
        </w:rPr>
        <w:t>
      2) по созданию и соблюдению нормативных условий и параметров временного хранения документов (температурно-влажностный, световой, санитарно-гигиенический, охранный режимы хранения);</w:t>
      </w:r>
      <w:r>
        <w:br/>
      </w:r>
      <w:r>
        <w:rPr>
          <w:rFonts w:ascii="Times New Roman"/>
          <w:b w:val="false"/>
          <w:i w:val="false"/>
          <w:color w:val="000000"/>
          <w:sz w:val="28"/>
        </w:rPr>
        <w:t>
</w:t>
      </w:r>
      <w:r>
        <w:rPr>
          <w:rFonts w:ascii="Times New Roman"/>
          <w:b w:val="false"/>
          <w:i w:val="false"/>
          <w:color w:val="000000"/>
          <w:sz w:val="28"/>
        </w:rPr>
        <w:t>
      3) превентивного характера (обеспечение физико-химической сохранности документов, регламентация выдачи документов из архивохранилищ, проведение проверки наличия и состояния документов, выявление особо ценных документов, создание страхового фонда и фонда пользования).</w:t>
      </w:r>
      <w:r>
        <w:br/>
      </w:r>
      <w:r>
        <w:rPr>
          <w:rFonts w:ascii="Times New Roman"/>
          <w:b w:val="false"/>
          <w:i w:val="false"/>
          <w:color w:val="000000"/>
          <w:sz w:val="28"/>
        </w:rPr>
        <w:t>
</w:t>
      </w:r>
      <w:r>
        <w:rPr>
          <w:rFonts w:ascii="Times New Roman"/>
          <w:b w:val="false"/>
          <w:i w:val="false"/>
          <w:color w:val="000000"/>
          <w:sz w:val="28"/>
        </w:rPr>
        <w:t>
      99. Система мер по организации хранения должна обеспечивать сохранность документов и контроль их физического состояния при поступлении документов в архив организации, при их хранении и передаче на постоянное хранение в соответствующий государственный архив. При организации хранения и создании соответствующих условий хранения следует учитывать специфику видового состава документов и особенности их материальных носителей.</w:t>
      </w:r>
      <w:r>
        <w:br/>
      </w:r>
      <w:r>
        <w:rPr>
          <w:rFonts w:ascii="Times New Roman"/>
          <w:b w:val="false"/>
          <w:i w:val="false"/>
          <w:color w:val="000000"/>
          <w:sz w:val="28"/>
        </w:rPr>
        <w:t>
</w:t>
      </w:r>
      <w:r>
        <w:rPr>
          <w:rFonts w:ascii="Times New Roman"/>
          <w:b w:val="false"/>
          <w:i w:val="false"/>
          <w:color w:val="000000"/>
          <w:sz w:val="28"/>
        </w:rPr>
        <w:t>
      100. В соответствии с объемом и составом хранящихся документов архиву организации предоставляется отдельное здание или часть административного здания организации, специально построенное или приспособленное для хранения архивных документов.</w:t>
      </w:r>
      <w:r>
        <w:br/>
      </w:r>
      <w:r>
        <w:rPr>
          <w:rFonts w:ascii="Times New Roman"/>
          <w:b w:val="false"/>
          <w:i w:val="false"/>
          <w:color w:val="000000"/>
          <w:sz w:val="28"/>
        </w:rPr>
        <w:t>
</w:t>
      </w:r>
      <w:r>
        <w:rPr>
          <w:rFonts w:ascii="Times New Roman"/>
          <w:b w:val="false"/>
          <w:i w:val="false"/>
          <w:color w:val="000000"/>
          <w:sz w:val="28"/>
        </w:rPr>
        <w:t>
      101. Специальные помещения для архива организации могут предусматриваться при строительстве или реконструкции административного здания организации. При отсутствии специального помещения для архива выделяются приспособленные помещения в административном здании организации.</w:t>
      </w:r>
      <w:r>
        <w:br/>
      </w:r>
      <w:r>
        <w:rPr>
          <w:rFonts w:ascii="Times New Roman"/>
          <w:b w:val="false"/>
          <w:i w:val="false"/>
          <w:color w:val="000000"/>
          <w:sz w:val="28"/>
        </w:rPr>
        <w:t>
</w:t>
      </w:r>
      <w:r>
        <w:rPr>
          <w:rFonts w:ascii="Times New Roman"/>
          <w:b w:val="false"/>
          <w:i w:val="false"/>
          <w:color w:val="000000"/>
          <w:sz w:val="28"/>
        </w:rPr>
        <w:t>
      Размещение архива организации в приспособленных помещениях в административном здании производится только после экспертизы, устанавливающей их пригодность (огнестойкость, долговечность, прочность конструкции, техническое состояние, наличие отопительных и вентиляционных систем). Экспертиза проводится представителями архивных, эксплуатационных, пожарных, охранных, санитарных и прочих профильных служб. Результат экспертизы оформляется актом.</w:t>
      </w:r>
      <w:r>
        <w:br/>
      </w:r>
      <w:r>
        <w:rPr>
          <w:rFonts w:ascii="Times New Roman"/>
          <w:b w:val="false"/>
          <w:i w:val="false"/>
          <w:color w:val="000000"/>
          <w:sz w:val="28"/>
        </w:rPr>
        <w:t>
</w:t>
      </w:r>
      <w:r>
        <w:rPr>
          <w:rFonts w:ascii="Times New Roman"/>
          <w:b w:val="false"/>
          <w:i w:val="false"/>
          <w:color w:val="000000"/>
          <w:sz w:val="28"/>
        </w:rPr>
        <w:t>
      Не допускается прием в эксплуатацию ветхих, сырых, не отапливаемых, не отвечающих санитарно-гигиеническим требованиям помещений.</w:t>
      </w:r>
      <w:r>
        <w:br/>
      </w:r>
      <w:r>
        <w:rPr>
          <w:rFonts w:ascii="Times New Roman"/>
          <w:b w:val="false"/>
          <w:i w:val="false"/>
          <w:color w:val="000000"/>
          <w:sz w:val="28"/>
        </w:rPr>
        <w:t>
</w:t>
      </w:r>
      <w:r>
        <w:rPr>
          <w:rFonts w:ascii="Times New Roman"/>
          <w:b w:val="false"/>
          <w:i w:val="false"/>
          <w:color w:val="000000"/>
          <w:sz w:val="28"/>
        </w:rPr>
        <w:t xml:space="preserve">
      102. Для архива организации предусматривают предоставление следующих помещений: </w:t>
      </w:r>
      <w:r>
        <w:br/>
      </w:r>
      <w:r>
        <w:rPr>
          <w:rFonts w:ascii="Times New Roman"/>
          <w:b w:val="false"/>
          <w:i w:val="false"/>
          <w:color w:val="000000"/>
          <w:sz w:val="28"/>
        </w:rPr>
        <w:t>
</w:t>
      </w:r>
      <w:r>
        <w:rPr>
          <w:rFonts w:ascii="Times New Roman"/>
          <w:b w:val="false"/>
          <w:i w:val="false"/>
          <w:color w:val="000000"/>
          <w:sz w:val="28"/>
        </w:rPr>
        <w:t>
      1) архивохранилища для хранения документов;</w:t>
      </w:r>
      <w:r>
        <w:br/>
      </w:r>
      <w:r>
        <w:rPr>
          <w:rFonts w:ascii="Times New Roman"/>
          <w:b w:val="false"/>
          <w:i w:val="false"/>
          <w:color w:val="000000"/>
          <w:sz w:val="28"/>
        </w:rPr>
        <w:t>
</w:t>
      </w:r>
      <w:r>
        <w:rPr>
          <w:rFonts w:ascii="Times New Roman"/>
          <w:b w:val="false"/>
          <w:i w:val="false"/>
          <w:color w:val="000000"/>
          <w:sz w:val="28"/>
        </w:rPr>
        <w:t>
      2) комната для работы исследователей (читальный зал);</w:t>
      </w:r>
      <w:r>
        <w:br/>
      </w:r>
      <w:r>
        <w:rPr>
          <w:rFonts w:ascii="Times New Roman"/>
          <w:b w:val="false"/>
          <w:i w:val="false"/>
          <w:color w:val="000000"/>
          <w:sz w:val="28"/>
        </w:rPr>
        <w:t>
</w:t>
      </w:r>
      <w:r>
        <w:rPr>
          <w:rFonts w:ascii="Times New Roman"/>
          <w:b w:val="false"/>
          <w:i w:val="false"/>
          <w:color w:val="000000"/>
          <w:sz w:val="28"/>
        </w:rPr>
        <w:t>
      3) рабочие комнаты для работников архива;</w:t>
      </w:r>
      <w:r>
        <w:br/>
      </w:r>
      <w:r>
        <w:rPr>
          <w:rFonts w:ascii="Times New Roman"/>
          <w:b w:val="false"/>
          <w:i w:val="false"/>
          <w:color w:val="000000"/>
          <w:sz w:val="28"/>
        </w:rPr>
        <w:t>
</w:t>
      </w:r>
      <w:r>
        <w:rPr>
          <w:rFonts w:ascii="Times New Roman"/>
          <w:b w:val="false"/>
          <w:i w:val="false"/>
          <w:color w:val="000000"/>
          <w:sz w:val="28"/>
        </w:rPr>
        <w:t>
      4) комнаты для автоматизированной библиотеки съемных электронных носителей, серверного и коммуникационного оборудования.</w:t>
      </w:r>
      <w:r>
        <w:br/>
      </w:r>
      <w:r>
        <w:rPr>
          <w:rFonts w:ascii="Times New Roman"/>
          <w:b w:val="false"/>
          <w:i w:val="false"/>
          <w:color w:val="000000"/>
          <w:sz w:val="28"/>
        </w:rPr>
        <w:t>
</w:t>
      </w:r>
      <w:r>
        <w:rPr>
          <w:rFonts w:ascii="Times New Roman"/>
          <w:b w:val="false"/>
          <w:i w:val="false"/>
          <w:color w:val="000000"/>
          <w:sz w:val="28"/>
        </w:rPr>
        <w:t>
      Рабочие комнаты для работников и помещения для работы исследователей (читальный зал) изолируются от архивохранилищ.</w:t>
      </w:r>
      <w:r>
        <w:br/>
      </w:r>
      <w:r>
        <w:rPr>
          <w:rFonts w:ascii="Times New Roman"/>
          <w:b w:val="false"/>
          <w:i w:val="false"/>
          <w:color w:val="000000"/>
          <w:sz w:val="28"/>
        </w:rPr>
        <w:t>
</w:t>
      </w:r>
      <w:r>
        <w:rPr>
          <w:rFonts w:ascii="Times New Roman"/>
          <w:b w:val="false"/>
          <w:i w:val="false"/>
          <w:color w:val="000000"/>
          <w:sz w:val="28"/>
        </w:rPr>
        <w:t>
      Архивохранилища, не имеющие перегородок от рабочих комнат, изолируется специально установленными перегородками. Посторонние лица допускаются в архивохранилища только с разрешения руководителя и в присутствии работника архива организации.</w:t>
      </w:r>
      <w:r>
        <w:br/>
      </w:r>
      <w:r>
        <w:rPr>
          <w:rFonts w:ascii="Times New Roman"/>
          <w:b w:val="false"/>
          <w:i w:val="false"/>
          <w:color w:val="000000"/>
          <w:sz w:val="28"/>
        </w:rPr>
        <w:t>
</w:t>
      </w:r>
      <w:r>
        <w:rPr>
          <w:rFonts w:ascii="Times New Roman"/>
          <w:b w:val="false"/>
          <w:i w:val="false"/>
          <w:color w:val="000000"/>
          <w:sz w:val="28"/>
        </w:rPr>
        <w:t>
      103. Архивохранилища располагают в отдалении от лабораторных, производственных и складских помещений, связанных с хранением или применением химических веществ или пищевых продуктов.</w:t>
      </w:r>
      <w:r>
        <w:br/>
      </w:r>
      <w:r>
        <w:rPr>
          <w:rFonts w:ascii="Times New Roman"/>
          <w:b w:val="false"/>
          <w:i w:val="false"/>
          <w:color w:val="000000"/>
          <w:sz w:val="28"/>
        </w:rPr>
        <w:t>
</w:t>
      </w:r>
      <w:r>
        <w:rPr>
          <w:rFonts w:ascii="Times New Roman"/>
          <w:b w:val="false"/>
          <w:i w:val="false"/>
          <w:color w:val="000000"/>
          <w:sz w:val="28"/>
        </w:rPr>
        <w:t>
      Архивохранилища должны быть безопасными в пожарном отношении и гарантированы от затопления. В них не должно быть газовых, водопроводных, канализационных и других магистральных трубопроводов.</w:t>
      </w:r>
      <w:r>
        <w:br/>
      </w:r>
      <w:r>
        <w:rPr>
          <w:rFonts w:ascii="Times New Roman"/>
          <w:b w:val="false"/>
          <w:i w:val="false"/>
          <w:color w:val="000000"/>
          <w:sz w:val="28"/>
        </w:rPr>
        <w:t>
</w:t>
      </w:r>
      <w:r>
        <w:rPr>
          <w:rFonts w:ascii="Times New Roman"/>
          <w:b w:val="false"/>
          <w:i w:val="false"/>
          <w:color w:val="000000"/>
          <w:sz w:val="28"/>
        </w:rPr>
        <w:t>
      104. Наружные двери помещений архива организации обиваются металлическим листом и имеют прочные засовы. Архивохранилища в рабочее время закрываются на ключ. В нерабочее время все помещения архива опечатываются или пломбируются. Печать (пломбир) вместе с ключами сдают на хранение дежурному по организации, охране или в установленное правилами внутреннего распорядка место.</w:t>
      </w:r>
      <w:r>
        <w:br/>
      </w:r>
      <w:r>
        <w:rPr>
          <w:rFonts w:ascii="Times New Roman"/>
          <w:b w:val="false"/>
          <w:i w:val="false"/>
          <w:color w:val="000000"/>
          <w:sz w:val="28"/>
        </w:rPr>
        <w:t>
</w:t>
      </w:r>
      <w:r>
        <w:rPr>
          <w:rFonts w:ascii="Times New Roman"/>
          <w:b w:val="false"/>
          <w:i w:val="false"/>
          <w:color w:val="000000"/>
          <w:sz w:val="28"/>
        </w:rPr>
        <w:t>
      Вынос документов из архива организации за пределы здания осуществляется только по специальным пропускам в порядке, установленном руководителем организации.</w:t>
      </w:r>
      <w:r>
        <w:br/>
      </w:r>
      <w:r>
        <w:rPr>
          <w:rFonts w:ascii="Times New Roman"/>
          <w:b w:val="false"/>
          <w:i w:val="false"/>
          <w:color w:val="000000"/>
          <w:sz w:val="28"/>
        </w:rPr>
        <w:t>
</w:t>
      </w:r>
      <w:r>
        <w:rPr>
          <w:rFonts w:ascii="Times New Roman"/>
          <w:b w:val="false"/>
          <w:i w:val="false"/>
          <w:color w:val="000000"/>
          <w:sz w:val="28"/>
        </w:rPr>
        <w:t>
      105. Помещения архива организации оборудуются охранной сигнализацией. На окна, расположение которых позволяет доступ извне, устанавливают металлические решетки.</w:t>
      </w:r>
      <w:r>
        <w:br/>
      </w:r>
      <w:r>
        <w:rPr>
          <w:rFonts w:ascii="Times New Roman"/>
          <w:b w:val="false"/>
          <w:i w:val="false"/>
          <w:color w:val="000000"/>
          <w:sz w:val="28"/>
        </w:rPr>
        <w:t>
</w:t>
      </w:r>
      <w:r>
        <w:rPr>
          <w:rFonts w:ascii="Times New Roman"/>
          <w:b w:val="false"/>
          <w:i w:val="false"/>
          <w:color w:val="000000"/>
          <w:sz w:val="28"/>
        </w:rPr>
        <w:t>
      106. Электропроводка в архивохранилищах должна быть скрытой, штепсельные розетки используются только в герметичном исполнении. Общие и поэтажные рубильники располагают вне помещений архивохранилищ.</w:t>
      </w:r>
      <w:r>
        <w:br/>
      </w:r>
      <w:r>
        <w:rPr>
          <w:rFonts w:ascii="Times New Roman"/>
          <w:b w:val="false"/>
          <w:i w:val="false"/>
          <w:color w:val="000000"/>
          <w:sz w:val="28"/>
        </w:rPr>
        <w:t>
</w:t>
      </w:r>
      <w:r>
        <w:rPr>
          <w:rFonts w:ascii="Times New Roman"/>
          <w:b w:val="false"/>
          <w:i w:val="false"/>
          <w:color w:val="000000"/>
          <w:sz w:val="28"/>
        </w:rPr>
        <w:t>
      107. В системах и средствах пожаротушения помещений архива организации применяют нейтральные, безопасные для документов вещества.</w:t>
      </w:r>
      <w:r>
        <w:br/>
      </w:r>
      <w:r>
        <w:rPr>
          <w:rFonts w:ascii="Times New Roman"/>
          <w:b w:val="false"/>
          <w:i w:val="false"/>
          <w:color w:val="000000"/>
          <w:sz w:val="28"/>
        </w:rPr>
        <w:t>
</w:t>
      </w:r>
      <w:r>
        <w:rPr>
          <w:rFonts w:ascii="Times New Roman"/>
          <w:b w:val="false"/>
          <w:i w:val="false"/>
          <w:color w:val="000000"/>
          <w:sz w:val="28"/>
        </w:rPr>
        <w:t>
      108. В архивохранилищах запрещается применение огня, нагревательных приборов, курение.</w:t>
      </w:r>
    </w:p>
    <w:bookmarkEnd w:id="25"/>
    <w:bookmarkStart w:name="z345" w:id="26"/>
    <w:p>
      <w:pPr>
        <w:spacing w:after="0"/>
        <w:ind w:left="0"/>
        <w:jc w:val="left"/>
      </w:pPr>
      <w:r>
        <w:rPr>
          <w:rFonts w:ascii="Times New Roman"/>
          <w:b/>
          <w:i w:val="false"/>
          <w:color w:val="000000"/>
        </w:rPr>
        <w:t xml:space="preserve"> 
Порядок расстановки и хранения дел</w:t>
      </w:r>
    </w:p>
    <w:bookmarkEnd w:id="26"/>
    <w:bookmarkStart w:name="z346" w:id="27"/>
    <w:p>
      <w:pPr>
        <w:spacing w:after="0"/>
        <w:ind w:left="0"/>
        <w:jc w:val="both"/>
      </w:pPr>
      <w:r>
        <w:rPr>
          <w:rFonts w:ascii="Times New Roman"/>
          <w:b w:val="false"/>
          <w:i w:val="false"/>
          <w:color w:val="000000"/>
          <w:sz w:val="28"/>
        </w:rPr>
        <w:t>
      109. Документы в архивохранилищах размещаются в порядке, обеспечивающем их оперативный поиск в соответствии с учетными документами. Порядок расположения дел в архиве определяется планом (схемой) их размещения.</w:t>
      </w:r>
      <w:r>
        <w:br/>
      </w:r>
      <w:r>
        <w:rPr>
          <w:rFonts w:ascii="Times New Roman"/>
          <w:b w:val="false"/>
          <w:i w:val="false"/>
          <w:color w:val="000000"/>
          <w:sz w:val="28"/>
        </w:rPr>
        <w:t>
</w:t>
      </w:r>
      <w:r>
        <w:rPr>
          <w:rFonts w:ascii="Times New Roman"/>
          <w:b w:val="false"/>
          <w:i w:val="false"/>
          <w:color w:val="000000"/>
          <w:sz w:val="28"/>
        </w:rPr>
        <w:t>
      110. Архивохранилища оборудуются основными средствами хранения: стационарными или передвижными металлическими стеллажами. Допускается применение деревянных стеллажей при условии обработки их огнезащитными средствами. В качестве вспомогательных средств хранения документов применяют металлические шкафы, сейфы.</w:t>
      </w:r>
      <w:r>
        <w:br/>
      </w:r>
      <w:r>
        <w:rPr>
          <w:rFonts w:ascii="Times New Roman"/>
          <w:b w:val="false"/>
          <w:i w:val="false"/>
          <w:color w:val="000000"/>
          <w:sz w:val="28"/>
        </w:rPr>
        <w:t>
</w:t>
      </w:r>
      <w:r>
        <w:rPr>
          <w:rFonts w:ascii="Times New Roman"/>
          <w:b w:val="false"/>
          <w:i w:val="false"/>
          <w:color w:val="000000"/>
          <w:sz w:val="28"/>
        </w:rPr>
        <w:t>
      Для хранения фоно и видеодокументов стеллажи изготавливаются из неферромагнитного материала.</w:t>
      </w:r>
      <w:r>
        <w:br/>
      </w:r>
      <w:r>
        <w:rPr>
          <w:rFonts w:ascii="Times New Roman"/>
          <w:b w:val="false"/>
          <w:i w:val="false"/>
          <w:color w:val="000000"/>
          <w:sz w:val="28"/>
        </w:rPr>
        <w:t>
</w:t>
      </w:r>
      <w:r>
        <w:rPr>
          <w:rFonts w:ascii="Times New Roman"/>
          <w:b w:val="false"/>
          <w:i w:val="false"/>
          <w:color w:val="000000"/>
          <w:sz w:val="28"/>
        </w:rPr>
        <w:t>
      111. Стеллажи устанавливают перпендикулярно стенам с оконными проемами, а в помещениях без окон - с учетом особенностей помещений и оборудования. Не допускается размещение средств хранения вплотную к наружным стенам здания и источникам тепла.</w:t>
      </w:r>
      <w:r>
        <w:br/>
      </w:r>
      <w:r>
        <w:rPr>
          <w:rFonts w:ascii="Times New Roman"/>
          <w:b w:val="false"/>
          <w:i w:val="false"/>
          <w:color w:val="000000"/>
          <w:sz w:val="28"/>
        </w:rPr>
        <w:t>
</w:t>
      </w:r>
      <w:r>
        <w:rPr>
          <w:rFonts w:ascii="Times New Roman"/>
          <w:b w:val="false"/>
          <w:i w:val="false"/>
          <w:color w:val="000000"/>
          <w:sz w:val="28"/>
        </w:rPr>
        <w:t>
      Расстановка средств хранения осуществляется в соответствии со следующими нормами расстояний:</w:t>
      </w:r>
      <w:r>
        <w:br/>
      </w:r>
      <w:r>
        <w:rPr>
          <w:rFonts w:ascii="Times New Roman"/>
          <w:b w:val="false"/>
          <w:i w:val="false"/>
          <w:color w:val="000000"/>
          <w:sz w:val="28"/>
        </w:rPr>
        <w:t>
</w:t>
      </w:r>
      <w:r>
        <w:rPr>
          <w:rFonts w:ascii="Times New Roman"/>
          <w:b w:val="false"/>
          <w:i w:val="false"/>
          <w:color w:val="000000"/>
          <w:sz w:val="28"/>
        </w:rPr>
        <w:t>
      1) между рядами стеллажей (главный проход) - 120 см;</w:t>
      </w:r>
      <w:r>
        <w:br/>
      </w:r>
      <w:r>
        <w:rPr>
          <w:rFonts w:ascii="Times New Roman"/>
          <w:b w:val="false"/>
          <w:i w:val="false"/>
          <w:color w:val="000000"/>
          <w:sz w:val="28"/>
        </w:rPr>
        <w:t>
</w:t>
      </w:r>
      <w:r>
        <w:rPr>
          <w:rFonts w:ascii="Times New Roman"/>
          <w:b w:val="false"/>
          <w:i w:val="false"/>
          <w:color w:val="000000"/>
          <w:sz w:val="28"/>
        </w:rPr>
        <w:t>
      2) между стеллажами (проход) - 75 см;</w:t>
      </w:r>
      <w:r>
        <w:br/>
      </w:r>
      <w:r>
        <w:rPr>
          <w:rFonts w:ascii="Times New Roman"/>
          <w:b w:val="false"/>
          <w:i w:val="false"/>
          <w:color w:val="000000"/>
          <w:sz w:val="28"/>
        </w:rPr>
        <w:t>
</w:t>
      </w:r>
      <w:r>
        <w:rPr>
          <w:rFonts w:ascii="Times New Roman"/>
          <w:b w:val="false"/>
          <w:i w:val="false"/>
          <w:color w:val="000000"/>
          <w:sz w:val="28"/>
        </w:rPr>
        <w:t>
      3) между наружной стеной здания и стеллажом, параллельным наружной стене - 75 см;</w:t>
      </w:r>
      <w:r>
        <w:br/>
      </w:r>
      <w:r>
        <w:rPr>
          <w:rFonts w:ascii="Times New Roman"/>
          <w:b w:val="false"/>
          <w:i w:val="false"/>
          <w:color w:val="000000"/>
          <w:sz w:val="28"/>
        </w:rPr>
        <w:t>
</w:t>
      </w:r>
      <w:r>
        <w:rPr>
          <w:rFonts w:ascii="Times New Roman"/>
          <w:b w:val="false"/>
          <w:i w:val="false"/>
          <w:color w:val="000000"/>
          <w:sz w:val="28"/>
        </w:rPr>
        <w:t>
      4) между стеной и торцом стеллажа или шкафа (сейфа) - 45 см;</w:t>
      </w:r>
      <w:r>
        <w:br/>
      </w:r>
      <w:r>
        <w:rPr>
          <w:rFonts w:ascii="Times New Roman"/>
          <w:b w:val="false"/>
          <w:i w:val="false"/>
          <w:color w:val="000000"/>
          <w:sz w:val="28"/>
        </w:rPr>
        <w:t>
</w:t>
      </w:r>
      <w:r>
        <w:rPr>
          <w:rFonts w:ascii="Times New Roman"/>
          <w:b w:val="false"/>
          <w:i w:val="false"/>
          <w:color w:val="000000"/>
          <w:sz w:val="28"/>
        </w:rPr>
        <w:t>
      5) между полом и нижней полкой стеллажа или шкафа (сейфа) - не менее 15 см, в цокольных этажах - не менее 30 см.</w:t>
      </w:r>
      <w:r>
        <w:br/>
      </w:r>
      <w:r>
        <w:rPr>
          <w:rFonts w:ascii="Times New Roman"/>
          <w:b w:val="false"/>
          <w:i w:val="false"/>
          <w:color w:val="000000"/>
          <w:sz w:val="28"/>
        </w:rPr>
        <w:t>
</w:t>
      </w:r>
      <w:r>
        <w:rPr>
          <w:rFonts w:ascii="Times New Roman"/>
          <w:b w:val="false"/>
          <w:i w:val="false"/>
          <w:color w:val="000000"/>
          <w:sz w:val="28"/>
        </w:rPr>
        <w:t>
      112. Документы размещают на стеллажах, в шкафах (сейфах) с использованием первичных защитных средств хранения (архивных коробок, папок, специальных футляров, пакетов и тому подобных) в соответствии с видами, форматом и другими внешними особенностями документов.</w:t>
      </w:r>
      <w:r>
        <w:br/>
      </w:r>
      <w:r>
        <w:rPr>
          <w:rFonts w:ascii="Times New Roman"/>
          <w:b w:val="false"/>
          <w:i w:val="false"/>
          <w:color w:val="000000"/>
          <w:sz w:val="28"/>
        </w:rPr>
        <w:t>
</w:t>
      </w:r>
      <w:r>
        <w:rPr>
          <w:rFonts w:ascii="Times New Roman"/>
          <w:b w:val="false"/>
          <w:i w:val="false"/>
          <w:color w:val="000000"/>
          <w:sz w:val="28"/>
        </w:rPr>
        <w:t>
      113. Дела с управленческой документацией на бумажных носителях информации размещают в картонных архивных коробках, папках или связках.</w:t>
      </w:r>
      <w:r>
        <w:br/>
      </w:r>
      <w:r>
        <w:rPr>
          <w:rFonts w:ascii="Times New Roman"/>
          <w:b w:val="false"/>
          <w:i w:val="false"/>
          <w:color w:val="000000"/>
          <w:sz w:val="28"/>
        </w:rPr>
        <w:t>
</w:t>
      </w:r>
      <w:r>
        <w:rPr>
          <w:rFonts w:ascii="Times New Roman"/>
          <w:b w:val="false"/>
          <w:i w:val="false"/>
          <w:color w:val="000000"/>
          <w:sz w:val="28"/>
        </w:rPr>
        <w:t>
      В зависимости от оборудования и форматов чертежей научно-техническая документация может храниться в развернутом, сложенном или ином виде.</w:t>
      </w:r>
      <w:r>
        <w:br/>
      </w:r>
      <w:r>
        <w:rPr>
          <w:rFonts w:ascii="Times New Roman"/>
          <w:b w:val="false"/>
          <w:i w:val="false"/>
          <w:color w:val="000000"/>
          <w:sz w:val="28"/>
        </w:rPr>
        <w:t>
</w:t>
      </w:r>
      <w:r>
        <w:rPr>
          <w:rFonts w:ascii="Times New Roman"/>
          <w:b w:val="false"/>
          <w:i w:val="false"/>
          <w:color w:val="000000"/>
          <w:sz w:val="28"/>
        </w:rPr>
        <w:t xml:space="preserve">
      114. Кинодокументы имеют защитные ракорды. Длина начального ракорда составляет 3 м, длина конечного ракорда - 1,5-2 м. На начальные и конечные ракорды наносится шифровка. Кинодокументы наматываются в рулон на сердечники фотографическим слоем наружу. Направление намотки - с конца на начало. Намотка должна быть плотной, без выступающих витков на торцах рулона. </w:t>
      </w:r>
      <w:r>
        <w:br/>
      </w:r>
      <w:r>
        <w:rPr>
          <w:rFonts w:ascii="Times New Roman"/>
          <w:b w:val="false"/>
          <w:i w:val="false"/>
          <w:color w:val="000000"/>
          <w:sz w:val="28"/>
        </w:rPr>
        <w:t>
</w:t>
      </w:r>
      <w:r>
        <w:rPr>
          <w:rFonts w:ascii="Times New Roman"/>
          <w:b w:val="false"/>
          <w:i w:val="false"/>
          <w:color w:val="000000"/>
          <w:sz w:val="28"/>
        </w:rPr>
        <w:t>
      Фонодокументы на магнитной ленте оформляются ракордами разного цвета в зависимости от скорости воспроизведения записи. На начальный ракорд с нерабочей стороны наносится шифровка. Документ наматывается на сердечник рабочим слоем наружу. Высота выступающих витков в рулоне не должна превышать 0,05 мм. Направление намотки фонодокумента должно быть таким, чтобы при воспроизведении на магнитофонах сматываемый рулон вращался против часовой стрелки.</w:t>
      </w:r>
      <w:r>
        <w:br/>
      </w:r>
      <w:r>
        <w:rPr>
          <w:rFonts w:ascii="Times New Roman"/>
          <w:b w:val="false"/>
          <w:i w:val="false"/>
          <w:color w:val="000000"/>
          <w:sz w:val="28"/>
        </w:rPr>
        <w:t>
</w:t>
      </w:r>
      <w:r>
        <w:rPr>
          <w:rFonts w:ascii="Times New Roman"/>
          <w:b w:val="false"/>
          <w:i w:val="false"/>
          <w:color w:val="000000"/>
          <w:sz w:val="28"/>
        </w:rPr>
        <w:t>
      Каждая единица хранения аудиовизуального документа помещается в индивидуальную негерметичную упаковку для исключения возможности проникновения влаги и пыли, попадания световых лучей, защиты от механических повреждений. Упаковка должна препятствовать свободному перемещению документов внутри нее. Упаковочные материалы должны быть химически инертны, не содержать хлора, азота, препятствовать появлению биоповреждений. Поверхность упаковочных материалов не должна вызывать повреждений документов или прилипания к ним. Упаковка делится на первичную и вторичную. Применение первичной упаковки целесообразно лишь при отсутствии кондиционирования в условиях повышенной концентрации вредных газовых примесей и пыли.</w:t>
      </w:r>
      <w:r>
        <w:br/>
      </w:r>
      <w:r>
        <w:rPr>
          <w:rFonts w:ascii="Times New Roman"/>
          <w:b w:val="false"/>
          <w:i w:val="false"/>
          <w:color w:val="000000"/>
          <w:sz w:val="28"/>
        </w:rPr>
        <w:t>
</w:t>
      </w:r>
      <w:r>
        <w:rPr>
          <w:rFonts w:ascii="Times New Roman"/>
          <w:b w:val="false"/>
          <w:i w:val="false"/>
          <w:color w:val="000000"/>
          <w:sz w:val="28"/>
        </w:rPr>
        <w:t>
      115. Кинодокументы упаковываются в обертку из тонкой бумаги или в многослойный пакет из полиэтилена, полиэтилентерефталата и в металлическую коробку. Размер пакета соответствует размеру рулона.</w:t>
      </w:r>
      <w:r>
        <w:br/>
      </w:r>
      <w:r>
        <w:rPr>
          <w:rFonts w:ascii="Times New Roman"/>
          <w:b w:val="false"/>
          <w:i w:val="false"/>
          <w:color w:val="000000"/>
          <w:sz w:val="28"/>
        </w:rPr>
        <w:t>
</w:t>
      </w:r>
      <w:r>
        <w:rPr>
          <w:rFonts w:ascii="Times New Roman"/>
          <w:b w:val="false"/>
          <w:i w:val="false"/>
          <w:color w:val="000000"/>
          <w:sz w:val="28"/>
        </w:rPr>
        <w:t>
      Фотодокументы на пленке, фотобумаге, стеклянных фотопластинах упаковываются в конверты из черной светонепроницаемой бескислотной бумаги.</w:t>
      </w:r>
      <w:r>
        <w:br/>
      </w:r>
      <w:r>
        <w:rPr>
          <w:rFonts w:ascii="Times New Roman"/>
          <w:b w:val="false"/>
          <w:i w:val="false"/>
          <w:color w:val="000000"/>
          <w:sz w:val="28"/>
        </w:rPr>
        <w:t>
</w:t>
      </w:r>
      <w:r>
        <w:rPr>
          <w:rFonts w:ascii="Times New Roman"/>
          <w:b w:val="false"/>
          <w:i w:val="false"/>
          <w:color w:val="000000"/>
          <w:sz w:val="28"/>
        </w:rPr>
        <w:t>
      Фонодокументы на магнитной ленте вкладываются в пакет из полиэтиленовой пленки и в заводскую коробку или помещены в полиэтиленовый футляр (контейнер) с вырезами для этикеток.</w:t>
      </w:r>
      <w:r>
        <w:br/>
      </w:r>
      <w:r>
        <w:rPr>
          <w:rFonts w:ascii="Times New Roman"/>
          <w:b w:val="false"/>
          <w:i w:val="false"/>
          <w:color w:val="000000"/>
          <w:sz w:val="28"/>
        </w:rPr>
        <w:t>
</w:t>
      </w:r>
      <w:r>
        <w:rPr>
          <w:rFonts w:ascii="Times New Roman"/>
          <w:b w:val="false"/>
          <w:i w:val="false"/>
          <w:color w:val="000000"/>
          <w:sz w:val="28"/>
        </w:rPr>
        <w:t>
      Видеофонограммы хранятся в специальной заводской упаковке из прочного полимерного материала.</w:t>
      </w:r>
      <w:r>
        <w:br/>
      </w:r>
      <w:r>
        <w:rPr>
          <w:rFonts w:ascii="Times New Roman"/>
          <w:b w:val="false"/>
          <w:i w:val="false"/>
          <w:color w:val="000000"/>
          <w:sz w:val="28"/>
        </w:rPr>
        <w:t>
</w:t>
      </w:r>
      <w:r>
        <w:rPr>
          <w:rFonts w:ascii="Times New Roman"/>
          <w:b w:val="false"/>
          <w:i w:val="false"/>
          <w:color w:val="000000"/>
          <w:sz w:val="28"/>
        </w:rPr>
        <w:t>
      Аудиовизуальные документы на дисковых носителях укладываются в заводскую упаковку, а затем помещаются в коробочную тару.</w:t>
      </w:r>
      <w:r>
        <w:br/>
      </w:r>
      <w:r>
        <w:rPr>
          <w:rFonts w:ascii="Times New Roman"/>
          <w:b w:val="false"/>
          <w:i w:val="false"/>
          <w:color w:val="000000"/>
          <w:sz w:val="28"/>
        </w:rPr>
        <w:t>
</w:t>
      </w:r>
      <w:r>
        <w:rPr>
          <w:rFonts w:ascii="Times New Roman"/>
          <w:b w:val="false"/>
          <w:i w:val="false"/>
          <w:color w:val="000000"/>
          <w:sz w:val="28"/>
        </w:rPr>
        <w:t>
      116. Не допускается размещение документов на полу, подоконниках, лестничных площадках или в неразобранных кипах.</w:t>
      </w:r>
      <w:r>
        <w:br/>
      </w:r>
      <w:r>
        <w:rPr>
          <w:rFonts w:ascii="Times New Roman"/>
          <w:b w:val="false"/>
          <w:i w:val="false"/>
          <w:color w:val="000000"/>
          <w:sz w:val="28"/>
        </w:rPr>
        <w:t>
</w:t>
      </w:r>
      <w:r>
        <w:rPr>
          <w:rFonts w:ascii="Times New Roman"/>
          <w:b w:val="false"/>
          <w:i w:val="false"/>
          <w:color w:val="000000"/>
          <w:sz w:val="28"/>
        </w:rPr>
        <w:t>
      117. Все архивохранилища, а также стеллажи, шкафы (сейфы) и их полки нумеруются арабскими цифрами. Стеллажи и шкафы (сейфы) нумеруются самостоятельно слева направо от входа в архивохранилище, их полки - сверху вниз.</w:t>
      </w:r>
      <w:r>
        <w:br/>
      </w:r>
      <w:r>
        <w:rPr>
          <w:rFonts w:ascii="Times New Roman"/>
          <w:b w:val="false"/>
          <w:i w:val="false"/>
          <w:color w:val="000000"/>
          <w:sz w:val="28"/>
        </w:rPr>
        <w:t>
</w:t>
      </w:r>
      <w:r>
        <w:rPr>
          <w:rFonts w:ascii="Times New Roman"/>
          <w:b w:val="false"/>
          <w:i w:val="false"/>
          <w:color w:val="000000"/>
          <w:sz w:val="28"/>
        </w:rPr>
        <w:t>
      118. В целях закрепления места хранения документов в архивохранилищах составляются постеллажные топографические карточки.</w:t>
      </w:r>
      <w:r>
        <w:br/>
      </w:r>
      <w:r>
        <w:rPr>
          <w:rFonts w:ascii="Times New Roman"/>
          <w:b w:val="false"/>
          <w:i w:val="false"/>
          <w:color w:val="000000"/>
          <w:sz w:val="28"/>
        </w:rPr>
        <w:t>
</w:t>
      </w:r>
      <w:r>
        <w:rPr>
          <w:rFonts w:ascii="Times New Roman"/>
          <w:b w:val="false"/>
          <w:i w:val="false"/>
          <w:color w:val="000000"/>
          <w:sz w:val="28"/>
        </w:rPr>
        <w:t>
      Постеллажные топографические указатели согласно приложению 16 к настоящим Правилам составляются на каждый стеллаж и располагаются по порядку номеров стеллажей в пределах каждого отдельного архивохранилища.</w:t>
      </w:r>
      <w:r>
        <w:br/>
      </w:r>
      <w:r>
        <w:rPr>
          <w:rFonts w:ascii="Times New Roman"/>
          <w:b w:val="false"/>
          <w:i w:val="false"/>
          <w:color w:val="000000"/>
          <w:sz w:val="28"/>
        </w:rPr>
        <w:t>
</w:t>
      </w:r>
      <w:r>
        <w:rPr>
          <w:rFonts w:ascii="Times New Roman"/>
          <w:b w:val="false"/>
          <w:i w:val="false"/>
          <w:color w:val="000000"/>
          <w:sz w:val="28"/>
        </w:rPr>
        <w:t>
      Изменения, происходящие в размещении документов, своевременно отражаются в постеллажных топографических карточках.</w:t>
      </w:r>
      <w:r>
        <w:br/>
      </w:r>
      <w:r>
        <w:rPr>
          <w:rFonts w:ascii="Times New Roman"/>
          <w:b w:val="false"/>
          <w:i w:val="false"/>
          <w:color w:val="000000"/>
          <w:sz w:val="28"/>
        </w:rPr>
        <w:t>
</w:t>
      </w:r>
      <w:r>
        <w:rPr>
          <w:rFonts w:ascii="Times New Roman"/>
          <w:b w:val="false"/>
          <w:i w:val="false"/>
          <w:color w:val="000000"/>
          <w:sz w:val="28"/>
        </w:rPr>
        <w:t>
      119. При хранении электронных документов организации обеспечивается следующими основными техническими средствами:</w:t>
      </w:r>
      <w:r>
        <w:br/>
      </w:r>
      <w:r>
        <w:rPr>
          <w:rFonts w:ascii="Times New Roman"/>
          <w:b w:val="false"/>
          <w:i w:val="false"/>
          <w:color w:val="000000"/>
          <w:sz w:val="28"/>
        </w:rPr>
        <w:t>
</w:t>
      </w:r>
      <w:r>
        <w:rPr>
          <w:rFonts w:ascii="Times New Roman"/>
          <w:b w:val="false"/>
          <w:i w:val="false"/>
          <w:color w:val="000000"/>
          <w:sz w:val="28"/>
        </w:rPr>
        <w:t xml:space="preserve">
      1) потоковыми сканерами, обеспечивающими надежный ввод информации; </w:t>
      </w:r>
      <w:r>
        <w:br/>
      </w:r>
      <w:r>
        <w:rPr>
          <w:rFonts w:ascii="Times New Roman"/>
          <w:b w:val="false"/>
          <w:i w:val="false"/>
          <w:color w:val="000000"/>
          <w:sz w:val="28"/>
        </w:rPr>
        <w:t>
</w:t>
      </w:r>
      <w:r>
        <w:rPr>
          <w:rFonts w:ascii="Times New Roman"/>
          <w:b w:val="false"/>
          <w:i w:val="false"/>
          <w:color w:val="000000"/>
          <w:sz w:val="28"/>
        </w:rPr>
        <w:t>
      2) серверами, способными вести параллельную обработку запросов;</w:t>
      </w:r>
      <w:r>
        <w:br/>
      </w:r>
      <w:r>
        <w:rPr>
          <w:rFonts w:ascii="Times New Roman"/>
          <w:b w:val="false"/>
          <w:i w:val="false"/>
          <w:color w:val="000000"/>
          <w:sz w:val="28"/>
        </w:rPr>
        <w:t>
</w:t>
      </w:r>
      <w:r>
        <w:rPr>
          <w:rFonts w:ascii="Times New Roman"/>
          <w:b w:val="false"/>
          <w:i w:val="false"/>
          <w:color w:val="000000"/>
          <w:sz w:val="28"/>
        </w:rPr>
        <w:t xml:space="preserve">
      3) высокопроизводительной (100 Мбит/c и более) вычислительной сетью, ориентированной на многопотоковый ввод и обработку текстовых, графических и аудиовизуальных документов; </w:t>
      </w:r>
      <w:r>
        <w:br/>
      </w:r>
      <w:r>
        <w:rPr>
          <w:rFonts w:ascii="Times New Roman"/>
          <w:b w:val="false"/>
          <w:i w:val="false"/>
          <w:color w:val="000000"/>
          <w:sz w:val="28"/>
        </w:rPr>
        <w:t>
</w:t>
      </w:r>
      <w:r>
        <w:rPr>
          <w:rFonts w:ascii="Times New Roman"/>
          <w:b w:val="false"/>
          <w:i w:val="false"/>
          <w:color w:val="000000"/>
          <w:sz w:val="28"/>
        </w:rPr>
        <w:t xml:space="preserve">
      4) оборудованием, обеспечивающим высокопроизводительный и сверхнадежный доступ к поисковым данным системы; </w:t>
      </w:r>
      <w:r>
        <w:br/>
      </w:r>
      <w:r>
        <w:rPr>
          <w:rFonts w:ascii="Times New Roman"/>
          <w:b w:val="false"/>
          <w:i w:val="false"/>
          <w:color w:val="000000"/>
          <w:sz w:val="28"/>
        </w:rPr>
        <w:t>
</w:t>
      </w:r>
      <w:r>
        <w:rPr>
          <w:rFonts w:ascii="Times New Roman"/>
          <w:b w:val="false"/>
          <w:i w:val="false"/>
          <w:color w:val="000000"/>
          <w:sz w:val="28"/>
        </w:rPr>
        <w:t xml:space="preserve">
      5) оборудованием переноса данных на компакт или магнитооптические диски; </w:t>
      </w:r>
      <w:r>
        <w:br/>
      </w:r>
      <w:r>
        <w:rPr>
          <w:rFonts w:ascii="Times New Roman"/>
          <w:b w:val="false"/>
          <w:i w:val="false"/>
          <w:color w:val="000000"/>
          <w:sz w:val="28"/>
        </w:rPr>
        <w:t>
</w:t>
      </w:r>
      <w:r>
        <w:rPr>
          <w:rFonts w:ascii="Times New Roman"/>
          <w:b w:val="false"/>
          <w:i w:val="false"/>
          <w:color w:val="000000"/>
          <w:sz w:val="28"/>
        </w:rPr>
        <w:t xml:space="preserve">
      6) оборудованием резервного копирования на магнитную ленту; </w:t>
      </w:r>
      <w:r>
        <w:br/>
      </w:r>
      <w:r>
        <w:rPr>
          <w:rFonts w:ascii="Times New Roman"/>
          <w:b w:val="false"/>
          <w:i w:val="false"/>
          <w:color w:val="000000"/>
          <w:sz w:val="28"/>
        </w:rPr>
        <w:t>
</w:t>
      </w:r>
      <w:r>
        <w:rPr>
          <w:rFonts w:ascii="Times New Roman"/>
          <w:b w:val="false"/>
          <w:i w:val="false"/>
          <w:color w:val="000000"/>
          <w:sz w:val="28"/>
        </w:rPr>
        <w:t xml:space="preserve">
      7) автоматизированными рабочими местами, ориентированными на обработку текстовой и графической информации; </w:t>
      </w:r>
      <w:r>
        <w:br/>
      </w:r>
      <w:r>
        <w:rPr>
          <w:rFonts w:ascii="Times New Roman"/>
          <w:b w:val="false"/>
          <w:i w:val="false"/>
          <w:color w:val="000000"/>
          <w:sz w:val="28"/>
        </w:rPr>
        <w:t>
</w:t>
      </w:r>
      <w:r>
        <w:rPr>
          <w:rFonts w:ascii="Times New Roman"/>
          <w:b w:val="false"/>
          <w:i w:val="false"/>
          <w:color w:val="000000"/>
          <w:sz w:val="28"/>
        </w:rPr>
        <w:t xml:space="preserve">
      8) источником бесперебойного питания; </w:t>
      </w:r>
      <w:r>
        <w:br/>
      </w:r>
      <w:r>
        <w:rPr>
          <w:rFonts w:ascii="Times New Roman"/>
          <w:b w:val="false"/>
          <w:i w:val="false"/>
          <w:color w:val="000000"/>
          <w:sz w:val="28"/>
        </w:rPr>
        <w:t>
</w:t>
      </w:r>
      <w:r>
        <w:rPr>
          <w:rFonts w:ascii="Times New Roman"/>
          <w:b w:val="false"/>
          <w:i w:val="false"/>
          <w:color w:val="000000"/>
          <w:sz w:val="28"/>
        </w:rPr>
        <w:t>
      9) принтерами и модемами новейших модификаций;</w:t>
      </w:r>
      <w:r>
        <w:br/>
      </w:r>
      <w:r>
        <w:rPr>
          <w:rFonts w:ascii="Times New Roman"/>
          <w:b w:val="false"/>
          <w:i w:val="false"/>
          <w:color w:val="000000"/>
          <w:sz w:val="28"/>
        </w:rPr>
        <w:t>
</w:t>
      </w:r>
      <w:r>
        <w:rPr>
          <w:rFonts w:ascii="Times New Roman"/>
          <w:b w:val="false"/>
          <w:i w:val="false"/>
          <w:color w:val="000000"/>
          <w:sz w:val="28"/>
        </w:rPr>
        <w:t>
      10) оборудованием, обеспечивающим доступ к транспортной среде Единой системы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120. Базовые (системные) программные средства архива электронных документов включают в себя:</w:t>
      </w:r>
      <w:r>
        <w:br/>
      </w:r>
      <w:r>
        <w:rPr>
          <w:rFonts w:ascii="Times New Roman"/>
          <w:b w:val="false"/>
          <w:i w:val="false"/>
          <w:color w:val="000000"/>
          <w:sz w:val="28"/>
        </w:rPr>
        <w:t>
</w:t>
      </w:r>
      <w:r>
        <w:rPr>
          <w:rFonts w:ascii="Times New Roman"/>
          <w:b w:val="false"/>
          <w:i w:val="false"/>
          <w:color w:val="000000"/>
          <w:sz w:val="28"/>
        </w:rPr>
        <w:t xml:space="preserve">
      1) операционную сетевую среду и систему управления базой данных, ориентированную на обработку больших массивов данных; </w:t>
      </w:r>
      <w:r>
        <w:br/>
      </w:r>
      <w:r>
        <w:rPr>
          <w:rFonts w:ascii="Times New Roman"/>
          <w:b w:val="false"/>
          <w:i w:val="false"/>
          <w:color w:val="000000"/>
          <w:sz w:val="28"/>
        </w:rPr>
        <w:t>
</w:t>
      </w:r>
      <w:r>
        <w:rPr>
          <w:rFonts w:ascii="Times New Roman"/>
          <w:b w:val="false"/>
          <w:i w:val="false"/>
          <w:color w:val="000000"/>
          <w:sz w:val="28"/>
        </w:rPr>
        <w:t>
      2) средства отображения и обработки данных;</w:t>
      </w:r>
      <w:r>
        <w:br/>
      </w:r>
      <w:r>
        <w:rPr>
          <w:rFonts w:ascii="Times New Roman"/>
          <w:b w:val="false"/>
          <w:i w:val="false"/>
          <w:color w:val="000000"/>
          <w:sz w:val="28"/>
        </w:rPr>
        <w:t>
</w:t>
      </w:r>
      <w:r>
        <w:rPr>
          <w:rFonts w:ascii="Times New Roman"/>
          <w:b w:val="false"/>
          <w:i w:val="false"/>
          <w:color w:val="000000"/>
          <w:sz w:val="28"/>
        </w:rPr>
        <w:t>
      3) средства защиты от несанкционированного доступа и антивирусные средства.</w:t>
      </w:r>
      <w:r>
        <w:br/>
      </w:r>
      <w:r>
        <w:rPr>
          <w:rFonts w:ascii="Times New Roman"/>
          <w:b w:val="false"/>
          <w:i w:val="false"/>
          <w:color w:val="000000"/>
          <w:sz w:val="28"/>
        </w:rPr>
        <w:t>
</w:t>
      </w:r>
      <w:r>
        <w:rPr>
          <w:rFonts w:ascii="Times New Roman"/>
          <w:b w:val="false"/>
          <w:i w:val="false"/>
          <w:color w:val="000000"/>
          <w:sz w:val="28"/>
        </w:rPr>
        <w:t>
      121. К специальным программным средствам для функционирования архива электронных документов организации относятся:</w:t>
      </w:r>
      <w:r>
        <w:br/>
      </w:r>
      <w:r>
        <w:rPr>
          <w:rFonts w:ascii="Times New Roman"/>
          <w:b w:val="false"/>
          <w:i w:val="false"/>
          <w:color w:val="000000"/>
          <w:sz w:val="28"/>
        </w:rPr>
        <w:t>
</w:t>
      </w:r>
      <w:r>
        <w:rPr>
          <w:rFonts w:ascii="Times New Roman"/>
          <w:b w:val="false"/>
          <w:i w:val="false"/>
          <w:color w:val="000000"/>
          <w:sz w:val="28"/>
        </w:rPr>
        <w:t>
      1) средства эффективной поддержки систем управления постоянным поиском документов на электронных носителях информации;</w:t>
      </w:r>
      <w:r>
        <w:br/>
      </w:r>
      <w:r>
        <w:rPr>
          <w:rFonts w:ascii="Times New Roman"/>
          <w:b w:val="false"/>
          <w:i w:val="false"/>
          <w:color w:val="000000"/>
          <w:sz w:val="28"/>
        </w:rPr>
        <w:t>
</w:t>
      </w:r>
      <w:r>
        <w:rPr>
          <w:rFonts w:ascii="Times New Roman"/>
          <w:b w:val="false"/>
          <w:i w:val="false"/>
          <w:color w:val="000000"/>
          <w:sz w:val="28"/>
        </w:rPr>
        <w:t>
      2) единые средства распознавания текстов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3) средства, обеспечивающие единую технологию ввода информации в базу данных;</w:t>
      </w:r>
      <w:r>
        <w:br/>
      </w:r>
      <w:r>
        <w:rPr>
          <w:rFonts w:ascii="Times New Roman"/>
          <w:b w:val="false"/>
          <w:i w:val="false"/>
          <w:color w:val="000000"/>
          <w:sz w:val="28"/>
        </w:rPr>
        <w:t>
</w:t>
      </w:r>
      <w:r>
        <w:rPr>
          <w:rFonts w:ascii="Times New Roman"/>
          <w:b w:val="false"/>
          <w:i w:val="false"/>
          <w:color w:val="000000"/>
          <w:sz w:val="28"/>
        </w:rPr>
        <w:t>
      4) средства оперативного поиска информации и средства оперативного анализа информации;</w:t>
      </w:r>
      <w:r>
        <w:br/>
      </w:r>
      <w:r>
        <w:rPr>
          <w:rFonts w:ascii="Times New Roman"/>
          <w:b w:val="false"/>
          <w:i w:val="false"/>
          <w:color w:val="000000"/>
          <w:sz w:val="28"/>
        </w:rPr>
        <w:t>
</w:t>
      </w:r>
      <w:r>
        <w:rPr>
          <w:rFonts w:ascii="Times New Roman"/>
          <w:b w:val="false"/>
          <w:i w:val="false"/>
          <w:color w:val="000000"/>
          <w:sz w:val="28"/>
        </w:rPr>
        <w:t>
      5) средства разработки и оптимизации запросов пользователей;</w:t>
      </w:r>
      <w:r>
        <w:br/>
      </w:r>
      <w:r>
        <w:rPr>
          <w:rFonts w:ascii="Times New Roman"/>
          <w:b w:val="false"/>
          <w:i w:val="false"/>
          <w:color w:val="000000"/>
          <w:sz w:val="28"/>
        </w:rPr>
        <w:t>
</w:t>
      </w:r>
      <w:r>
        <w:rPr>
          <w:rFonts w:ascii="Times New Roman"/>
          <w:b w:val="false"/>
          <w:i w:val="false"/>
          <w:color w:val="000000"/>
          <w:sz w:val="28"/>
        </w:rPr>
        <w:t>
      6) программные и аппаратные средства защиты от несанкционированного доступа к информации архива электронных документов организации.</w:t>
      </w:r>
    </w:p>
    <w:bookmarkEnd w:id="27"/>
    <w:bookmarkStart w:name="z394" w:id="28"/>
    <w:p>
      <w:pPr>
        <w:spacing w:after="0"/>
        <w:ind w:left="0"/>
        <w:jc w:val="left"/>
      </w:pPr>
      <w:r>
        <w:rPr>
          <w:rFonts w:ascii="Times New Roman"/>
          <w:b/>
          <w:i w:val="false"/>
          <w:color w:val="000000"/>
        </w:rPr>
        <w:t xml:space="preserve"> 
Порядок обеспечения режима хранения документов</w:t>
      </w:r>
    </w:p>
    <w:bookmarkEnd w:id="28"/>
    <w:bookmarkStart w:name="z395" w:id="29"/>
    <w:p>
      <w:pPr>
        <w:spacing w:after="0"/>
        <w:ind w:left="0"/>
        <w:jc w:val="both"/>
      </w:pPr>
      <w:r>
        <w:rPr>
          <w:rFonts w:ascii="Times New Roman"/>
          <w:b w:val="false"/>
          <w:i w:val="false"/>
          <w:color w:val="000000"/>
          <w:sz w:val="28"/>
        </w:rPr>
        <w:t>
      122. Хранение документов в архиве организации осуществляется в условиях, обеспечивающих их защиту от повреждений и вредных воздействий окружающей среды.</w:t>
      </w:r>
      <w:r>
        <w:br/>
      </w:r>
      <w:r>
        <w:rPr>
          <w:rFonts w:ascii="Times New Roman"/>
          <w:b w:val="false"/>
          <w:i w:val="false"/>
          <w:color w:val="000000"/>
          <w:sz w:val="28"/>
        </w:rPr>
        <w:t>
</w:t>
      </w:r>
      <w:r>
        <w:rPr>
          <w:rFonts w:ascii="Times New Roman"/>
          <w:b w:val="false"/>
          <w:i w:val="false"/>
          <w:color w:val="000000"/>
          <w:sz w:val="28"/>
        </w:rPr>
        <w:t>
      Защита документов, дел обеспечивается за счет соблюдения (поддержки):</w:t>
      </w:r>
      <w:r>
        <w:br/>
      </w:r>
      <w:r>
        <w:rPr>
          <w:rFonts w:ascii="Times New Roman"/>
          <w:b w:val="false"/>
          <w:i w:val="false"/>
          <w:color w:val="000000"/>
          <w:sz w:val="28"/>
        </w:rPr>
        <w:t>
</w:t>
      </w:r>
      <w:r>
        <w:rPr>
          <w:rFonts w:ascii="Times New Roman"/>
          <w:b w:val="false"/>
          <w:i w:val="false"/>
          <w:color w:val="000000"/>
          <w:sz w:val="28"/>
        </w:rPr>
        <w:t>
      1) светового режима хранения;</w:t>
      </w:r>
      <w:r>
        <w:br/>
      </w:r>
      <w:r>
        <w:rPr>
          <w:rFonts w:ascii="Times New Roman"/>
          <w:b w:val="false"/>
          <w:i w:val="false"/>
          <w:color w:val="000000"/>
          <w:sz w:val="28"/>
        </w:rPr>
        <w:t>
</w:t>
      </w:r>
      <w:r>
        <w:rPr>
          <w:rFonts w:ascii="Times New Roman"/>
          <w:b w:val="false"/>
          <w:i w:val="false"/>
          <w:color w:val="000000"/>
          <w:sz w:val="28"/>
        </w:rPr>
        <w:t>
      2) температурно-влажностного режима хранения;</w:t>
      </w:r>
      <w:r>
        <w:br/>
      </w:r>
      <w:r>
        <w:rPr>
          <w:rFonts w:ascii="Times New Roman"/>
          <w:b w:val="false"/>
          <w:i w:val="false"/>
          <w:color w:val="000000"/>
          <w:sz w:val="28"/>
        </w:rPr>
        <w:t>
</w:t>
      </w:r>
      <w:r>
        <w:rPr>
          <w:rFonts w:ascii="Times New Roman"/>
          <w:b w:val="false"/>
          <w:i w:val="false"/>
          <w:color w:val="000000"/>
          <w:sz w:val="28"/>
        </w:rPr>
        <w:t>
      3) санитарно-гигиенического режима хранения.</w:t>
      </w:r>
      <w:r>
        <w:br/>
      </w:r>
      <w:r>
        <w:rPr>
          <w:rFonts w:ascii="Times New Roman"/>
          <w:b w:val="false"/>
          <w:i w:val="false"/>
          <w:color w:val="000000"/>
          <w:sz w:val="28"/>
        </w:rPr>
        <w:t>
</w:t>
      </w:r>
      <w:r>
        <w:rPr>
          <w:rFonts w:ascii="Times New Roman"/>
          <w:b w:val="false"/>
          <w:i w:val="false"/>
          <w:color w:val="000000"/>
          <w:sz w:val="28"/>
        </w:rPr>
        <w:t>
      123. В архивохранилищах все виды работ с документами проводятся при ограниченных уровнях освещения. Для защиты документов применяют их хранение в первичных защитных средствах хранения (архивных коробках, папках, специальных футлярах, пакетах и тому подобное).</w:t>
      </w:r>
      <w:r>
        <w:br/>
      </w:r>
      <w:r>
        <w:rPr>
          <w:rFonts w:ascii="Times New Roman"/>
          <w:b w:val="false"/>
          <w:i w:val="false"/>
          <w:color w:val="000000"/>
          <w:sz w:val="28"/>
        </w:rPr>
        <w:t>
</w:t>
      </w:r>
      <w:r>
        <w:rPr>
          <w:rFonts w:ascii="Times New Roman"/>
          <w:b w:val="false"/>
          <w:i w:val="false"/>
          <w:color w:val="000000"/>
          <w:sz w:val="28"/>
        </w:rPr>
        <w:t>
      В архивохранилищах освещение может быть естественным или искусственным. Естественное освещение допускается только рассеянным светом, при условии применения на окнах светорассеивателей, регуляторов светового потока, защитных фильтров, штор, жалюзи или окрашенных стекол. Для искусственного освещения применяют лампы накаливания в закрытых плафонах с гладкой поверхностью. Допускается применение люминесцентных ламп с урезанным ультрафиолетовым участком спектра излучения.</w:t>
      </w:r>
      <w:r>
        <w:br/>
      </w:r>
      <w:r>
        <w:rPr>
          <w:rFonts w:ascii="Times New Roman"/>
          <w:b w:val="false"/>
          <w:i w:val="false"/>
          <w:color w:val="000000"/>
          <w:sz w:val="28"/>
        </w:rPr>
        <w:t>
</w:t>
      </w:r>
      <w:r>
        <w:rPr>
          <w:rFonts w:ascii="Times New Roman"/>
          <w:b w:val="false"/>
          <w:i w:val="false"/>
          <w:color w:val="000000"/>
          <w:sz w:val="28"/>
        </w:rPr>
        <w:t>
      124. В архивохранилищах, оборудованных системами кондиционирования воздуха, поддерживается следующий температурно-влажностный режим:</w:t>
      </w:r>
      <w:r>
        <w:br/>
      </w:r>
      <w:r>
        <w:rPr>
          <w:rFonts w:ascii="Times New Roman"/>
          <w:b w:val="false"/>
          <w:i w:val="false"/>
          <w:color w:val="000000"/>
          <w:sz w:val="28"/>
        </w:rPr>
        <w:t>
</w:t>
      </w:r>
      <w:r>
        <w:rPr>
          <w:rFonts w:ascii="Times New Roman"/>
          <w:b w:val="false"/>
          <w:i w:val="false"/>
          <w:color w:val="000000"/>
          <w:sz w:val="28"/>
        </w:rPr>
        <w:t>
      1) для документов на бумажных носителях информации - температура +17 - +19</w:t>
      </w:r>
      <w:r>
        <w:rPr>
          <w:rFonts w:ascii="Times New Roman"/>
          <w:b w:val="false"/>
          <w:i w:val="false"/>
          <w:color w:val="000000"/>
          <w:vertAlign w:val="superscript"/>
        </w:rPr>
        <w:t>0</w:t>
      </w:r>
      <w:r>
        <w:rPr>
          <w:rFonts w:ascii="Times New Roman"/>
          <w:b w:val="false"/>
          <w:i w:val="false"/>
          <w:color w:val="000000"/>
          <w:sz w:val="28"/>
        </w:rPr>
        <w:t xml:space="preserve"> С, относительная влажность воздуха 50-55 %;</w:t>
      </w:r>
      <w:r>
        <w:br/>
      </w:r>
      <w:r>
        <w:rPr>
          <w:rFonts w:ascii="Times New Roman"/>
          <w:b w:val="false"/>
          <w:i w:val="false"/>
          <w:color w:val="000000"/>
          <w:sz w:val="28"/>
        </w:rPr>
        <w:t>
</w:t>
      </w:r>
      <w:r>
        <w:rPr>
          <w:rFonts w:ascii="Times New Roman"/>
          <w:b w:val="false"/>
          <w:i w:val="false"/>
          <w:color w:val="000000"/>
          <w:sz w:val="28"/>
        </w:rPr>
        <w:t>
      2) для документов на черно-белых пленочных носителях информации - температура +15</w:t>
      </w:r>
      <w:r>
        <w:rPr>
          <w:rFonts w:ascii="Times New Roman"/>
          <w:b w:val="false"/>
          <w:i w:val="false"/>
          <w:color w:val="000000"/>
          <w:vertAlign w:val="superscript"/>
        </w:rPr>
        <w:t>0</w:t>
      </w:r>
      <w:r>
        <w:rPr>
          <w:rFonts w:ascii="Times New Roman"/>
          <w:b w:val="false"/>
          <w:i w:val="false"/>
          <w:color w:val="000000"/>
          <w:sz w:val="28"/>
        </w:rPr>
        <w:t xml:space="preserve"> С, относительная влажность воздуха 40-55 %;</w:t>
      </w:r>
      <w:r>
        <w:br/>
      </w:r>
      <w:r>
        <w:rPr>
          <w:rFonts w:ascii="Times New Roman"/>
          <w:b w:val="false"/>
          <w:i w:val="false"/>
          <w:color w:val="000000"/>
          <w:sz w:val="28"/>
        </w:rPr>
        <w:t>
</w:t>
      </w:r>
      <w:r>
        <w:rPr>
          <w:rFonts w:ascii="Times New Roman"/>
          <w:b w:val="false"/>
          <w:i w:val="false"/>
          <w:color w:val="000000"/>
          <w:sz w:val="28"/>
        </w:rPr>
        <w:t>
      3) для документов на цветных пленочных носителях информации - температура +2 - +5</w:t>
      </w:r>
      <w:r>
        <w:rPr>
          <w:rFonts w:ascii="Times New Roman"/>
          <w:b w:val="false"/>
          <w:i w:val="false"/>
          <w:color w:val="000000"/>
          <w:vertAlign w:val="superscript"/>
        </w:rPr>
        <w:t>0</w:t>
      </w:r>
      <w:r>
        <w:rPr>
          <w:rFonts w:ascii="Times New Roman"/>
          <w:b w:val="false"/>
          <w:i w:val="false"/>
          <w:color w:val="000000"/>
          <w:sz w:val="28"/>
        </w:rPr>
        <w:t xml:space="preserve"> С, относительная влажность воздуха 40-55 %;</w:t>
      </w:r>
      <w:r>
        <w:br/>
      </w:r>
      <w:r>
        <w:rPr>
          <w:rFonts w:ascii="Times New Roman"/>
          <w:b w:val="false"/>
          <w:i w:val="false"/>
          <w:color w:val="000000"/>
          <w:sz w:val="28"/>
        </w:rPr>
        <w:t>
      4) для документов на магнитной ленте и дисковых носителях - температура от +8 - до +18</w:t>
      </w:r>
      <w:r>
        <w:rPr>
          <w:rFonts w:ascii="Times New Roman"/>
          <w:b w:val="false"/>
          <w:i w:val="false"/>
          <w:color w:val="000000"/>
          <w:vertAlign w:val="superscript"/>
        </w:rPr>
        <w:t>0</w:t>
      </w:r>
      <w:r>
        <w:rPr>
          <w:rFonts w:ascii="Times New Roman"/>
          <w:b w:val="false"/>
          <w:i w:val="false"/>
          <w:color w:val="000000"/>
          <w:sz w:val="28"/>
        </w:rPr>
        <w:t>С, относительная влажность воздуха - 45-65 %.</w:t>
      </w:r>
      <w:r>
        <w:br/>
      </w:r>
      <w:r>
        <w:rPr>
          <w:rFonts w:ascii="Times New Roman"/>
          <w:b w:val="false"/>
          <w:i w:val="false"/>
          <w:color w:val="000000"/>
          <w:sz w:val="28"/>
        </w:rPr>
        <w:t>
</w:t>
      </w:r>
      <w:r>
        <w:rPr>
          <w:rFonts w:ascii="Times New Roman"/>
          <w:b w:val="false"/>
          <w:i w:val="false"/>
          <w:color w:val="000000"/>
          <w:sz w:val="28"/>
        </w:rPr>
        <w:t>
      5) для документов на электронных носителях информации - температура +15 - +20</w:t>
      </w:r>
      <w:r>
        <w:rPr>
          <w:rFonts w:ascii="Times New Roman"/>
          <w:b w:val="false"/>
          <w:i w:val="false"/>
          <w:color w:val="000000"/>
          <w:vertAlign w:val="superscript"/>
        </w:rPr>
        <w:t>0</w:t>
      </w:r>
      <w:r>
        <w:rPr>
          <w:rFonts w:ascii="Times New Roman"/>
          <w:b w:val="false"/>
          <w:i w:val="false"/>
          <w:color w:val="000000"/>
          <w:sz w:val="28"/>
        </w:rPr>
        <w:t>С, относительная влажность воздуха 50-65 %.</w:t>
      </w:r>
      <w:r>
        <w:br/>
      </w:r>
      <w:r>
        <w:rPr>
          <w:rFonts w:ascii="Times New Roman"/>
          <w:b w:val="false"/>
          <w:i w:val="false"/>
          <w:color w:val="000000"/>
          <w:sz w:val="28"/>
        </w:rPr>
        <w:t>
</w:t>
      </w:r>
      <w:r>
        <w:rPr>
          <w:rFonts w:ascii="Times New Roman"/>
          <w:b w:val="false"/>
          <w:i w:val="false"/>
          <w:color w:val="000000"/>
          <w:sz w:val="28"/>
        </w:rPr>
        <w:t>
      125. В архивохранилищах с нерегулируемым климатом осуществляются соответствующие мероприятия по оптимизации климатических условий на основе рационального отопления здания организации, проветривания и увлажнения (осушения) воздуха в архивохранилищах.</w:t>
      </w:r>
      <w:r>
        <w:br/>
      </w:r>
      <w:r>
        <w:rPr>
          <w:rFonts w:ascii="Times New Roman"/>
          <w:b w:val="false"/>
          <w:i w:val="false"/>
          <w:color w:val="000000"/>
          <w:sz w:val="28"/>
        </w:rPr>
        <w:t>
</w:t>
      </w:r>
      <w:r>
        <w:rPr>
          <w:rFonts w:ascii="Times New Roman"/>
          <w:b w:val="false"/>
          <w:i w:val="false"/>
          <w:color w:val="000000"/>
          <w:sz w:val="28"/>
        </w:rPr>
        <w:t>
      126. Температурно-влажностный режим в архивохранилищах контролируется путем регулярного измерения параметров температуры и относительной влажности воздуха на основании показаний соответствующих контрольно-измерительных приборов: в кондиционируемых помещениях - два раза в неделю, в помещениях с нерегулируемым климатом - три раза в неделю.</w:t>
      </w:r>
      <w:r>
        <w:br/>
      </w:r>
      <w:r>
        <w:rPr>
          <w:rFonts w:ascii="Times New Roman"/>
          <w:b w:val="false"/>
          <w:i w:val="false"/>
          <w:color w:val="000000"/>
          <w:sz w:val="28"/>
        </w:rPr>
        <w:t>
</w:t>
      </w:r>
      <w:r>
        <w:rPr>
          <w:rFonts w:ascii="Times New Roman"/>
          <w:b w:val="false"/>
          <w:i w:val="false"/>
          <w:color w:val="000000"/>
          <w:sz w:val="28"/>
        </w:rPr>
        <w:t>
      Контрольно-измерительные приборы (термометры, психрометры, гигрометры) размещают в главном проходе на стеллаже, вдали от отопительных и вентиляционных систем. Показания приборов фиксируются в регистрационном журнале, форма которого определяется организацией.</w:t>
      </w:r>
      <w:r>
        <w:br/>
      </w:r>
      <w:r>
        <w:rPr>
          <w:rFonts w:ascii="Times New Roman"/>
          <w:b w:val="false"/>
          <w:i w:val="false"/>
          <w:color w:val="000000"/>
          <w:sz w:val="28"/>
        </w:rPr>
        <w:t>
</w:t>
      </w:r>
      <w:r>
        <w:rPr>
          <w:rFonts w:ascii="Times New Roman"/>
          <w:b w:val="false"/>
          <w:i w:val="false"/>
          <w:color w:val="000000"/>
          <w:sz w:val="28"/>
        </w:rPr>
        <w:t>
      Не допускается резкое колебание температуры и влажности в архивохранилищах.</w:t>
      </w:r>
      <w:r>
        <w:br/>
      </w:r>
      <w:r>
        <w:rPr>
          <w:rFonts w:ascii="Times New Roman"/>
          <w:b w:val="false"/>
          <w:i w:val="false"/>
          <w:color w:val="000000"/>
          <w:sz w:val="28"/>
        </w:rPr>
        <w:t>
</w:t>
      </w:r>
      <w:r>
        <w:rPr>
          <w:rFonts w:ascii="Times New Roman"/>
          <w:b w:val="false"/>
          <w:i w:val="false"/>
          <w:color w:val="000000"/>
          <w:sz w:val="28"/>
        </w:rPr>
        <w:t>
      127. Все помещения архива организации содержатся в условиях, исключающих возможность появления плесени, насекомых, грызунов, пыли.</w:t>
      </w:r>
      <w:r>
        <w:br/>
      </w:r>
      <w:r>
        <w:rPr>
          <w:rFonts w:ascii="Times New Roman"/>
          <w:b w:val="false"/>
          <w:i w:val="false"/>
          <w:color w:val="000000"/>
          <w:sz w:val="28"/>
        </w:rPr>
        <w:t>
</w:t>
      </w:r>
      <w:r>
        <w:rPr>
          <w:rFonts w:ascii="Times New Roman"/>
          <w:b w:val="false"/>
          <w:i w:val="false"/>
          <w:color w:val="000000"/>
          <w:sz w:val="28"/>
        </w:rPr>
        <w:t>
      В архивохранилищах обеспечивается циркуляция воздуха, исключающая образование непроветриваемых зон, опасных в санитарно-биологическом отношении.</w:t>
      </w:r>
      <w:r>
        <w:br/>
      </w:r>
      <w:r>
        <w:rPr>
          <w:rFonts w:ascii="Times New Roman"/>
          <w:b w:val="false"/>
          <w:i w:val="false"/>
          <w:color w:val="000000"/>
          <w:sz w:val="28"/>
        </w:rPr>
        <w:t>
</w:t>
      </w:r>
      <w:r>
        <w:rPr>
          <w:rFonts w:ascii="Times New Roman"/>
          <w:b w:val="false"/>
          <w:i w:val="false"/>
          <w:color w:val="000000"/>
          <w:sz w:val="28"/>
        </w:rPr>
        <w:t>
      Открывающиеся в теплое время года окна, а также вентиляционные отверстия в стенах, потолках, полах архивохранилищ и наружные отверстия вентиляционных систем следует защищать сетками с диаметром ячеек не более 0,5 мм.</w:t>
      </w:r>
      <w:r>
        <w:br/>
      </w:r>
      <w:r>
        <w:rPr>
          <w:rFonts w:ascii="Times New Roman"/>
          <w:b w:val="false"/>
          <w:i w:val="false"/>
          <w:color w:val="000000"/>
          <w:sz w:val="28"/>
        </w:rPr>
        <w:t>
</w:t>
      </w:r>
      <w:r>
        <w:rPr>
          <w:rFonts w:ascii="Times New Roman"/>
          <w:b w:val="false"/>
          <w:i w:val="false"/>
          <w:color w:val="000000"/>
          <w:sz w:val="28"/>
        </w:rPr>
        <w:t>
      В архивохранилищах запрещается пребывание в верхней одежде, мокрой и грязной обуви, хранение и использование пищевых продуктов, курение.</w:t>
      </w:r>
      <w:r>
        <w:br/>
      </w:r>
      <w:r>
        <w:rPr>
          <w:rFonts w:ascii="Times New Roman"/>
          <w:b w:val="false"/>
          <w:i w:val="false"/>
          <w:color w:val="000000"/>
          <w:sz w:val="28"/>
        </w:rPr>
        <w:t>
</w:t>
      </w:r>
      <w:r>
        <w:rPr>
          <w:rFonts w:ascii="Times New Roman"/>
          <w:b w:val="false"/>
          <w:i w:val="false"/>
          <w:color w:val="000000"/>
          <w:sz w:val="28"/>
        </w:rPr>
        <w:t>
      128. В архивохранилищах необходимо проводить систематическую влажную уборку. Не реже одного раза в год проводится обеспыливание стеллажей, шкафов, первичных средств хранения документов. При этом полы, плинтусы, подоконники, цокольные части стеллажей обрабатываются двухпроцентным водным раствором формалина.</w:t>
      </w:r>
      <w:r>
        <w:br/>
      </w:r>
      <w:r>
        <w:rPr>
          <w:rFonts w:ascii="Times New Roman"/>
          <w:b w:val="false"/>
          <w:i w:val="false"/>
          <w:color w:val="000000"/>
          <w:sz w:val="28"/>
        </w:rPr>
        <w:t>
</w:t>
      </w:r>
      <w:r>
        <w:rPr>
          <w:rFonts w:ascii="Times New Roman"/>
          <w:b w:val="false"/>
          <w:i w:val="false"/>
          <w:color w:val="000000"/>
          <w:sz w:val="28"/>
        </w:rPr>
        <w:t>
      129. Два раза в год (в начале и по окончании отопительного сезона) документы (выборочно) и архивохранилища подвергают обследованию для своевременного обнаружения насекомых и плесневых грибов.</w:t>
      </w:r>
      <w:r>
        <w:br/>
      </w:r>
      <w:r>
        <w:rPr>
          <w:rFonts w:ascii="Times New Roman"/>
          <w:b w:val="false"/>
          <w:i w:val="false"/>
          <w:color w:val="000000"/>
          <w:sz w:val="28"/>
        </w:rPr>
        <w:t>
</w:t>
      </w:r>
      <w:r>
        <w:rPr>
          <w:rFonts w:ascii="Times New Roman"/>
          <w:b w:val="false"/>
          <w:i w:val="false"/>
          <w:color w:val="000000"/>
          <w:sz w:val="28"/>
        </w:rPr>
        <w:t>
      При обнаружении биологических вредителей принимают срочные меры по дезинфекции и дезинсекции помещений силами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130. Документы постоянного хранения с выявленными физическими дефектами основы (утрата частей документа, разрывы, отслоение эмульсионного слоя, трещины, царапины и так далее) или текста регистрируются в журнале или картотеке учета физического состояния документов. В данном журнале (данной карточке учета) фиксируются виды специальной обработки, которой впоследствии должен быть подвергнут документ (реставрация, дезинфекция, микрофильмирование, фотореставрация, копирование, перевод в электронный формат и так далее), и указываются конкретные меры по улучшению физического состояния документов.</w:t>
      </w:r>
      <w:r>
        <w:br/>
      </w:r>
      <w:r>
        <w:rPr>
          <w:rFonts w:ascii="Times New Roman"/>
          <w:b w:val="false"/>
          <w:i w:val="false"/>
          <w:color w:val="000000"/>
          <w:sz w:val="28"/>
        </w:rPr>
        <w:t>
</w:t>
      </w:r>
      <w:r>
        <w:rPr>
          <w:rFonts w:ascii="Times New Roman"/>
          <w:b w:val="false"/>
          <w:i w:val="false"/>
          <w:color w:val="000000"/>
          <w:sz w:val="28"/>
        </w:rPr>
        <w:t>
      131. Независимо от ценности и сроков хранения немедленной передаче на обработку (дезинфекцию, дезинсекцию) подлежат дела, документы которых поражены плесенью и насекомыми.</w:t>
      </w:r>
    </w:p>
    <w:bookmarkEnd w:id="29"/>
    <w:bookmarkStart w:name="z431" w:id="30"/>
    <w:p>
      <w:pPr>
        <w:spacing w:after="0"/>
        <w:ind w:left="0"/>
        <w:jc w:val="left"/>
      </w:pPr>
      <w:r>
        <w:rPr>
          <w:rFonts w:ascii="Times New Roman"/>
          <w:b/>
          <w:i w:val="false"/>
          <w:color w:val="000000"/>
        </w:rPr>
        <w:t xml:space="preserve"> 
Порядок выдачи документов из архивохранилищ</w:t>
      </w:r>
    </w:p>
    <w:bookmarkEnd w:id="30"/>
    <w:bookmarkStart w:name="z432" w:id="31"/>
    <w:p>
      <w:pPr>
        <w:spacing w:after="0"/>
        <w:ind w:left="0"/>
        <w:jc w:val="both"/>
      </w:pPr>
      <w:r>
        <w:rPr>
          <w:rFonts w:ascii="Times New Roman"/>
          <w:b w:val="false"/>
          <w:i w:val="false"/>
          <w:color w:val="000000"/>
          <w:sz w:val="28"/>
        </w:rPr>
        <w:t>
      132. Документы выдаются из архивохранилищ:</w:t>
      </w:r>
      <w:r>
        <w:br/>
      </w:r>
      <w:r>
        <w:rPr>
          <w:rFonts w:ascii="Times New Roman"/>
          <w:b w:val="false"/>
          <w:i w:val="false"/>
          <w:color w:val="000000"/>
          <w:sz w:val="28"/>
        </w:rPr>
        <w:t>
</w:t>
      </w:r>
      <w:r>
        <w:rPr>
          <w:rFonts w:ascii="Times New Roman"/>
          <w:b w:val="false"/>
          <w:i w:val="false"/>
          <w:color w:val="000000"/>
          <w:sz w:val="28"/>
        </w:rPr>
        <w:t>
      1) для использования работниками организации;</w:t>
      </w:r>
      <w:r>
        <w:br/>
      </w:r>
      <w:r>
        <w:rPr>
          <w:rFonts w:ascii="Times New Roman"/>
          <w:b w:val="false"/>
          <w:i w:val="false"/>
          <w:color w:val="000000"/>
          <w:sz w:val="28"/>
        </w:rPr>
        <w:t>
</w:t>
      </w:r>
      <w:r>
        <w:rPr>
          <w:rFonts w:ascii="Times New Roman"/>
          <w:b w:val="false"/>
          <w:i w:val="false"/>
          <w:color w:val="000000"/>
          <w:sz w:val="28"/>
        </w:rPr>
        <w:t>
      2) для использования гражданами в читальном зале для научных и иных исследований;</w:t>
      </w:r>
      <w:r>
        <w:br/>
      </w:r>
      <w:r>
        <w:rPr>
          <w:rFonts w:ascii="Times New Roman"/>
          <w:b w:val="false"/>
          <w:i w:val="false"/>
          <w:color w:val="000000"/>
          <w:sz w:val="28"/>
        </w:rPr>
        <w:t>
</w:t>
      </w:r>
      <w:r>
        <w:rPr>
          <w:rFonts w:ascii="Times New Roman"/>
          <w:b w:val="false"/>
          <w:i w:val="false"/>
          <w:color w:val="000000"/>
          <w:sz w:val="28"/>
        </w:rPr>
        <w:t>
      3) во временное пользование для других организаций;</w:t>
      </w:r>
      <w:r>
        <w:br/>
      </w:r>
      <w:r>
        <w:rPr>
          <w:rFonts w:ascii="Times New Roman"/>
          <w:b w:val="false"/>
          <w:i w:val="false"/>
          <w:color w:val="000000"/>
          <w:sz w:val="28"/>
        </w:rPr>
        <w:t>
</w:t>
      </w:r>
      <w:r>
        <w:rPr>
          <w:rFonts w:ascii="Times New Roman"/>
          <w:b w:val="false"/>
          <w:i w:val="false"/>
          <w:color w:val="000000"/>
          <w:sz w:val="28"/>
        </w:rPr>
        <w:t>
      4) для специальной обработки документов с целью улучшения физического состояния документов.</w:t>
      </w:r>
      <w:r>
        <w:br/>
      </w:r>
      <w:r>
        <w:rPr>
          <w:rFonts w:ascii="Times New Roman"/>
          <w:b w:val="false"/>
          <w:i w:val="false"/>
          <w:color w:val="000000"/>
          <w:sz w:val="28"/>
        </w:rPr>
        <w:t>
</w:t>
      </w:r>
      <w:r>
        <w:rPr>
          <w:rFonts w:ascii="Times New Roman"/>
          <w:b w:val="false"/>
          <w:i w:val="false"/>
          <w:color w:val="000000"/>
          <w:sz w:val="28"/>
        </w:rPr>
        <w:t>
      133. Документы выдаются во временное пользование из архивохранилищ на срок, не превышающий:</w:t>
      </w:r>
      <w:r>
        <w:br/>
      </w:r>
      <w:r>
        <w:rPr>
          <w:rFonts w:ascii="Times New Roman"/>
          <w:b w:val="false"/>
          <w:i w:val="false"/>
          <w:color w:val="000000"/>
          <w:sz w:val="28"/>
        </w:rPr>
        <w:t>
</w:t>
      </w:r>
      <w:r>
        <w:rPr>
          <w:rFonts w:ascii="Times New Roman"/>
          <w:b w:val="false"/>
          <w:i w:val="false"/>
          <w:color w:val="000000"/>
          <w:sz w:val="28"/>
        </w:rPr>
        <w:t>
      1) одного месяца для использования работниками организации;</w:t>
      </w:r>
      <w:r>
        <w:br/>
      </w:r>
      <w:r>
        <w:rPr>
          <w:rFonts w:ascii="Times New Roman"/>
          <w:b w:val="false"/>
          <w:i w:val="false"/>
          <w:color w:val="000000"/>
          <w:sz w:val="28"/>
        </w:rPr>
        <w:t>
</w:t>
      </w:r>
      <w:r>
        <w:rPr>
          <w:rFonts w:ascii="Times New Roman"/>
          <w:b w:val="false"/>
          <w:i w:val="false"/>
          <w:color w:val="000000"/>
          <w:sz w:val="28"/>
        </w:rPr>
        <w:t>
      2) одного месяца для использования документов в читальном зале;</w:t>
      </w:r>
      <w:r>
        <w:br/>
      </w:r>
      <w:r>
        <w:rPr>
          <w:rFonts w:ascii="Times New Roman"/>
          <w:b w:val="false"/>
          <w:i w:val="false"/>
          <w:color w:val="000000"/>
          <w:sz w:val="28"/>
        </w:rPr>
        <w:t>
</w:t>
      </w:r>
      <w:r>
        <w:rPr>
          <w:rFonts w:ascii="Times New Roman"/>
          <w:b w:val="false"/>
          <w:i w:val="false"/>
          <w:color w:val="000000"/>
          <w:sz w:val="28"/>
        </w:rPr>
        <w:t>
      3) трех месяцев во временное пользование для других организаций и экспонирования документов.</w:t>
      </w:r>
      <w:r>
        <w:br/>
      </w:r>
      <w:r>
        <w:rPr>
          <w:rFonts w:ascii="Times New Roman"/>
          <w:b w:val="false"/>
          <w:i w:val="false"/>
          <w:color w:val="000000"/>
          <w:sz w:val="28"/>
        </w:rPr>
        <w:t>
</w:t>
      </w:r>
      <w:r>
        <w:rPr>
          <w:rFonts w:ascii="Times New Roman"/>
          <w:b w:val="false"/>
          <w:i w:val="false"/>
          <w:color w:val="000000"/>
          <w:sz w:val="28"/>
        </w:rPr>
        <w:t>
      134. Продление установленных сроков выдачи документов во временное пользование допускается в особых случаях с разрешения руководителя организации по письменному подтверждению пользователя о сохранности документов.</w:t>
      </w:r>
      <w:r>
        <w:br/>
      </w:r>
      <w:r>
        <w:rPr>
          <w:rFonts w:ascii="Times New Roman"/>
          <w:b w:val="false"/>
          <w:i w:val="false"/>
          <w:color w:val="000000"/>
          <w:sz w:val="28"/>
        </w:rPr>
        <w:t>
</w:t>
      </w:r>
      <w:r>
        <w:rPr>
          <w:rFonts w:ascii="Times New Roman"/>
          <w:b w:val="false"/>
          <w:i w:val="false"/>
          <w:color w:val="000000"/>
          <w:sz w:val="28"/>
        </w:rPr>
        <w:t>
      135. На научно-технические документы, включенные в перечни и подлежащие передаче на постоянное хранение, создается фонд пользования на электронных и иных носителях. Их подлинники, как правило, выдаче из архивохранилищ не подлежат.</w:t>
      </w:r>
      <w:r>
        <w:br/>
      </w:r>
      <w:r>
        <w:rPr>
          <w:rFonts w:ascii="Times New Roman"/>
          <w:b w:val="false"/>
          <w:i w:val="false"/>
          <w:color w:val="000000"/>
          <w:sz w:val="28"/>
        </w:rPr>
        <w:t>
</w:t>
      </w:r>
      <w:r>
        <w:rPr>
          <w:rFonts w:ascii="Times New Roman"/>
          <w:b w:val="false"/>
          <w:i w:val="false"/>
          <w:color w:val="000000"/>
          <w:sz w:val="28"/>
        </w:rPr>
        <w:t>
      136. Правоохранительным органам, органам суда и прокуратуры дела выдаются в порядке, определенном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137. Выдача документов из архивохранилищ оформляется следующими документами:</w:t>
      </w:r>
      <w:r>
        <w:br/>
      </w:r>
      <w:r>
        <w:rPr>
          <w:rFonts w:ascii="Times New Roman"/>
          <w:b w:val="false"/>
          <w:i w:val="false"/>
          <w:color w:val="000000"/>
          <w:sz w:val="28"/>
        </w:rPr>
        <w:t>
</w:t>
      </w:r>
      <w:r>
        <w:rPr>
          <w:rFonts w:ascii="Times New Roman"/>
          <w:b w:val="false"/>
          <w:i w:val="false"/>
          <w:color w:val="000000"/>
          <w:sz w:val="28"/>
        </w:rPr>
        <w:t>
      1) заказами на выдачу дел в читальный зал и работникам организации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актами о выдаче дел, документов во временное пользование другим организациям или для экспонирования документов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оформляемых на общем бланке организации;</w:t>
      </w:r>
      <w:r>
        <w:br/>
      </w:r>
      <w:r>
        <w:rPr>
          <w:rFonts w:ascii="Times New Roman"/>
          <w:b w:val="false"/>
          <w:i w:val="false"/>
          <w:color w:val="000000"/>
          <w:sz w:val="28"/>
        </w:rPr>
        <w:t>
</w:t>
      </w:r>
      <w:r>
        <w:rPr>
          <w:rFonts w:ascii="Times New Roman"/>
          <w:b w:val="false"/>
          <w:i w:val="false"/>
          <w:color w:val="000000"/>
          <w:sz w:val="28"/>
        </w:rPr>
        <w:t>
      3) заказами на проведение работ по копированию и реставрации документов.</w:t>
      </w:r>
      <w:r>
        <w:br/>
      </w:r>
      <w:r>
        <w:rPr>
          <w:rFonts w:ascii="Times New Roman"/>
          <w:b w:val="false"/>
          <w:i w:val="false"/>
          <w:color w:val="000000"/>
          <w:sz w:val="28"/>
        </w:rPr>
        <w:t>
</w:t>
      </w:r>
      <w:r>
        <w:rPr>
          <w:rFonts w:ascii="Times New Roman"/>
          <w:b w:val="false"/>
          <w:i w:val="false"/>
          <w:color w:val="000000"/>
          <w:sz w:val="28"/>
        </w:rPr>
        <w:t>
      138. Выдача документов из архивохранилища регистрируется в книгах выдачи документов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139. Исполненные заказы исследователей хранятся в личных делах исследователей, все прочие - до проведения проверки наличия и состояния дел.</w:t>
      </w:r>
      <w:r>
        <w:br/>
      </w:r>
      <w:r>
        <w:rPr>
          <w:rFonts w:ascii="Times New Roman"/>
          <w:b w:val="false"/>
          <w:i w:val="false"/>
          <w:color w:val="000000"/>
          <w:sz w:val="28"/>
        </w:rPr>
        <w:t>
</w:t>
      </w:r>
      <w:r>
        <w:rPr>
          <w:rFonts w:ascii="Times New Roman"/>
          <w:b w:val="false"/>
          <w:i w:val="false"/>
          <w:color w:val="000000"/>
          <w:sz w:val="28"/>
        </w:rPr>
        <w:t>
      140. Выдача документов во временное пользование в другие организации оформляется актом, который составляется в двух экземплярах, один их которых остается в архиве организации, другой выдается получателю. Акт подписывается руководителем организации, передающей дела, и руководителем организации-получателя. После возвращения дел в двух экземплярах акта делается соответствующая отметка: один экземпляр остается в организации-получателе, другой хранится в деле фонда в ведомственном (частном) архиве организации, выдававшей документы.</w:t>
      </w:r>
      <w:r>
        <w:br/>
      </w:r>
      <w:r>
        <w:rPr>
          <w:rFonts w:ascii="Times New Roman"/>
          <w:b w:val="false"/>
          <w:i w:val="false"/>
          <w:color w:val="000000"/>
          <w:sz w:val="28"/>
        </w:rPr>
        <w:t>
</w:t>
      </w:r>
      <w:r>
        <w:rPr>
          <w:rFonts w:ascii="Times New Roman"/>
          <w:b w:val="false"/>
          <w:i w:val="false"/>
          <w:color w:val="000000"/>
          <w:sz w:val="28"/>
        </w:rPr>
        <w:t>
      141. Направление документов на копирование, реставрацию, переплет оформляется заказом. Заказ оформляется в архиве организации по форме акта о выдаче документов во временное пользование другой организации.</w:t>
      </w:r>
      <w:r>
        <w:br/>
      </w:r>
      <w:r>
        <w:rPr>
          <w:rFonts w:ascii="Times New Roman"/>
          <w:b w:val="false"/>
          <w:i w:val="false"/>
          <w:color w:val="000000"/>
          <w:sz w:val="28"/>
        </w:rPr>
        <w:t>
</w:t>
      </w:r>
      <w:r>
        <w:rPr>
          <w:rFonts w:ascii="Times New Roman"/>
          <w:b w:val="false"/>
          <w:i w:val="false"/>
          <w:color w:val="000000"/>
          <w:sz w:val="28"/>
        </w:rPr>
        <w:t>
      142. Перед выдачей дел из архивохранилища проверяется соответствие шифра и заголовка дела на обложке шифру и заголовку дела в сводной описи. Перед выдачей и при возвращении дел в архивохранилища проверяются нумерация листов и состояние документов каждого выданного дела.</w:t>
      </w:r>
      <w:r>
        <w:br/>
      </w:r>
      <w:r>
        <w:rPr>
          <w:rFonts w:ascii="Times New Roman"/>
          <w:b w:val="false"/>
          <w:i w:val="false"/>
          <w:color w:val="000000"/>
          <w:sz w:val="28"/>
        </w:rPr>
        <w:t>
</w:t>
      </w:r>
      <w:r>
        <w:rPr>
          <w:rFonts w:ascii="Times New Roman"/>
          <w:b w:val="false"/>
          <w:i w:val="false"/>
          <w:color w:val="000000"/>
          <w:sz w:val="28"/>
        </w:rPr>
        <w:t>
      Каждое выдаваемое из архивохранилища дело должно иметь лист использования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143. При выдаче документов из архивохранилища на их место подкладывается карта-заместитель единицы хранения согласно приложению 21 к настоящим Правилам. При возвращении документа в архивохранилище карта-заместитель изымается.</w:t>
      </w:r>
      <w:r>
        <w:br/>
      </w:r>
      <w:r>
        <w:rPr>
          <w:rFonts w:ascii="Times New Roman"/>
          <w:b w:val="false"/>
          <w:i w:val="false"/>
          <w:color w:val="000000"/>
          <w:sz w:val="28"/>
        </w:rPr>
        <w:t>
</w:t>
      </w:r>
      <w:r>
        <w:rPr>
          <w:rFonts w:ascii="Times New Roman"/>
          <w:b w:val="false"/>
          <w:i w:val="false"/>
          <w:color w:val="000000"/>
          <w:sz w:val="28"/>
        </w:rPr>
        <w:t>
      144. Состояние документов, возвращаемых в архив организации после использования, проверяется в присутствии лица, возвращающего их.</w:t>
      </w:r>
      <w:r>
        <w:br/>
      </w:r>
      <w:r>
        <w:rPr>
          <w:rFonts w:ascii="Times New Roman"/>
          <w:b w:val="false"/>
          <w:i w:val="false"/>
          <w:color w:val="000000"/>
          <w:sz w:val="28"/>
        </w:rPr>
        <w:t>
</w:t>
      </w:r>
      <w:r>
        <w:rPr>
          <w:rFonts w:ascii="Times New Roman"/>
          <w:b w:val="false"/>
          <w:i w:val="false"/>
          <w:color w:val="000000"/>
          <w:sz w:val="28"/>
        </w:rPr>
        <w:t>
      При обнаружении недостачи документов или отдельных листов в них, а также повреждений дел работник архива сообщает об этом руководству организации для привлечения виновного лица к ответственности в порядке, установленном законодательными актами Республики Казахстан.</w:t>
      </w:r>
    </w:p>
    <w:bookmarkEnd w:id="31"/>
    <w:bookmarkStart w:name="z457" w:id="32"/>
    <w:p>
      <w:pPr>
        <w:spacing w:after="0"/>
        <w:ind w:left="0"/>
        <w:jc w:val="left"/>
      </w:pPr>
      <w:r>
        <w:rPr>
          <w:rFonts w:ascii="Times New Roman"/>
          <w:b/>
          <w:i w:val="false"/>
          <w:color w:val="000000"/>
        </w:rPr>
        <w:t xml:space="preserve"> 
Порядок проведения наличия и состояния архивных документов</w:t>
      </w:r>
    </w:p>
    <w:bookmarkEnd w:id="32"/>
    <w:bookmarkStart w:name="z458" w:id="33"/>
    <w:p>
      <w:pPr>
        <w:spacing w:after="0"/>
        <w:ind w:left="0"/>
        <w:jc w:val="both"/>
      </w:pPr>
      <w:r>
        <w:rPr>
          <w:rFonts w:ascii="Times New Roman"/>
          <w:b w:val="false"/>
          <w:i w:val="false"/>
          <w:color w:val="000000"/>
          <w:sz w:val="28"/>
        </w:rPr>
        <w:t>
      145. Проверка наличия и состояния архивных документов проводится не реже, чем один раз в 5 лет, а также перед передачей их на хранение в государственный архив.</w:t>
      </w:r>
      <w:r>
        <w:br/>
      </w:r>
      <w:r>
        <w:rPr>
          <w:rFonts w:ascii="Times New Roman"/>
          <w:b w:val="false"/>
          <w:i w:val="false"/>
          <w:color w:val="000000"/>
          <w:sz w:val="28"/>
        </w:rPr>
        <w:t>
</w:t>
      </w:r>
      <w:r>
        <w:rPr>
          <w:rFonts w:ascii="Times New Roman"/>
          <w:b w:val="false"/>
          <w:i w:val="false"/>
          <w:color w:val="000000"/>
          <w:sz w:val="28"/>
        </w:rPr>
        <w:t>
      146. Внеочередные проверки наличия и состояния документов проводятся:</w:t>
      </w:r>
      <w:r>
        <w:br/>
      </w:r>
      <w:r>
        <w:rPr>
          <w:rFonts w:ascii="Times New Roman"/>
          <w:b w:val="false"/>
          <w:i w:val="false"/>
          <w:color w:val="000000"/>
          <w:sz w:val="28"/>
        </w:rPr>
        <w:t>
</w:t>
      </w:r>
      <w:r>
        <w:rPr>
          <w:rFonts w:ascii="Times New Roman"/>
          <w:b w:val="false"/>
          <w:i w:val="false"/>
          <w:color w:val="000000"/>
          <w:sz w:val="28"/>
        </w:rPr>
        <w:t>
      1) до и после перемещения документов в другое архивохранилище (здание);</w:t>
      </w:r>
      <w:r>
        <w:br/>
      </w:r>
      <w:r>
        <w:rPr>
          <w:rFonts w:ascii="Times New Roman"/>
          <w:b w:val="false"/>
          <w:i w:val="false"/>
          <w:color w:val="000000"/>
          <w:sz w:val="28"/>
        </w:rPr>
        <w:t>
</w:t>
      </w:r>
      <w:r>
        <w:rPr>
          <w:rFonts w:ascii="Times New Roman"/>
          <w:b w:val="false"/>
          <w:i w:val="false"/>
          <w:color w:val="000000"/>
          <w:sz w:val="28"/>
        </w:rPr>
        <w:t>
      2) после чрезвычайных ситуаций, вызвавших перемещение (эвакуацию) дел или доступ в архивохранилища посторонних лиц;</w:t>
      </w:r>
      <w:r>
        <w:br/>
      </w:r>
      <w:r>
        <w:rPr>
          <w:rFonts w:ascii="Times New Roman"/>
          <w:b w:val="false"/>
          <w:i w:val="false"/>
          <w:color w:val="000000"/>
          <w:sz w:val="28"/>
        </w:rPr>
        <w:t>
</w:t>
      </w:r>
      <w:r>
        <w:rPr>
          <w:rFonts w:ascii="Times New Roman"/>
          <w:b w:val="false"/>
          <w:i w:val="false"/>
          <w:color w:val="000000"/>
          <w:sz w:val="28"/>
        </w:rPr>
        <w:t>
      3) при смене руководителя архива организации;</w:t>
      </w:r>
      <w:r>
        <w:br/>
      </w:r>
      <w:r>
        <w:rPr>
          <w:rFonts w:ascii="Times New Roman"/>
          <w:b w:val="false"/>
          <w:i w:val="false"/>
          <w:color w:val="000000"/>
          <w:sz w:val="28"/>
        </w:rPr>
        <w:t>
</w:t>
      </w:r>
      <w:r>
        <w:rPr>
          <w:rFonts w:ascii="Times New Roman"/>
          <w:b w:val="false"/>
          <w:i w:val="false"/>
          <w:color w:val="000000"/>
          <w:sz w:val="28"/>
        </w:rPr>
        <w:t>
      4) при реорганизации (ликвидации) организации.</w:t>
      </w:r>
      <w:r>
        <w:br/>
      </w:r>
      <w:r>
        <w:rPr>
          <w:rFonts w:ascii="Times New Roman"/>
          <w:b w:val="false"/>
          <w:i w:val="false"/>
          <w:color w:val="000000"/>
          <w:sz w:val="28"/>
        </w:rPr>
        <w:t>
</w:t>
      </w:r>
      <w:r>
        <w:rPr>
          <w:rFonts w:ascii="Times New Roman"/>
          <w:b w:val="false"/>
          <w:i w:val="false"/>
          <w:color w:val="000000"/>
          <w:sz w:val="28"/>
        </w:rPr>
        <w:t>
      147. В ходе проверки наличия и состояния документов осуществляется:</w:t>
      </w:r>
      <w:r>
        <w:br/>
      </w:r>
      <w:r>
        <w:rPr>
          <w:rFonts w:ascii="Times New Roman"/>
          <w:b w:val="false"/>
          <w:i w:val="false"/>
          <w:color w:val="000000"/>
          <w:sz w:val="28"/>
        </w:rPr>
        <w:t>
</w:t>
      </w:r>
      <w:r>
        <w:rPr>
          <w:rFonts w:ascii="Times New Roman"/>
          <w:b w:val="false"/>
          <w:i w:val="false"/>
          <w:color w:val="000000"/>
          <w:sz w:val="28"/>
        </w:rPr>
        <w:t>
      1) установление фактического наличия документов, находящихся на хранении в архиве организации;</w:t>
      </w:r>
      <w:r>
        <w:br/>
      </w:r>
      <w:r>
        <w:rPr>
          <w:rFonts w:ascii="Times New Roman"/>
          <w:b w:val="false"/>
          <w:i w:val="false"/>
          <w:color w:val="000000"/>
          <w:sz w:val="28"/>
        </w:rPr>
        <w:t>
</w:t>
      </w:r>
      <w:r>
        <w:rPr>
          <w:rFonts w:ascii="Times New Roman"/>
          <w:b w:val="false"/>
          <w:i w:val="false"/>
          <w:color w:val="000000"/>
          <w:sz w:val="28"/>
        </w:rPr>
        <w:t>
      2) выявление и устранение недостатков в учете документов;</w:t>
      </w:r>
      <w:r>
        <w:br/>
      </w:r>
      <w:r>
        <w:rPr>
          <w:rFonts w:ascii="Times New Roman"/>
          <w:b w:val="false"/>
          <w:i w:val="false"/>
          <w:color w:val="000000"/>
          <w:sz w:val="28"/>
        </w:rPr>
        <w:t>
</w:t>
      </w:r>
      <w:r>
        <w:rPr>
          <w:rFonts w:ascii="Times New Roman"/>
          <w:b w:val="false"/>
          <w:i w:val="false"/>
          <w:color w:val="000000"/>
          <w:sz w:val="28"/>
        </w:rPr>
        <w:t>
      3) выявление отсутствующих документов и организация их розыска;</w:t>
      </w:r>
      <w:r>
        <w:br/>
      </w:r>
      <w:r>
        <w:rPr>
          <w:rFonts w:ascii="Times New Roman"/>
          <w:b w:val="false"/>
          <w:i w:val="false"/>
          <w:color w:val="000000"/>
          <w:sz w:val="28"/>
        </w:rPr>
        <w:t>
</w:t>
      </w:r>
      <w:r>
        <w:rPr>
          <w:rFonts w:ascii="Times New Roman"/>
          <w:b w:val="false"/>
          <w:i w:val="false"/>
          <w:color w:val="000000"/>
          <w:sz w:val="28"/>
        </w:rPr>
        <w:t>
      4) выявление и учет документов, требующих реставрации, консервации и профилактической обработки.</w:t>
      </w:r>
      <w:r>
        <w:br/>
      </w:r>
      <w:r>
        <w:rPr>
          <w:rFonts w:ascii="Times New Roman"/>
          <w:b w:val="false"/>
          <w:i w:val="false"/>
          <w:color w:val="000000"/>
          <w:sz w:val="28"/>
        </w:rPr>
        <w:t>
</w:t>
      </w:r>
      <w:r>
        <w:rPr>
          <w:rFonts w:ascii="Times New Roman"/>
          <w:b w:val="false"/>
          <w:i w:val="false"/>
          <w:color w:val="000000"/>
          <w:sz w:val="28"/>
        </w:rPr>
        <w:t>
      148. До начала работы по проверке наличия и состояния документации изучаются документы предыдущих проверок, проверяется правильность нумерации дел в каждой описи и соответствие нумерации заголовков дел итоговым записям в описях.</w:t>
      </w:r>
      <w:r>
        <w:br/>
      </w:r>
      <w:r>
        <w:rPr>
          <w:rFonts w:ascii="Times New Roman"/>
          <w:b w:val="false"/>
          <w:i w:val="false"/>
          <w:color w:val="000000"/>
          <w:sz w:val="28"/>
        </w:rPr>
        <w:t>
</w:t>
      </w:r>
      <w:r>
        <w:rPr>
          <w:rFonts w:ascii="Times New Roman"/>
          <w:b w:val="false"/>
          <w:i w:val="false"/>
          <w:color w:val="000000"/>
          <w:sz w:val="28"/>
        </w:rPr>
        <w:t xml:space="preserve">
      149. Проверка наличия и состояния проводится путем сверки описательных статей раздела сводной описи дел со сведениями, вынесенными на обложках дел. </w:t>
      </w:r>
      <w:r>
        <w:br/>
      </w:r>
      <w:r>
        <w:rPr>
          <w:rFonts w:ascii="Times New Roman"/>
          <w:b w:val="false"/>
          <w:i w:val="false"/>
          <w:color w:val="000000"/>
          <w:sz w:val="28"/>
        </w:rPr>
        <w:t>
</w:t>
      </w:r>
      <w:r>
        <w:rPr>
          <w:rFonts w:ascii="Times New Roman"/>
          <w:b w:val="false"/>
          <w:i w:val="false"/>
          <w:color w:val="000000"/>
          <w:sz w:val="28"/>
        </w:rPr>
        <w:t>
      При проверке аудиовизуальной документации сверяется описательная статья с надписью на этикетке кинофоновидеодокументов. При несоответствии сведений описательная статья сверяется с надписями на ракорде документа.</w:t>
      </w:r>
      <w:r>
        <w:br/>
      </w:r>
      <w:r>
        <w:rPr>
          <w:rFonts w:ascii="Times New Roman"/>
          <w:b w:val="false"/>
          <w:i w:val="false"/>
          <w:color w:val="000000"/>
          <w:sz w:val="28"/>
        </w:rPr>
        <w:t>
</w:t>
      </w:r>
      <w:r>
        <w:rPr>
          <w:rFonts w:ascii="Times New Roman"/>
          <w:b w:val="false"/>
          <w:i w:val="false"/>
          <w:color w:val="000000"/>
          <w:sz w:val="28"/>
        </w:rPr>
        <w:t>
      Проверка наличия чертежей осуществляется полистно, при этом необходимо сверять наименование реквизитов спецификации или внутренней описи с названием каждого листа чертежа, входящего в состав проекта (разработки).</w:t>
      </w:r>
      <w:r>
        <w:br/>
      </w:r>
      <w:r>
        <w:rPr>
          <w:rFonts w:ascii="Times New Roman"/>
          <w:b w:val="false"/>
          <w:i w:val="false"/>
          <w:color w:val="000000"/>
          <w:sz w:val="28"/>
        </w:rPr>
        <w:t>
</w:t>
      </w:r>
      <w:r>
        <w:rPr>
          <w:rFonts w:ascii="Times New Roman"/>
          <w:b w:val="false"/>
          <w:i w:val="false"/>
          <w:color w:val="000000"/>
          <w:sz w:val="28"/>
        </w:rPr>
        <w:t xml:space="preserve">
      Физическое состояние дел определяется путем их визуального просмотра. </w:t>
      </w:r>
      <w:r>
        <w:br/>
      </w:r>
      <w:r>
        <w:rPr>
          <w:rFonts w:ascii="Times New Roman"/>
          <w:b w:val="false"/>
          <w:i w:val="false"/>
          <w:color w:val="000000"/>
          <w:sz w:val="28"/>
        </w:rPr>
        <w:t>
</w:t>
      </w:r>
      <w:r>
        <w:rPr>
          <w:rFonts w:ascii="Times New Roman"/>
          <w:b w:val="false"/>
          <w:i w:val="false"/>
          <w:color w:val="000000"/>
          <w:sz w:val="28"/>
        </w:rPr>
        <w:t>
      150. При проверке наличия и состояния документов необходимо:</w:t>
      </w:r>
      <w:r>
        <w:br/>
      </w:r>
      <w:r>
        <w:rPr>
          <w:rFonts w:ascii="Times New Roman"/>
          <w:b w:val="false"/>
          <w:i w:val="false"/>
          <w:color w:val="000000"/>
          <w:sz w:val="28"/>
        </w:rPr>
        <w:t>
</w:t>
      </w:r>
      <w:r>
        <w:rPr>
          <w:rFonts w:ascii="Times New Roman"/>
          <w:b w:val="false"/>
          <w:i w:val="false"/>
          <w:color w:val="000000"/>
          <w:sz w:val="28"/>
        </w:rPr>
        <w:t>
      1) сохранять порядок расположения документов на стеллажах и первичных средствах хранения;</w:t>
      </w:r>
      <w:r>
        <w:br/>
      </w:r>
      <w:r>
        <w:rPr>
          <w:rFonts w:ascii="Times New Roman"/>
          <w:b w:val="false"/>
          <w:i w:val="false"/>
          <w:color w:val="000000"/>
          <w:sz w:val="28"/>
        </w:rPr>
        <w:t>
</w:t>
      </w:r>
      <w:r>
        <w:rPr>
          <w:rFonts w:ascii="Times New Roman"/>
          <w:b w:val="false"/>
          <w:i w:val="false"/>
          <w:color w:val="000000"/>
          <w:sz w:val="28"/>
        </w:rPr>
        <w:t>
      2) подкладывать на свои места обнаруженные во время проверки неправильно подложенные дела и документы;</w:t>
      </w:r>
      <w:r>
        <w:br/>
      </w:r>
      <w:r>
        <w:rPr>
          <w:rFonts w:ascii="Times New Roman"/>
          <w:b w:val="false"/>
          <w:i w:val="false"/>
          <w:color w:val="000000"/>
          <w:sz w:val="28"/>
        </w:rPr>
        <w:t>
</w:t>
      </w:r>
      <w:r>
        <w:rPr>
          <w:rFonts w:ascii="Times New Roman"/>
          <w:b w:val="false"/>
          <w:i w:val="false"/>
          <w:color w:val="000000"/>
          <w:sz w:val="28"/>
        </w:rPr>
        <w:t>
      3) изымать дела, заголовки которых не внесены в разделы соответствующих сводных описей дел;</w:t>
      </w:r>
      <w:r>
        <w:br/>
      </w:r>
      <w:r>
        <w:rPr>
          <w:rFonts w:ascii="Times New Roman"/>
          <w:b w:val="false"/>
          <w:i w:val="false"/>
          <w:color w:val="000000"/>
          <w:sz w:val="28"/>
        </w:rPr>
        <w:t>
</w:t>
      </w:r>
      <w:r>
        <w:rPr>
          <w:rFonts w:ascii="Times New Roman"/>
          <w:b w:val="false"/>
          <w:i w:val="false"/>
          <w:color w:val="000000"/>
          <w:sz w:val="28"/>
        </w:rPr>
        <w:t>
      4) изымать и изолировать дела и документы, зараженные плесенью или другими биологическими вредителями;</w:t>
      </w:r>
      <w:r>
        <w:br/>
      </w:r>
      <w:r>
        <w:rPr>
          <w:rFonts w:ascii="Times New Roman"/>
          <w:b w:val="false"/>
          <w:i w:val="false"/>
          <w:color w:val="000000"/>
          <w:sz w:val="28"/>
        </w:rPr>
        <w:t>
</w:t>
      </w:r>
      <w:r>
        <w:rPr>
          <w:rFonts w:ascii="Times New Roman"/>
          <w:b w:val="false"/>
          <w:i w:val="false"/>
          <w:color w:val="000000"/>
          <w:sz w:val="28"/>
        </w:rPr>
        <w:t>
      5) выявлять документы, имеющие физические дефекты.</w:t>
      </w:r>
      <w:r>
        <w:br/>
      </w:r>
      <w:r>
        <w:rPr>
          <w:rFonts w:ascii="Times New Roman"/>
          <w:b w:val="false"/>
          <w:i w:val="false"/>
          <w:color w:val="000000"/>
          <w:sz w:val="28"/>
        </w:rPr>
        <w:t>
</w:t>
      </w:r>
      <w:r>
        <w:rPr>
          <w:rFonts w:ascii="Times New Roman"/>
          <w:b w:val="false"/>
          <w:i w:val="false"/>
          <w:color w:val="000000"/>
          <w:sz w:val="28"/>
        </w:rPr>
        <w:t>
      151. Делать какие-либо пометы или записи в ходе проверки в сводных описях дел, документов и других учетных документах запрещается.</w:t>
      </w:r>
      <w:r>
        <w:br/>
      </w:r>
      <w:r>
        <w:rPr>
          <w:rFonts w:ascii="Times New Roman"/>
          <w:b w:val="false"/>
          <w:i w:val="false"/>
          <w:color w:val="000000"/>
          <w:sz w:val="28"/>
        </w:rPr>
        <w:t>
</w:t>
      </w:r>
      <w:r>
        <w:rPr>
          <w:rFonts w:ascii="Times New Roman"/>
          <w:b w:val="false"/>
          <w:i w:val="false"/>
          <w:color w:val="000000"/>
          <w:sz w:val="28"/>
        </w:rPr>
        <w:t>
      152. Дела, выданные работникам организации, в читальный зал и временное пользование другим организациям, проверяются по книгам и актам выдачи дел и считаются имеющимися в наличии.</w:t>
      </w:r>
      <w:r>
        <w:br/>
      </w:r>
      <w:r>
        <w:rPr>
          <w:rFonts w:ascii="Times New Roman"/>
          <w:b w:val="false"/>
          <w:i w:val="false"/>
          <w:color w:val="000000"/>
          <w:sz w:val="28"/>
        </w:rPr>
        <w:t>
</w:t>
      </w:r>
      <w:r>
        <w:rPr>
          <w:rFonts w:ascii="Times New Roman"/>
          <w:b w:val="false"/>
          <w:i w:val="false"/>
          <w:color w:val="000000"/>
          <w:sz w:val="28"/>
        </w:rPr>
        <w:t>
      153. В ходе проверки составляется лист проверки наличия и состояния дел, документов в архивном фонде согласно приложению 22 к настоящим Правилам. Листы проверки нумеруются по порядку номеров в пределах проверки каждого архивного фонда и подписываются исполнителем.</w:t>
      </w:r>
      <w:r>
        <w:br/>
      </w:r>
      <w:r>
        <w:rPr>
          <w:rFonts w:ascii="Times New Roman"/>
          <w:b w:val="false"/>
          <w:i w:val="false"/>
          <w:color w:val="000000"/>
          <w:sz w:val="28"/>
        </w:rPr>
        <w:t>
</w:t>
      </w:r>
      <w:r>
        <w:rPr>
          <w:rFonts w:ascii="Times New Roman"/>
          <w:b w:val="false"/>
          <w:i w:val="false"/>
          <w:color w:val="000000"/>
          <w:sz w:val="28"/>
        </w:rPr>
        <w:t>
      По окончании проверки фонда листы проверки включаются в дело архивного фонда.</w:t>
      </w:r>
      <w:r>
        <w:br/>
      </w:r>
      <w:r>
        <w:rPr>
          <w:rFonts w:ascii="Times New Roman"/>
          <w:b w:val="false"/>
          <w:i w:val="false"/>
          <w:color w:val="000000"/>
          <w:sz w:val="28"/>
        </w:rPr>
        <w:t>
</w:t>
      </w:r>
      <w:r>
        <w:rPr>
          <w:rFonts w:ascii="Times New Roman"/>
          <w:b w:val="false"/>
          <w:i w:val="false"/>
          <w:color w:val="000000"/>
          <w:sz w:val="28"/>
        </w:rPr>
        <w:t>
      Если в результате проверки недостатков не обнаружено, лист проверки в дело архивного фонда не включается.</w:t>
      </w:r>
      <w:r>
        <w:br/>
      </w:r>
      <w:r>
        <w:rPr>
          <w:rFonts w:ascii="Times New Roman"/>
          <w:b w:val="false"/>
          <w:i w:val="false"/>
          <w:color w:val="000000"/>
          <w:sz w:val="28"/>
        </w:rPr>
        <w:t>
</w:t>
      </w:r>
      <w:r>
        <w:rPr>
          <w:rFonts w:ascii="Times New Roman"/>
          <w:b w:val="false"/>
          <w:i w:val="false"/>
          <w:color w:val="000000"/>
          <w:sz w:val="28"/>
        </w:rPr>
        <w:t>
      154. На основании листа (листов) проверки составляется акт проверки наличия и состояния архивных документов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155. По окончании проверки наличия и состояния архивных документов в конце описи дел, документов (книги учета и описания) проставляется запись "Проверено", дата, должность и подпись лица, производившего проверку.</w:t>
      </w:r>
      <w:r>
        <w:br/>
      </w:r>
      <w:r>
        <w:rPr>
          <w:rFonts w:ascii="Times New Roman"/>
          <w:b w:val="false"/>
          <w:i w:val="false"/>
          <w:color w:val="000000"/>
          <w:sz w:val="28"/>
        </w:rPr>
        <w:t>
</w:t>
      </w:r>
      <w:r>
        <w:rPr>
          <w:rFonts w:ascii="Times New Roman"/>
          <w:b w:val="false"/>
          <w:i w:val="false"/>
          <w:color w:val="000000"/>
          <w:sz w:val="28"/>
        </w:rPr>
        <w:t>
      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r>
        <w:br/>
      </w:r>
      <w:r>
        <w:rPr>
          <w:rFonts w:ascii="Times New Roman"/>
          <w:b w:val="false"/>
          <w:i w:val="false"/>
          <w:color w:val="000000"/>
          <w:sz w:val="28"/>
        </w:rPr>
        <w:t>
</w:t>
      </w:r>
      <w:r>
        <w:rPr>
          <w:rFonts w:ascii="Times New Roman"/>
          <w:b w:val="false"/>
          <w:i w:val="false"/>
          <w:color w:val="000000"/>
          <w:sz w:val="28"/>
        </w:rPr>
        <w:t>
      156. 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r>
        <w:br/>
      </w:r>
      <w:r>
        <w:rPr>
          <w:rFonts w:ascii="Times New Roman"/>
          <w:b w:val="false"/>
          <w:i w:val="false"/>
          <w:color w:val="000000"/>
          <w:sz w:val="28"/>
        </w:rPr>
        <w:t>
</w:t>
      </w:r>
      <w:r>
        <w:rPr>
          <w:rFonts w:ascii="Times New Roman"/>
          <w:b w:val="false"/>
          <w:i w:val="false"/>
          <w:color w:val="000000"/>
          <w:sz w:val="28"/>
        </w:rPr>
        <w:t>
      157. Если проверкой наличия и состояния дел обнаружена недостача дел, то организуется их розыск.</w:t>
      </w:r>
      <w:r>
        <w:br/>
      </w:r>
      <w:r>
        <w:rPr>
          <w:rFonts w:ascii="Times New Roman"/>
          <w:b w:val="false"/>
          <w:i w:val="false"/>
          <w:color w:val="000000"/>
          <w:sz w:val="28"/>
        </w:rPr>
        <w:t>
</w:t>
      </w:r>
      <w:r>
        <w:rPr>
          <w:rFonts w:ascii="Times New Roman"/>
          <w:b w:val="false"/>
          <w:i w:val="false"/>
          <w:color w:val="000000"/>
          <w:sz w:val="28"/>
        </w:rPr>
        <w:t>
      В этих целях рекомендуется:</w:t>
      </w:r>
      <w:r>
        <w:br/>
      </w:r>
      <w:r>
        <w:rPr>
          <w:rFonts w:ascii="Times New Roman"/>
          <w:b w:val="false"/>
          <w:i w:val="false"/>
          <w:color w:val="000000"/>
          <w:sz w:val="28"/>
        </w:rPr>
        <w:t>
</w:t>
      </w:r>
      <w:r>
        <w:rPr>
          <w:rFonts w:ascii="Times New Roman"/>
          <w:b w:val="false"/>
          <w:i w:val="false"/>
          <w:color w:val="000000"/>
          <w:sz w:val="28"/>
        </w:rPr>
        <w:t>
      1) изучить все учетные документы по выдаче дел из архивохранилища;</w:t>
      </w:r>
      <w:r>
        <w:br/>
      </w:r>
      <w:r>
        <w:rPr>
          <w:rFonts w:ascii="Times New Roman"/>
          <w:b w:val="false"/>
          <w:i w:val="false"/>
          <w:color w:val="000000"/>
          <w:sz w:val="28"/>
        </w:rPr>
        <w:t>
</w:t>
      </w:r>
      <w:r>
        <w:rPr>
          <w:rFonts w:ascii="Times New Roman"/>
          <w:b w:val="false"/>
          <w:i w:val="false"/>
          <w:color w:val="000000"/>
          <w:sz w:val="28"/>
        </w:rPr>
        <w:t>
      2) организовать розыск необнаруженных при проверке дел в соответствующих структурных подразделениях организации, в деятельности которых образовались необнаруженные дела, предварительно изучив их годовые описи дел;</w:t>
      </w:r>
      <w:r>
        <w:br/>
      </w:r>
      <w:r>
        <w:rPr>
          <w:rFonts w:ascii="Times New Roman"/>
          <w:b w:val="false"/>
          <w:i w:val="false"/>
          <w:color w:val="000000"/>
          <w:sz w:val="28"/>
        </w:rPr>
        <w:t>
</w:t>
      </w:r>
      <w:r>
        <w:rPr>
          <w:rFonts w:ascii="Times New Roman"/>
          <w:b w:val="false"/>
          <w:i w:val="false"/>
          <w:color w:val="000000"/>
          <w:sz w:val="28"/>
        </w:rPr>
        <w:t>
      3) проверить дела находящихся рядом архивных фондов;</w:t>
      </w:r>
      <w:r>
        <w:br/>
      </w:r>
      <w:r>
        <w:rPr>
          <w:rFonts w:ascii="Times New Roman"/>
          <w:b w:val="false"/>
          <w:i w:val="false"/>
          <w:color w:val="000000"/>
          <w:sz w:val="28"/>
        </w:rPr>
        <w:t>
</w:t>
      </w:r>
      <w:r>
        <w:rPr>
          <w:rFonts w:ascii="Times New Roman"/>
          <w:b w:val="false"/>
          <w:i w:val="false"/>
          <w:color w:val="000000"/>
          <w:sz w:val="28"/>
        </w:rPr>
        <w:t>
      4) изучить имеющиеся в деле архивного фонда акты о выделении к уничтожению документов, не подлежащих хранению, акты выдачи дел во временное пользование, ранее составленные акты проверки наличия и состояния дел проверяемого архивного фонда.</w:t>
      </w:r>
      <w:r>
        <w:br/>
      </w:r>
      <w:r>
        <w:rPr>
          <w:rFonts w:ascii="Times New Roman"/>
          <w:b w:val="false"/>
          <w:i w:val="false"/>
          <w:color w:val="000000"/>
          <w:sz w:val="28"/>
        </w:rPr>
        <w:t>
</w:t>
      </w:r>
      <w:r>
        <w:rPr>
          <w:rFonts w:ascii="Times New Roman"/>
          <w:b w:val="false"/>
          <w:i w:val="false"/>
          <w:color w:val="000000"/>
          <w:sz w:val="28"/>
        </w:rPr>
        <w:t>
      Розыск проводится в течение года после завершения проверки наличия и состояния дел.</w:t>
      </w:r>
      <w:r>
        <w:br/>
      </w:r>
      <w:r>
        <w:rPr>
          <w:rFonts w:ascii="Times New Roman"/>
          <w:b w:val="false"/>
          <w:i w:val="false"/>
          <w:color w:val="000000"/>
          <w:sz w:val="28"/>
        </w:rPr>
        <w:t>
</w:t>
      </w:r>
      <w:r>
        <w:rPr>
          <w:rFonts w:ascii="Times New Roman"/>
          <w:b w:val="false"/>
          <w:i w:val="false"/>
          <w:color w:val="000000"/>
          <w:sz w:val="28"/>
        </w:rPr>
        <w:t>
      158. Найденные в итоге розыска дела подкладываются на места, а в соответствующей карточке учета необнаруженных дел делается отметка об обнаружении с указанием даты и подписи должностного лица.</w:t>
      </w:r>
      <w:r>
        <w:br/>
      </w:r>
      <w:r>
        <w:rPr>
          <w:rFonts w:ascii="Times New Roman"/>
          <w:b w:val="false"/>
          <w:i w:val="false"/>
          <w:color w:val="000000"/>
          <w:sz w:val="28"/>
        </w:rPr>
        <w:t>
</w:t>
      </w:r>
      <w:r>
        <w:rPr>
          <w:rFonts w:ascii="Times New Roman"/>
          <w:b w:val="false"/>
          <w:i w:val="false"/>
          <w:color w:val="000000"/>
          <w:sz w:val="28"/>
        </w:rPr>
        <w:t>
      159. Дела, причина отсутствия которых подтверждена документально, исключаются из описей. В соответствующих карточках указываются даты и номера актов, в которых подтверждается отсутствие дела, и составляются справки о проведении розыска. После рассмотрения результатов розыска на заседании ЦЭК (ЭК) и утверждения ее решения руководителем организации необнаруженные документы снимаются с учета.</w:t>
      </w:r>
      <w:r>
        <w:br/>
      </w:r>
      <w:r>
        <w:rPr>
          <w:rFonts w:ascii="Times New Roman"/>
          <w:b w:val="false"/>
          <w:i w:val="false"/>
          <w:color w:val="000000"/>
          <w:sz w:val="28"/>
        </w:rPr>
        <w:t>
</w:t>
      </w:r>
      <w:r>
        <w:rPr>
          <w:rFonts w:ascii="Times New Roman"/>
          <w:b w:val="false"/>
          <w:i w:val="false"/>
          <w:color w:val="000000"/>
          <w:sz w:val="28"/>
        </w:rPr>
        <w:t>
      160. Проверка наличия и состояния дел считается завершенной после внесения изменений, выявленных проверкой, в учетные документы проверяемого архивного фонда и представления соответствующих сведений о делах постоянного хранения в государственный архив для внесения изменений в контрольные экземпляры сводных описей дел, утвержденных ЭПК местного исполнительного органа (республиканского государственного архива).</w:t>
      </w:r>
    </w:p>
    <w:bookmarkEnd w:id="33"/>
    <w:bookmarkStart w:name="z500" w:id="34"/>
    <w:p>
      <w:pPr>
        <w:spacing w:after="0"/>
        <w:ind w:left="0"/>
        <w:jc w:val="left"/>
      </w:pPr>
      <w:r>
        <w:rPr>
          <w:rFonts w:ascii="Times New Roman"/>
          <w:b/>
          <w:i w:val="false"/>
          <w:color w:val="000000"/>
        </w:rPr>
        <w:t xml:space="preserve"> 
4. Организация документов в архиве</w:t>
      </w:r>
    </w:p>
    <w:bookmarkEnd w:id="34"/>
    <w:bookmarkStart w:name="z501" w:id="35"/>
    <w:p>
      <w:pPr>
        <w:spacing w:after="0"/>
        <w:ind w:left="0"/>
        <w:jc w:val="left"/>
      </w:pPr>
      <w:r>
        <w:rPr>
          <w:rFonts w:ascii="Times New Roman"/>
          <w:b/>
          <w:i w:val="false"/>
          <w:color w:val="000000"/>
        </w:rPr>
        <w:t xml:space="preserve"> 
Порядок определения фондовой принадлежности документов и</w:t>
      </w:r>
      <w:r>
        <w:br/>
      </w:r>
      <w:r>
        <w:rPr>
          <w:rFonts w:ascii="Times New Roman"/>
          <w:b/>
          <w:i w:val="false"/>
          <w:color w:val="000000"/>
        </w:rPr>
        <w:t>
образование (закрытие) архивного фонда</w:t>
      </w:r>
    </w:p>
    <w:bookmarkEnd w:id="35"/>
    <w:bookmarkStart w:name="z503" w:id="36"/>
    <w:p>
      <w:pPr>
        <w:spacing w:after="0"/>
        <w:ind w:left="0"/>
        <w:jc w:val="both"/>
      </w:pPr>
      <w:r>
        <w:rPr>
          <w:rFonts w:ascii="Times New Roman"/>
          <w:b w:val="false"/>
          <w:i w:val="false"/>
          <w:color w:val="000000"/>
          <w:sz w:val="28"/>
        </w:rPr>
        <w:t>
      161. Вся совокупность документов, образующихся в деятельности организации, включая управленческие, аудиовизуальные и научно-технические на традиционных и электронных носителях информации, составляет ее документальный фонд.</w:t>
      </w:r>
      <w:r>
        <w:br/>
      </w:r>
      <w:r>
        <w:rPr>
          <w:rFonts w:ascii="Times New Roman"/>
          <w:b w:val="false"/>
          <w:i w:val="false"/>
          <w:color w:val="000000"/>
          <w:sz w:val="28"/>
        </w:rPr>
        <w:t>
</w:t>
      </w:r>
      <w:r>
        <w:rPr>
          <w:rFonts w:ascii="Times New Roman"/>
          <w:b w:val="false"/>
          <w:i w:val="false"/>
          <w:color w:val="000000"/>
          <w:sz w:val="28"/>
        </w:rPr>
        <w:t>
      162. Документы, переданные на хранение в архив организации, составляют архивный фонд организации.</w:t>
      </w:r>
      <w:r>
        <w:br/>
      </w:r>
      <w:r>
        <w:rPr>
          <w:rFonts w:ascii="Times New Roman"/>
          <w:b w:val="false"/>
          <w:i w:val="false"/>
          <w:color w:val="000000"/>
          <w:sz w:val="28"/>
        </w:rPr>
        <w:t>
</w:t>
      </w:r>
      <w:r>
        <w:rPr>
          <w:rFonts w:ascii="Times New Roman"/>
          <w:b w:val="false"/>
          <w:i w:val="false"/>
          <w:color w:val="000000"/>
          <w:sz w:val="28"/>
        </w:rPr>
        <w:t>
      163. Разновидностями архивного фонда являются:</w:t>
      </w:r>
      <w:r>
        <w:br/>
      </w:r>
      <w:r>
        <w:rPr>
          <w:rFonts w:ascii="Times New Roman"/>
          <w:b w:val="false"/>
          <w:i w:val="false"/>
          <w:color w:val="000000"/>
          <w:sz w:val="28"/>
        </w:rPr>
        <w:t>
</w:t>
      </w:r>
      <w:r>
        <w:rPr>
          <w:rFonts w:ascii="Times New Roman"/>
          <w:b w:val="false"/>
          <w:i w:val="false"/>
          <w:color w:val="000000"/>
          <w:sz w:val="28"/>
        </w:rPr>
        <w:t>
      1) архивный фонд организации, состоящий из документов, образовавшихся в процессе ее деятельности;</w:t>
      </w:r>
      <w:r>
        <w:br/>
      </w:r>
      <w:r>
        <w:rPr>
          <w:rFonts w:ascii="Times New Roman"/>
          <w:b w:val="false"/>
          <w:i w:val="false"/>
          <w:color w:val="000000"/>
          <w:sz w:val="28"/>
        </w:rPr>
        <w:t>
</w:t>
      </w:r>
      <w:r>
        <w:rPr>
          <w:rFonts w:ascii="Times New Roman"/>
          <w:b w:val="false"/>
          <w:i w:val="false"/>
          <w:color w:val="000000"/>
          <w:sz w:val="28"/>
        </w:rPr>
        <w:t>
      2) объединенный архивный фонд, сформированный из документов двух и более организаций, имевших между собой исторически и/или логически обусловленные связи (однородность и преемственность деятельности, подчиненность, единство объекта и времени деятельности, местонахождения и другие).</w:t>
      </w:r>
      <w:r>
        <w:br/>
      </w:r>
      <w:r>
        <w:rPr>
          <w:rFonts w:ascii="Times New Roman"/>
          <w:b w:val="false"/>
          <w:i w:val="false"/>
          <w:color w:val="000000"/>
          <w:sz w:val="28"/>
        </w:rPr>
        <w:t>
</w:t>
      </w:r>
      <w:r>
        <w:rPr>
          <w:rFonts w:ascii="Times New Roman"/>
          <w:b w:val="false"/>
          <w:i w:val="false"/>
          <w:color w:val="000000"/>
          <w:sz w:val="28"/>
        </w:rPr>
        <w:t>
      164. Определение фондовой принадлежности документов организации заключается в отнесении их к конкретному архивному фонду.</w:t>
      </w:r>
      <w:r>
        <w:br/>
      </w:r>
      <w:r>
        <w:rPr>
          <w:rFonts w:ascii="Times New Roman"/>
          <w:b w:val="false"/>
          <w:i w:val="false"/>
          <w:color w:val="000000"/>
          <w:sz w:val="28"/>
        </w:rPr>
        <w:t>
</w:t>
      </w:r>
      <w:r>
        <w:rPr>
          <w:rFonts w:ascii="Times New Roman"/>
          <w:b w:val="false"/>
          <w:i w:val="false"/>
          <w:color w:val="000000"/>
          <w:sz w:val="28"/>
        </w:rPr>
        <w:t>
      165. При определении фондовой принадлежности документов организации учитывается следующее:</w:t>
      </w:r>
      <w:r>
        <w:br/>
      </w:r>
      <w:r>
        <w:rPr>
          <w:rFonts w:ascii="Times New Roman"/>
          <w:b w:val="false"/>
          <w:i w:val="false"/>
          <w:color w:val="000000"/>
          <w:sz w:val="28"/>
        </w:rPr>
        <w:t>
</w:t>
      </w:r>
      <w:r>
        <w:rPr>
          <w:rFonts w:ascii="Times New Roman"/>
          <w:b w:val="false"/>
          <w:i w:val="false"/>
          <w:color w:val="000000"/>
          <w:sz w:val="28"/>
        </w:rPr>
        <w:t>
      1) входящие документы относятся к архивному фонду той организации, которые их получила, фондовая принадлежность указанных документов определяется по таким реквизитам, как адресат, отметка о поступлении документа в организацию, резолюция, отметка об исполнении документа и направлении его в дело, текст документа;</w:t>
      </w:r>
      <w:r>
        <w:br/>
      </w:r>
      <w:r>
        <w:rPr>
          <w:rFonts w:ascii="Times New Roman"/>
          <w:b w:val="false"/>
          <w:i w:val="false"/>
          <w:color w:val="000000"/>
          <w:sz w:val="28"/>
        </w:rPr>
        <w:t>
</w:t>
      </w:r>
      <w:r>
        <w:rPr>
          <w:rFonts w:ascii="Times New Roman"/>
          <w:b w:val="false"/>
          <w:i w:val="false"/>
          <w:color w:val="000000"/>
          <w:sz w:val="28"/>
        </w:rPr>
        <w:t>
      2) копии исходящих документов (отпуски) относятся к архивному фонду той организации, которая является их автором, их фондовая принадлежность определяется по таким реквизитам, как подпись, текст документа, а также по делопроизводственным пометкам на отпусках документов;</w:t>
      </w:r>
      <w:r>
        <w:br/>
      </w:r>
      <w:r>
        <w:rPr>
          <w:rFonts w:ascii="Times New Roman"/>
          <w:b w:val="false"/>
          <w:i w:val="false"/>
          <w:color w:val="000000"/>
          <w:sz w:val="28"/>
        </w:rPr>
        <w:t>
</w:t>
      </w:r>
      <w:r>
        <w:rPr>
          <w:rFonts w:ascii="Times New Roman"/>
          <w:b w:val="false"/>
          <w:i w:val="false"/>
          <w:color w:val="000000"/>
          <w:sz w:val="28"/>
        </w:rPr>
        <w:t>
      3) внутренние документы относятся к архивному фонду той организации, которая является их автором, их фондовая принадлежность определяется по таким реквизитам, как официальное наименование организации, подпись, текст документа, резолюция.</w:t>
      </w:r>
      <w:r>
        <w:br/>
      </w:r>
      <w:r>
        <w:rPr>
          <w:rFonts w:ascii="Times New Roman"/>
          <w:b w:val="false"/>
          <w:i w:val="false"/>
          <w:color w:val="000000"/>
          <w:sz w:val="28"/>
        </w:rPr>
        <w:t>
</w:t>
      </w:r>
      <w:r>
        <w:rPr>
          <w:rFonts w:ascii="Times New Roman"/>
          <w:b w:val="false"/>
          <w:i w:val="false"/>
          <w:color w:val="000000"/>
          <w:sz w:val="28"/>
        </w:rPr>
        <w:t>
      166. Дела, которые велись последовательно в двух организациях, включаются в архивный фонд той организации, в которой они были завершены делопроизводством.</w:t>
      </w:r>
      <w:r>
        <w:br/>
      </w:r>
      <w:r>
        <w:rPr>
          <w:rFonts w:ascii="Times New Roman"/>
          <w:b w:val="false"/>
          <w:i w:val="false"/>
          <w:color w:val="000000"/>
          <w:sz w:val="28"/>
        </w:rPr>
        <w:t>
</w:t>
      </w:r>
      <w:r>
        <w:rPr>
          <w:rFonts w:ascii="Times New Roman"/>
          <w:b w:val="false"/>
          <w:i w:val="false"/>
          <w:color w:val="000000"/>
          <w:sz w:val="28"/>
        </w:rPr>
        <w:t>
      167. Единый архивный фонд составляют документы:</w:t>
      </w:r>
      <w:r>
        <w:br/>
      </w:r>
      <w:r>
        <w:rPr>
          <w:rFonts w:ascii="Times New Roman"/>
          <w:b w:val="false"/>
          <w:i w:val="false"/>
          <w:color w:val="000000"/>
          <w:sz w:val="28"/>
        </w:rPr>
        <w:t>
</w:t>
      </w:r>
      <w:r>
        <w:rPr>
          <w:rFonts w:ascii="Times New Roman"/>
          <w:b w:val="false"/>
          <w:i w:val="false"/>
          <w:color w:val="000000"/>
          <w:sz w:val="28"/>
        </w:rPr>
        <w:t>
      1) организации до и после ее реорганизации (преобразования), если она не повлекла за собой коренного изменения ее деятельности;</w:t>
      </w:r>
      <w:r>
        <w:br/>
      </w:r>
      <w:r>
        <w:rPr>
          <w:rFonts w:ascii="Times New Roman"/>
          <w:b w:val="false"/>
          <w:i w:val="false"/>
          <w:color w:val="000000"/>
          <w:sz w:val="28"/>
        </w:rPr>
        <w:t>
</w:t>
      </w:r>
      <w:r>
        <w:rPr>
          <w:rFonts w:ascii="Times New Roman"/>
          <w:b w:val="false"/>
          <w:i w:val="false"/>
          <w:color w:val="000000"/>
          <w:sz w:val="28"/>
        </w:rPr>
        <w:t>
      2) организации, поменявшей государственную форму собственности на негосударственную, но в уставном капитале которой, имеется преобладающая доля государственной собственности;</w:t>
      </w:r>
      <w:r>
        <w:br/>
      </w:r>
      <w:r>
        <w:rPr>
          <w:rFonts w:ascii="Times New Roman"/>
          <w:b w:val="false"/>
          <w:i w:val="false"/>
          <w:color w:val="000000"/>
          <w:sz w:val="28"/>
        </w:rPr>
        <w:t>
</w:t>
      </w:r>
      <w:r>
        <w:rPr>
          <w:rFonts w:ascii="Times New Roman"/>
          <w:b w:val="false"/>
          <w:i w:val="false"/>
          <w:color w:val="000000"/>
          <w:sz w:val="28"/>
        </w:rPr>
        <w:t>
      3) организации временно прекратившей свою деятельность и восстановленной с теми же задачами и функциями;</w:t>
      </w:r>
      <w:r>
        <w:br/>
      </w:r>
      <w:r>
        <w:rPr>
          <w:rFonts w:ascii="Times New Roman"/>
          <w:b w:val="false"/>
          <w:i w:val="false"/>
          <w:color w:val="000000"/>
          <w:sz w:val="28"/>
        </w:rPr>
        <w:t>
</w:t>
      </w:r>
      <w:r>
        <w:rPr>
          <w:rFonts w:ascii="Times New Roman"/>
          <w:b w:val="false"/>
          <w:i w:val="false"/>
          <w:color w:val="000000"/>
          <w:sz w:val="28"/>
        </w:rPr>
        <w:t>
      4) документы организации и консультативно-совещательных органов, созданных при ней;</w:t>
      </w:r>
      <w:r>
        <w:br/>
      </w:r>
      <w:r>
        <w:rPr>
          <w:rFonts w:ascii="Times New Roman"/>
          <w:b w:val="false"/>
          <w:i w:val="false"/>
          <w:color w:val="000000"/>
          <w:sz w:val="28"/>
        </w:rPr>
        <w:t>
</w:t>
      </w:r>
      <w:r>
        <w:rPr>
          <w:rFonts w:ascii="Times New Roman"/>
          <w:b w:val="false"/>
          <w:i w:val="false"/>
          <w:color w:val="000000"/>
          <w:sz w:val="28"/>
        </w:rPr>
        <w:t xml:space="preserve">
      5) организации и ее ликвидационной (конкурсной) комиссии. </w:t>
      </w:r>
      <w:r>
        <w:br/>
      </w:r>
      <w:r>
        <w:rPr>
          <w:rFonts w:ascii="Times New Roman"/>
          <w:b w:val="false"/>
          <w:i w:val="false"/>
          <w:color w:val="000000"/>
          <w:sz w:val="28"/>
        </w:rPr>
        <w:t>
</w:t>
      </w:r>
      <w:r>
        <w:rPr>
          <w:rFonts w:ascii="Times New Roman"/>
          <w:b w:val="false"/>
          <w:i w:val="false"/>
          <w:color w:val="000000"/>
          <w:sz w:val="28"/>
        </w:rPr>
        <w:t>
      168. Документы дочерних организаций, составляют отдельные архивные фонды от документов их основных организаций независимо от того, хранятся ли они в одном ведомственном (частном) архиве или разных.</w:t>
      </w:r>
      <w:r>
        <w:br/>
      </w:r>
      <w:r>
        <w:rPr>
          <w:rFonts w:ascii="Times New Roman"/>
          <w:b w:val="false"/>
          <w:i w:val="false"/>
          <w:color w:val="000000"/>
          <w:sz w:val="28"/>
        </w:rPr>
        <w:t>
</w:t>
      </w:r>
      <w:r>
        <w:rPr>
          <w:rFonts w:ascii="Times New Roman"/>
          <w:b w:val="false"/>
          <w:i w:val="false"/>
          <w:color w:val="000000"/>
          <w:sz w:val="28"/>
        </w:rPr>
        <w:t>
      169. Документы общественной организации (профсоюзной, спортивной и других),существующей при организации с момента регистрации этой общественной организации в соответствии с законодательством Республики Казахстан об общественных объединениях, при их поступлении на хранение в архив организации составляют самостоятельный архивный фонд или присоединяются к архивному фонду организации, образуя объединенный архивный фонд.</w:t>
      </w:r>
      <w:r>
        <w:br/>
      </w:r>
      <w:r>
        <w:rPr>
          <w:rFonts w:ascii="Times New Roman"/>
          <w:b w:val="false"/>
          <w:i w:val="false"/>
          <w:color w:val="000000"/>
          <w:sz w:val="28"/>
        </w:rPr>
        <w:t>
</w:t>
      </w:r>
      <w:r>
        <w:rPr>
          <w:rFonts w:ascii="Times New Roman"/>
          <w:b w:val="false"/>
          <w:i w:val="false"/>
          <w:color w:val="000000"/>
          <w:sz w:val="28"/>
        </w:rPr>
        <w:t>
      170. Объединенный архивный фонд может быть сформирован из архивных документов:</w:t>
      </w:r>
      <w:r>
        <w:br/>
      </w:r>
      <w:r>
        <w:rPr>
          <w:rFonts w:ascii="Times New Roman"/>
          <w:b w:val="false"/>
          <w:i w:val="false"/>
          <w:color w:val="000000"/>
          <w:sz w:val="28"/>
        </w:rPr>
        <w:t>
</w:t>
      </w:r>
      <w:r>
        <w:rPr>
          <w:rFonts w:ascii="Times New Roman"/>
          <w:b w:val="false"/>
          <w:i w:val="false"/>
          <w:color w:val="000000"/>
          <w:sz w:val="28"/>
        </w:rPr>
        <w:t>
      1) организаций, однородных по целевому назначению и функциям, действующих на определенной территории;</w:t>
      </w:r>
      <w:r>
        <w:br/>
      </w:r>
      <w:r>
        <w:rPr>
          <w:rFonts w:ascii="Times New Roman"/>
          <w:b w:val="false"/>
          <w:i w:val="false"/>
          <w:color w:val="000000"/>
          <w:sz w:val="28"/>
        </w:rPr>
        <w:t>
</w:t>
      </w:r>
      <w:r>
        <w:rPr>
          <w:rFonts w:ascii="Times New Roman"/>
          <w:b w:val="false"/>
          <w:i w:val="false"/>
          <w:color w:val="000000"/>
          <w:sz w:val="28"/>
        </w:rPr>
        <w:t>
      2) руководящего органа и подчиненных ему организаций, действующих на определенной территории;</w:t>
      </w:r>
      <w:r>
        <w:br/>
      </w:r>
      <w:r>
        <w:rPr>
          <w:rFonts w:ascii="Times New Roman"/>
          <w:b w:val="false"/>
          <w:i w:val="false"/>
          <w:color w:val="000000"/>
          <w:sz w:val="28"/>
        </w:rPr>
        <w:t>
</w:t>
      </w:r>
      <w:r>
        <w:rPr>
          <w:rFonts w:ascii="Times New Roman"/>
          <w:b w:val="false"/>
          <w:i w:val="false"/>
          <w:color w:val="000000"/>
          <w:sz w:val="28"/>
        </w:rPr>
        <w:t>
      3) организаций, объединенных объектом деятельности.</w:t>
      </w:r>
      <w:r>
        <w:br/>
      </w:r>
      <w:r>
        <w:rPr>
          <w:rFonts w:ascii="Times New Roman"/>
          <w:b w:val="false"/>
          <w:i w:val="false"/>
          <w:color w:val="000000"/>
          <w:sz w:val="28"/>
        </w:rPr>
        <w:t>
</w:t>
      </w:r>
      <w:r>
        <w:rPr>
          <w:rFonts w:ascii="Times New Roman"/>
          <w:b w:val="false"/>
          <w:i w:val="false"/>
          <w:color w:val="000000"/>
          <w:sz w:val="28"/>
        </w:rPr>
        <w:t>
      Такой фонд можно сформировать из архивных документов организации и документов общественных организаций (профсоюзной, научно-технической и другой), членами которой являются работники этой организации;</w:t>
      </w:r>
      <w:r>
        <w:br/>
      </w:r>
      <w:r>
        <w:rPr>
          <w:rFonts w:ascii="Times New Roman"/>
          <w:b w:val="false"/>
          <w:i w:val="false"/>
          <w:color w:val="000000"/>
          <w:sz w:val="28"/>
        </w:rPr>
        <w:t>
</w:t>
      </w:r>
      <w:r>
        <w:rPr>
          <w:rFonts w:ascii="Times New Roman"/>
          <w:b w:val="false"/>
          <w:i w:val="false"/>
          <w:color w:val="000000"/>
          <w:sz w:val="28"/>
        </w:rPr>
        <w:t>
      4) последовательно сменявших друг друга организаций, если функции предшественников полностью или частично передавались и передаются их преемникам, а также, формирование дел которых происходило в виде непрерывного процесса, приведшего к созданию связанного комплекса документов, не поддающегося разделению.</w:t>
      </w:r>
      <w:r>
        <w:br/>
      </w:r>
      <w:r>
        <w:rPr>
          <w:rFonts w:ascii="Times New Roman"/>
          <w:b w:val="false"/>
          <w:i w:val="false"/>
          <w:color w:val="000000"/>
          <w:sz w:val="28"/>
        </w:rPr>
        <w:t>
</w:t>
      </w:r>
      <w:r>
        <w:rPr>
          <w:rFonts w:ascii="Times New Roman"/>
          <w:b w:val="false"/>
          <w:i w:val="false"/>
          <w:color w:val="000000"/>
          <w:sz w:val="28"/>
        </w:rPr>
        <w:t xml:space="preserve">
      Конкретные наименования всех организаций, документы которых вошли в объединенный архивный фонд, приводятся в учетных документах. </w:t>
      </w:r>
      <w:r>
        <w:br/>
      </w:r>
      <w:r>
        <w:rPr>
          <w:rFonts w:ascii="Times New Roman"/>
          <w:b w:val="false"/>
          <w:i w:val="false"/>
          <w:color w:val="000000"/>
          <w:sz w:val="28"/>
        </w:rPr>
        <w:t>
</w:t>
      </w:r>
      <w:r>
        <w:rPr>
          <w:rFonts w:ascii="Times New Roman"/>
          <w:b w:val="false"/>
          <w:i w:val="false"/>
          <w:color w:val="000000"/>
          <w:sz w:val="28"/>
        </w:rPr>
        <w:t>
      Обязательным условием для создания объединенного архивного фонда является недробимость документов конкретных фондов, вошедших в его состав.</w:t>
      </w:r>
      <w:r>
        <w:br/>
      </w:r>
      <w:r>
        <w:rPr>
          <w:rFonts w:ascii="Times New Roman"/>
          <w:b w:val="false"/>
          <w:i w:val="false"/>
          <w:color w:val="000000"/>
          <w:sz w:val="28"/>
        </w:rPr>
        <w:t>
</w:t>
      </w:r>
      <w:r>
        <w:rPr>
          <w:rFonts w:ascii="Times New Roman"/>
          <w:b w:val="false"/>
          <w:i w:val="false"/>
          <w:color w:val="000000"/>
          <w:sz w:val="28"/>
        </w:rPr>
        <w:t xml:space="preserve">
      171. Каждому архивному фонду организации присваивается официальное наименование соответствующего фондообразователя с указанием его организационно-правовой формы, подчиненности, всех переименовании в хронологической последовательности, а также местонахождения. </w:t>
      </w:r>
      <w:r>
        <w:br/>
      </w:r>
      <w:r>
        <w:rPr>
          <w:rFonts w:ascii="Times New Roman"/>
          <w:b w:val="false"/>
          <w:i w:val="false"/>
          <w:color w:val="000000"/>
          <w:sz w:val="28"/>
        </w:rPr>
        <w:t>
</w:t>
      </w:r>
      <w:r>
        <w:rPr>
          <w:rFonts w:ascii="Times New Roman"/>
          <w:b w:val="false"/>
          <w:i w:val="false"/>
          <w:color w:val="000000"/>
          <w:sz w:val="28"/>
        </w:rPr>
        <w:t>
      172. В названии архивного фонда указываются его хронологические границы.</w:t>
      </w:r>
      <w:r>
        <w:br/>
      </w:r>
      <w:r>
        <w:rPr>
          <w:rFonts w:ascii="Times New Roman"/>
          <w:b w:val="false"/>
          <w:i w:val="false"/>
          <w:color w:val="000000"/>
          <w:sz w:val="28"/>
        </w:rPr>
        <w:t>
</w:t>
      </w:r>
      <w:r>
        <w:rPr>
          <w:rFonts w:ascii="Times New Roman"/>
          <w:b w:val="false"/>
          <w:i w:val="false"/>
          <w:color w:val="000000"/>
          <w:sz w:val="28"/>
        </w:rPr>
        <w:t>
      173. В связи с принятием конституций Республики Казахстан в 1993 и 1995 годах и иных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1) закрываются архивные фонды:</w:t>
      </w:r>
      <w:r>
        <w:br/>
      </w:r>
      <w:r>
        <w:rPr>
          <w:rFonts w:ascii="Times New Roman"/>
          <w:b w:val="false"/>
          <w:i w:val="false"/>
          <w:color w:val="000000"/>
          <w:sz w:val="28"/>
        </w:rPr>
        <w:t>
</w:t>
      </w:r>
      <w:r>
        <w:rPr>
          <w:rFonts w:ascii="Times New Roman"/>
          <w:b w:val="false"/>
          <w:i w:val="false"/>
          <w:color w:val="000000"/>
          <w:sz w:val="28"/>
        </w:rPr>
        <w:t>
      Верховного Совета Казахской ССР (Верховного Совета Республики Казахстан);</w:t>
      </w:r>
      <w:r>
        <w:br/>
      </w:r>
      <w:r>
        <w:rPr>
          <w:rFonts w:ascii="Times New Roman"/>
          <w:b w:val="false"/>
          <w:i w:val="false"/>
          <w:color w:val="000000"/>
          <w:sz w:val="28"/>
        </w:rPr>
        <w:t>
</w:t>
      </w:r>
      <w:r>
        <w:rPr>
          <w:rFonts w:ascii="Times New Roman"/>
          <w:b w:val="false"/>
          <w:i w:val="false"/>
          <w:color w:val="000000"/>
          <w:sz w:val="28"/>
        </w:rPr>
        <w:t>
      Совета Министров Казахской ССР (Республики Казахстан);</w:t>
      </w:r>
      <w:r>
        <w:br/>
      </w:r>
      <w:r>
        <w:rPr>
          <w:rFonts w:ascii="Times New Roman"/>
          <w:b w:val="false"/>
          <w:i w:val="false"/>
          <w:color w:val="000000"/>
          <w:sz w:val="28"/>
        </w:rPr>
        <w:t>
</w:t>
      </w:r>
      <w:r>
        <w:rPr>
          <w:rFonts w:ascii="Times New Roman"/>
          <w:b w:val="false"/>
          <w:i w:val="false"/>
          <w:color w:val="000000"/>
          <w:sz w:val="28"/>
        </w:rPr>
        <w:t>
      других государственных органов Казахской ССР, (Республики Казахстан), существовавших до принятия Конституции Республики Казахстан (1993 г.);</w:t>
      </w:r>
      <w:r>
        <w:br/>
      </w:r>
      <w:r>
        <w:rPr>
          <w:rFonts w:ascii="Times New Roman"/>
          <w:b w:val="false"/>
          <w:i w:val="false"/>
          <w:color w:val="000000"/>
          <w:sz w:val="28"/>
        </w:rPr>
        <w:t>
</w:t>
      </w:r>
      <w:r>
        <w:rPr>
          <w:rFonts w:ascii="Times New Roman"/>
          <w:b w:val="false"/>
          <w:i w:val="false"/>
          <w:color w:val="000000"/>
          <w:sz w:val="28"/>
        </w:rPr>
        <w:t>
      местных Советов народных депутатов и их исполнительных комитетов, а также президиумов исполнительных комитетов. Документы президиумов исполкомов включаются в фонды местных советов в описи исполкомов;</w:t>
      </w:r>
      <w:r>
        <w:br/>
      </w:r>
      <w:r>
        <w:rPr>
          <w:rFonts w:ascii="Times New Roman"/>
          <w:b w:val="false"/>
          <w:i w:val="false"/>
          <w:color w:val="000000"/>
          <w:sz w:val="28"/>
        </w:rPr>
        <w:t>
</w:t>
      </w:r>
      <w:r>
        <w:rPr>
          <w:rFonts w:ascii="Times New Roman"/>
          <w:b w:val="false"/>
          <w:i w:val="false"/>
          <w:color w:val="000000"/>
          <w:sz w:val="28"/>
        </w:rPr>
        <w:t>
      2) образуются новые архивные фонды:</w:t>
      </w:r>
      <w:r>
        <w:br/>
      </w:r>
      <w:r>
        <w:rPr>
          <w:rFonts w:ascii="Times New Roman"/>
          <w:b w:val="false"/>
          <w:i w:val="false"/>
          <w:color w:val="000000"/>
          <w:sz w:val="28"/>
        </w:rPr>
        <w:t>
</w:t>
      </w:r>
      <w:r>
        <w:rPr>
          <w:rFonts w:ascii="Times New Roman"/>
          <w:b w:val="false"/>
          <w:i w:val="false"/>
          <w:color w:val="000000"/>
          <w:sz w:val="28"/>
        </w:rPr>
        <w:t>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Парламента Республики Казахстан. Документы его двух палат - Мажилиса Парламента Республики Казахстан и Сената Парламента Республики Казахстан составляют два архивных фонда;</w:t>
      </w:r>
      <w:r>
        <w:br/>
      </w:r>
      <w:r>
        <w:rPr>
          <w:rFonts w:ascii="Times New Roman"/>
          <w:b w:val="false"/>
          <w:i w:val="false"/>
          <w:color w:val="000000"/>
          <w:sz w:val="28"/>
        </w:rPr>
        <w:t>
</w:t>
      </w:r>
      <w:r>
        <w:rPr>
          <w:rFonts w:ascii="Times New Roman"/>
          <w:b w:val="false"/>
          <w:i w:val="false"/>
          <w:color w:val="000000"/>
          <w:sz w:val="28"/>
        </w:rPr>
        <w:t>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Высшего арбитражного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Конституционного Совета Республики Казахстан;</w:t>
      </w:r>
      <w:r>
        <w:br/>
      </w:r>
      <w:r>
        <w:rPr>
          <w:rFonts w:ascii="Times New Roman"/>
          <w:b w:val="false"/>
          <w:i w:val="false"/>
          <w:color w:val="000000"/>
          <w:sz w:val="28"/>
        </w:rPr>
        <w:t>
</w:t>
      </w:r>
      <w:r>
        <w:rPr>
          <w:rFonts w:ascii="Times New Roman"/>
          <w:b w:val="false"/>
          <w:i w:val="false"/>
          <w:color w:val="000000"/>
          <w:sz w:val="28"/>
        </w:rPr>
        <w:t>
      Высшего Судебного Совета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Генеральной прокуратуры Республики Казахстан; </w:t>
      </w:r>
      <w:r>
        <w:br/>
      </w:r>
      <w:r>
        <w:rPr>
          <w:rFonts w:ascii="Times New Roman"/>
          <w:b w:val="false"/>
          <w:i w:val="false"/>
          <w:color w:val="000000"/>
          <w:sz w:val="28"/>
        </w:rPr>
        <w:t>
</w:t>
      </w:r>
      <w:r>
        <w:rPr>
          <w:rFonts w:ascii="Times New Roman"/>
          <w:b w:val="false"/>
          <w:i w:val="false"/>
          <w:color w:val="000000"/>
          <w:sz w:val="28"/>
        </w:rPr>
        <w:t>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Центральной избирательной комиссии Республики Казахстан, местных избирательных комиссий;</w:t>
      </w:r>
      <w:r>
        <w:br/>
      </w:r>
      <w:r>
        <w:rPr>
          <w:rFonts w:ascii="Times New Roman"/>
          <w:b w:val="false"/>
          <w:i w:val="false"/>
          <w:color w:val="000000"/>
          <w:sz w:val="28"/>
        </w:rPr>
        <w:t>
</w:t>
      </w:r>
      <w:r>
        <w:rPr>
          <w:rFonts w:ascii="Times New Roman"/>
          <w:b w:val="false"/>
          <w:i w:val="false"/>
          <w:color w:val="000000"/>
          <w:sz w:val="28"/>
        </w:rPr>
        <w:t>
      Кабинета Министров Республики Казахстан (Правительства Республики Казахстан с 1995 года);</w:t>
      </w:r>
      <w:r>
        <w:br/>
      </w:r>
      <w:r>
        <w:rPr>
          <w:rFonts w:ascii="Times New Roman"/>
          <w:b w:val="false"/>
          <w:i w:val="false"/>
          <w:color w:val="000000"/>
          <w:sz w:val="28"/>
        </w:rPr>
        <w:t>
</w:t>
      </w:r>
      <w:r>
        <w:rPr>
          <w:rFonts w:ascii="Times New Roman"/>
          <w:b w:val="false"/>
          <w:i w:val="false"/>
          <w:color w:val="000000"/>
          <w:sz w:val="28"/>
        </w:rPr>
        <w:t>
      центральных исполнительных органов Республики Казахстан и их ведомств;</w:t>
      </w:r>
      <w:r>
        <w:br/>
      </w:r>
      <w:r>
        <w:rPr>
          <w:rFonts w:ascii="Times New Roman"/>
          <w:b w:val="false"/>
          <w:i w:val="false"/>
          <w:color w:val="000000"/>
          <w:sz w:val="28"/>
        </w:rPr>
        <w:t>
</w:t>
      </w:r>
      <w:r>
        <w:rPr>
          <w:rFonts w:ascii="Times New Roman"/>
          <w:b w:val="false"/>
          <w:i w:val="false"/>
          <w:color w:val="000000"/>
          <w:sz w:val="28"/>
        </w:rPr>
        <w:t>
      глав администраций (сельские, поселковые с 1994 года, областные, районные, городские с 1992 года) и акимов (с 1995 года) областей, (городов республиканского значения, столицы), районов (городов областного значения), районов в городах, городов районного значения, поселков, аулов (сел), аульных (сельских) округов и их аппаратов;</w:t>
      </w:r>
      <w:r>
        <w:br/>
      </w:r>
      <w:r>
        <w:rPr>
          <w:rFonts w:ascii="Times New Roman"/>
          <w:b w:val="false"/>
          <w:i w:val="false"/>
          <w:color w:val="000000"/>
          <w:sz w:val="28"/>
        </w:rPr>
        <w:t>
</w:t>
      </w:r>
      <w:r>
        <w:rPr>
          <w:rFonts w:ascii="Times New Roman"/>
          <w:b w:val="false"/>
          <w:i w:val="false"/>
          <w:color w:val="000000"/>
          <w:sz w:val="28"/>
        </w:rPr>
        <w:t>
      Маслихатов областей (городов республиканского значения, столицы), районов (городов областного значения) и их аппаратов. Документы маслихат-собраний избранных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представительных местных и исполнительных органах и маслихатов, избираемых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РК" от 30 августа 1995 года, составляет единый фонд и единую опись;</w:t>
      </w:r>
      <w:r>
        <w:br/>
      </w:r>
      <w:r>
        <w:rPr>
          <w:rFonts w:ascii="Times New Roman"/>
          <w:b w:val="false"/>
          <w:i w:val="false"/>
          <w:color w:val="000000"/>
          <w:sz w:val="28"/>
        </w:rPr>
        <w:t>
</w:t>
      </w:r>
      <w:r>
        <w:rPr>
          <w:rFonts w:ascii="Times New Roman"/>
          <w:b w:val="false"/>
          <w:i w:val="false"/>
          <w:color w:val="000000"/>
          <w:sz w:val="28"/>
        </w:rPr>
        <w:t>
      3) составляют единые архивные фонды, следующие архивные документы:</w:t>
      </w:r>
      <w:r>
        <w:br/>
      </w:r>
      <w:r>
        <w:rPr>
          <w:rFonts w:ascii="Times New Roman"/>
          <w:b w:val="false"/>
          <w:i w:val="false"/>
          <w:color w:val="000000"/>
          <w:sz w:val="28"/>
        </w:rPr>
        <w:t>
</w:t>
      </w:r>
      <w:r>
        <w:rPr>
          <w:rFonts w:ascii="Times New Roman"/>
          <w:b w:val="false"/>
          <w:i w:val="false"/>
          <w:color w:val="000000"/>
          <w:sz w:val="28"/>
        </w:rPr>
        <w:t>
      отраслевых управлений и отделов исполнительных комитетов советов народных депутатов областей (городов республиканского значения, столицы), районов (городов областного значения), районов в городах, городов районного значения Казахской ССР и соответствующих органов государственного управления Республики Казахстан периода независимости, если их задачи и функции остались без изменения.</w:t>
      </w:r>
      <w:r>
        <w:br/>
      </w:r>
      <w:r>
        <w:rPr>
          <w:rFonts w:ascii="Times New Roman"/>
          <w:b w:val="false"/>
          <w:i w:val="false"/>
          <w:color w:val="000000"/>
          <w:sz w:val="28"/>
        </w:rPr>
        <w:t>
</w:t>
      </w:r>
      <w:r>
        <w:rPr>
          <w:rFonts w:ascii="Times New Roman"/>
          <w:b w:val="false"/>
          <w:i w:val="false"/>
          <w:color w:val="000000"/>
          <w:sz w:val="28"/>
        </w:rPr>
        <w:t>
      В этом случае возможно создание объединенного архивного фонда. Документы соответствующих органов государственного управления периода независимости включаются в объединенный архивный фонд самостоятельной описью. К каждой описи дел постоянного хранения составляется титульный лист и предисловие. Описи дел по личному составу могут быть продолжены.</w:t>
      </w:r>
      <w:r>
        <w:br/>
      </w:r>
      <w:r>
        <w:rPr>
          <w:rFonts w:ascii="Times New Roman"/>
          <w:b w:val="false"/>
          <w:i w:val="false"/>
          <w:color w:val="000000"/>
          <w:sz w:val="28"/>
        </w:rPr>
        <w:t>
</w:t>
      </w:r>
      <w:r>
        <w:rPr>
          <w:rFonts w:ascii="Times New Roman"/>
          <w:b w:val="false"/>
          <w:i w:val="false"/>
          <w:color w:val="000000"/>
          <w:sz w:val="28"/>
        </w:rPr>
        <w:t xml:space="preserve">
      174. В связи с преобразованием местных представительных и исполнительных органов (их объединением, разделением, а также изменением статуса административно-территориальной единицы) новые архивные фонды составляют архивные документы созданных органов местного государственного управления. </w:t>
      </w:r>
      <w:r>
        <w:br/>
      </w:r>
      <w:r>
        <w:rPr>
          <w:rFonts w:ascii="Times New Roman"/>
          <w:b w:val="false"/>
          <w:i w:val="false"/>
          <w:color w:val="000000"/>
          <w:sz w:val="28"/>
        </w:rPr>
        <w:t>
</w:t>
      </w:r>
      <w:r>
        <w:rPr>
          <w:rFonts w:ascii="Times New Roman"/>
          <w:b w:val="false"/>
          <w:i w:val="false"/>
          <w:color w:val="000000"/>
          <w:sz w:val="28"/>
        </w:rPr>
        <w:t>
      175. Переименование или изменение административных границ местных представительных и исполнительных органов не является основанием для создания новых архивных фондов из архивных документов соответствующих органов местного государственного управления и других организации, расположенных на данной территории.</w:t>
      </w:r>
      <w:r>
        <w:br/>
      </w:r>
      <w:r>
        <w:rPr>
          <w:rFonts w:ascii="Times New Roman"/>
          <w:b w:val="false"/>
          <w:i w:val="false"/>
          <w:color w:val="000000"/>
          <w:sz w:val="28"/>
        </w:rPr>
        <w:t>
</w:t>
      </w:r>
      <w:r>
        <w:rPr>
          <w:rFonts w:ascii="Times New Roman"/>
          <w:b w:val="false"/>
          <w:i w:val="false"/>
          <w:color w:val="000000"/>
          <w:sz w:val="28"/>
        </w:rPr>
        <w:t>
      176. При реорганизации (ликвидации) организации новые архивные фонды создаются в случаях:</w:t>
      </w:r>
      <w:r>
        <w:br/>
      </w:r>
      <w:r>
        <w:rPr>
          <w:rFonts w:ascii="Times New Roman"/>
          <w:b w:val="false"/>
          <w:i w:val="false"/>
          <w:color w:val="000000"/>
          <w:sz w:val="28"/>
        </w:rPr>
        <w:t>
</w:t>
      </w:r>
      <w:r>
        <w:rPr>
          <w:rFonts w:ascii="Times New Roman"/>
          <w:b w:val="false"/>
          <w:i w:val="false"/>
          <w:color w:val="000000"/>
          <w:sz w:val="28"/>
        </w:rPr>
        <w:t>
      1) изменения целевого назначения, профиля деятельности и функций организации.</w:t>
      </w:r>
      <w:r>
        <w:br/>
      </w:r>
      <w:r>
        <w:rPr>
          <w:rFonts w:ascii="Times New Roman"/>
          <w:b w:val="false"/>
          <w:i w:val="false"/>
          <w:color w:val="000000"/>
          <w:sz w:val="28"/>
        </w:rPr>
        <w:t>
</w:t>
      </w:r>
      <w:r>
        <w:rPr>
          <w:rFonts w:ascii="Times New Roman"/>
          <w:b w:val="false"/>
          <w:i w:val="false"/>
          <w:color w:val="000000"/>
          <w:sz w:val="28"/>
        </w:rPr>
        <w:t>
      Если на базе органа управления создается организация, занимающаяся непосредственно производством, то ее документы составляют новый архивный фонд. Также следует поступать, когда производственная организация преобразуется в управленческий орган.</w:t>
      </w:r>
      <w:r>
        <w:br/>
      </w:r>
      <w:r>
        <w:rPr>
          <w:rFonts w:ascii="Times New Roman"/>
          <w:b w:val="false"/>
          <w:i w:val="false"/>
          <w:color w:val="000000"/>
          <w:sz w:val="28"/>
        </w:rPr>
        <w:t>
</w:t>
      </w:r>
      <w:r>
        <w:rPr>
          <w:rFonts w:ascii="Times New Roman"/>
          <w:b w:val="false"/>
          <w:i w:val="false"/>
          <w:color w:val="000000"/>
          <w:sz w:val="28"/>
        </w:rPr>
        <w:t>
      В случае коренного изменения компетенции и функций организации и создания на ее базе новой организации ее документы составляют новый архивный фонд;</w:t>
      </w:r>
      <w:r>
        <w:br/>
      </w:r>
      <w:r>
        <w:rPr>
          <w:rFonts w:ascii="Times New Roman"/>
          <w:b w:val="false"/>
          <w:i w:val="false"/>
          <w:color w:val="000000"/>
          <w:sz w:val="28"/>
        </w:rPr>
        <w:t>
</w:t>
      </w:r>
      <w:r>
        <w:rPr>
          <w:rFonts w:ascii="Times New Roman"/>
          <w:b w:val="false"/>
          <w:i w:val="false"/>
          <w:color w:val="000000"/>
          <w:sz w:val="28"/>
        </w:rPr>
        <w:t>
      2) преобразования организации с изменением формы собственности имущества организации (приватизация, акционирование, национализация и тому подобное).</w:t>
      </w:r>
      <w:r>
        <w:br/>
      </w:r>
      <w:r>
        <w:rPr>
          <w:rFonts w:ascii="Times New Roman"/>
          <w:b w:val="false"/>
          <w:i w:val="false"/>
          <w:color w:val="000000"/>
          <w:sz w:val="28"/>
        </w:rPr>
        <w:t>
</w:t>
      </w:r>
      <w:r>
        <w:rPr>
          <w:rFonts w:ascii="Times New Roman"/>
          <w:b w:val="false"/>
          <w:i w:val="false"/>
          <w:color w:val="000000"/>
          <w:sz w:val="28"/>
        </w:rPr>
        <w:t>
      Из архивных документов государственной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организации(й) - правопреемника(ов) допускается формирование объединенного архивного фонда в случае передачи в соответствии с договором (соглашением) архивных документов организации(й) - правопреемника(ов) в государственную собственность или на хранение в государственный архив. В этом случае их документы включаются отдельными описями.</w:t>
      </w:r>
      <w:r>
        <w:br/>
      </w:r>
      <w:r>
        <w:rPr>
          <w:rFonts w:ascii="Times New Roman"/>
          <w:b w:val="false"/>
          <w:i w:val="false"/>
          <w:color w:val="000000"/>
          <w:sz w:val="28"/>
        </w:rPr>
        <w:t>
</w:t>
      </w:r>
      <w:r>
        <w:rPr>
          <w:rFonts w:ascii="Times New Roman"/>
          <w:b w:val="false"/>
          <w:i w:val="false"/>
          <w:color w:val="000000"/>
          <w:sz w:val="28"/>
        </w:rPr>
        <w:t>
      К описям такого фонда составляются отдельные титульные листы и предисловия. Документы по личному составу в этих фондах продолжают предыдущие описи дел по личному составу;</w:t>
      </w:r>
      <w:r>
        <w:br/>
      </w:r>
      <w:r>
        <w:rPr>
          <w:rFonts w:ascii="Times New Roman"/>
          <w:b w:val="false"/>
          <w:i w:val="false"/>
          <w:color w:val="000000"/>
          <w:sz w:val="28"/>
        </w:rPr>
        <w:t>
</w:t>
      </w:r>
      <w:r>
        <w:rPr>
          <w:rFonts w:ascii="Times New Roman"/>
          <w:b w:val="false"/>
          <w:i w:val="false"/>
          <w:color w:val="000000"/>
          <w:sz w:val="28"/>
        </w:rPr>
        <w:t>
      3) при ликвидации организации с передачей всех или части ее функции новой или нескольким вновь созданным организациям документы каждой новой организации составляют новые архивные фонды.</w:t>
      </w:r>
      <w:r>
        <w:br/>
      </w:r>
      <w:r>
        <w:rPr>
          <w:rFonts w:ascii="Times New Roman"/>
          <w:b w:val="false"/>
          <w:i w:val="false"/>
          <w:color w:val="000000"/>
          <w:sz w:val="28"/>
        </w:rPr>
        <w:t>
</w:t>
      </w:r>
      <w:r>
        <w:rPr>
          <w:rFonts w:ascii="Times New Roman"/>
          <w:b w:val="false"/>
          <w:i w:val="false"/>
          <w:color w:val="000000"/>
          <w:sz w:val="28"/>
        </w:rPr>
        <w:t>
      177. Ликвидация организации означает прекращение его деятельности без перехода прав и обязанностей в порядке правопреемства к другим организациям. В соответствии с этим фактором документы ликвидированной организации составляют отдельный архивный фонд.</w:t>
      </w:r>
      <w:r>
        <w:br/>
      </w:r>
      <w:r>
        <w:rPr>
          <w:rFonts w:ascii="Times New Roman"/>
          <w:b w:val="false"/>
          <w:i w:val="false"/>
          <w:color w:val="000000"/>
          <w:sz w:val="28"/>
        </w:rPr>
        <w:t>
</w:t>
      </w:r>
      <w:r>
        <w:rPr>
          <w:rFonts w:ascii="Times New Roman"/>
          <w:b w:val="false"/>
          <w:i w:val="false"/>
          <w:color w:val="000000"/>
          <w:sz w:val="28"/>
        </w:rPr>
        <w:t>
      178. Не является основанием для создания нового архивного фонда:</w:t>
      </w:r>
      <w:r>
        <w:br/>
      </w:r>
      <w:r>
        <w:rPr>
          <w:rFonts w:ascii="Times New Roman"/>
          <w:b w:val="false"/>
          <w:i w:val="false"/>
          <w:color w:val="000000"/>
          <w:sz w:val="28"/>
        </w:rPr>
        <w:t>
</w:t>
      </w:r>
      <w:r>
        <w:rPr>
          <w:rFonts w:ascii="Times New Roman"/>
          <w:b w:val="false"/>
          <w:i w:val="false"/>
          <w:color w:val="000000"/>
          <w:sz w:val="28"/>
        </w:rPr>
        <w:t>
      1) расширение или сужение территориальных границ деятельности или функций организации;</w:t>
      </w:r>
      <w:r>
        <w:br/>
      </w:r>
      <w:r>
        <w:rPr>
          <w:rFonts w:ascii="Times New Roman"/>
          <w:b w:val="false"/>
          <w:i w:val="false"/>
          <w:color w:val="000000"/>
          <w:sz w:val="28"/>
        </w:rPr>
        <w:t>
</w:t>
      </w:r>
      <w:r>
        <w:rPr>
          <w:rFonts w:ascii="Times New Roman"/>
          <w:b w:val="false"/>
          <w:i w:val="false"/>
          <w:color w:val="000000"/>
          <w:sz w:val="28"/>
        </w:rPr>
        <w:t>
      2) выделение из организации одной или нескольких новых организаций с передачей им отдельных функций первой организации;</w:t>
      </w:r>
      <w:r>
        <w:br/>
      </w:r>
      <w:r>
        <w:rPr>
          <w:rFonts w:ascii="Times New Roman"/>
          <w:b w:val="false"/>
          <w:i w:val="false"/>
          <w:color w:val="000000"/>
          <w:sz w:val="28"/>
        </w:rPr>
        <w:t>
</w:t>
      </w:r>
      <w:r>
        <w:rPr>
          <w:rFonts w:ascii="Times New Roman"/>
          <w:b w:val="false"/>
          <w:i w:val="false"/>
          <w:color w:val="000000"/>
          <w:sz w:val="28"/>
        </w:rPr>
        <w:t>
      3) 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r>
        <w:br/>
      </w:r>
      <w:r>
        <w:rPr>
          <w:rFonts w:ascii="Times New Roman"/>
          <w:b w:val="false"/>
          <w:i w:val="false"/>
          <w:color w:val="000000"/>
          <w:sz w:val="28"/>
        </w:rPr>
        <w:t>
</w:t>
      </w:r>
      <w:r>
        <w:rPr>
          <w:rFonts w:ascii="Times New Roman"/>
          <w:b w:val="false"/>
          <w:i w:val="false"/>
          <w:color w:val="000000"/>
          <w:sz w:val="28"/>
        </w:rPr>
        <w:t>
      4) смена учредителя (ей) организации, без изменения формы собственности имущества этой организации;</w:t>
      </w:r>
      <w:r>
        <w:br/>
      </w:r>
      <w:r>
        <w:rPr>
          <w:rFonts w:ascii="Times New Roman"/>
          <w:b w:val="false"/>
          <w:i w:val="false"/>
          <w:color w:val="000000"/>
          <w:sz w:val="28"/>
        </w:rPr>
        <w:t>
</w:t>
      </w:r>
      <w:r>
        <w:rPr>
          <w:rFonts w:ascii="Times New Roman"/>
          <w:b w:val="false"/>
          <w:i w:val="false"/>
          <w:color w:val="000000"/>
          <w:sz w:val="28"/>
        </w:rPr>
        <w:t>
      5) преобразование государственного учреждения в государственное предприятие и наоборот.</w:t>
      </w:r>
      <w:r>
        <w:br/>
      </w:r>
      <w:r>
        <w:rPr>
          <w:rFonts w:ascii="Times New Roman"/>
          <w:b w:val="false"/>
          <w:i w:val="false"/>
          <w:color w:val="000000"/>
          <w:sz w:val="28"/>
        </w:rPr>
        <w:t>
</w:t>
      </w:r>
      <w:r>
        <w:rPr>
          <w:rFonts w:ascii="Times New Roman"/>
          <w:b w:val="false"/>
          <w:i w:val="false"/>
          <w:color w:val="000000"/>
          <w:sz w:val="28"/>
        </w:rPr>
        <w:t>
      Преобразование государственного предприятия, основанного на праве хозяйственного ведения в государственное предприятие, основанное на праве оперативного управления (казенное предприятие) и наоборот не является основанием для разделения документов на отдельные архивные фонды.</w:t>
      </w:r>
      <w:r>
        <w:br/>
      </w:r>
      <w:r>
        <w:rPr>
          <w:rFonts w:ascii="Times New Roman"/>
          <w:b w:val="false"/>
          <w:i w:val="false"/>
          <w:color w:val="000000"/>
          <w:sz w:val="28"/>
        </w:rPr>
        <w:t>
</w:t>
      </w:r>
      <w:r>
        <w:rPr>
          <w:rFonts w:ascii="Times New Roman"/>
          <w:b w:val="false"/>
          <w:i w:val="false"/>
          <w:color w:val="000000"/>
          <w:sz w:val="28"/>
        </w:rPr>
        <w:t>
      Документы государственных предприятий и государственных учреждений в случае, если предприятия (учреждения) продолжают свою деятельность после 1991 года как государственные, составляют единый архивный фонд;</w:t>
      </w:r>
      <w:r>
        <w:br/>
      </w:r>
      <w:r>
        <w:rPr>
          <w:rFonts w:ascii="Times New Roman"/>
          <w:b w:val="false"/>
          <w:i w:val="false"/>
          <w:color w:val="000000"/>
          <w:sz w:val="28"/>
        </w:rPr>
        <w:t>
</w:t>
      </w:r>
      <w:r>
        <w:rPr>
          <w:rFonts w:ascii="Times New Roman"/>
          <w:b w:val="false"/>
          <w:i w:val="false"/>
          <w:color w:val="000000"/>
          <w:sz w:val="28"/>
        </w:rPr>
        <w:t>
      6) переход организации из республиканской собственности в коммунальную и наоборот.</w:t>
      </w:r>
      <w:r>
        <w:br/>
      </w:r>
      <w:r>
        <w:rPr>
          <w:rFonts w:ascii="Times New Roman"/>
          <w:b w:val="false"/>
          <w:i w:val="false"/>
          <w:color w:val="000000"/>
          <w:sz w:val="28"/>
        </w:rPr>
        <w:t>
</w:t>
      </w:r>
      <w:r>
        <w:rPr>
          <w:rFonts w:ascii="Times New Roman"/>
          <w:b w:val="false"/>
          <w:i w:val="false"/>
          <w:color w:val="000000"/>
          <w:sz w:val="28"/>
        </w:rPr>
        <w:t>
      179. Хронологическими границами архивного фонда являются:</w:t>
      </w:r>
      <w:r>
        <w:br/>
      </w:r>
      <w:r>
        <w:rPr>
          <w:rFonts w:ascii="Times New Roman"/>
          <w:b w:val="false"/>
          <w:i w:val="false"/>
          <w:color w:val="000000"/>
          <w:sz w:val="28"/>
        </w:rPr>
        <w:t>
</w:t>
      </w:r>
      <w:r>
        <w:rPr>
          <w:rFonts w:ascii="Times New Roman"/>
          <w:b w:val="false"/>
          <w:i w:val="false"/>
          <w:color w:val="000000"/>
          <w:sz w:val="28"/>
        </w:rPr>
        <w:t>
      1) архивного фонда организации - устанавливаемые на основе нормативных правовых актов официальные даты их образования (регистрации) и ликвидации. При наличии нескольких нормативных правовых актов за дату образования организации принимается дата наиболее раннего из них;</w:t>
      </w:r>
      <w:r>
        <w:br/>
      </w:r>
      <w:r>
        <w:rPr>
          <w:rFonts w:ascii="Times New Roman"/>
          <w:b w:val="false"/>
          <w:i w:val="false"/>
          <w:color w:val="000000"/>
          <w:sz w:val="28"/>
        </w:rPr>
        <w:t>
</w:t>
      </w:r>
      <w:r>
        <w:rPr>
          <w:rFonts w:ascii="Times New Roman"/>
          <w:b w:val="false"/>
          <w:i w:val="false"/>
          <w:color w:val="000000"/>
          <w:sz w:val="28"/>
        </w:rPr>
        <w:t>
      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r>
        <w:br/>
      </w:r>
      <w:r>
        <w:rPr>
          <w:rFonts w:ascii="Times New Roman"/>
          <w:b w:val="false"/>
          <w:i w:val="false"/>
          <w:color w:val="000000"/>
          <w:sz w:val="28"/>
        </w:rPr>
        <w:t>
</w:t>
      </w:r>
      <w:r>
        <w:rPr>
          <w:rFonts w:ascii="Times New Roman"/>
          <w:b w:val="false"/>
          <w:i w:val="false"/>
          <w:color w:val="000000"/>
          <w:sz w:val="28"/>
        </w:rPr>
        <w:t>
      180. Хронологические границы архивного фонда могут не совпадать с крайними датами составляющих его архивных документов, в связи с возможным отсутствием архивных документов начального и/или завершающего этапов деятельности организации, включением в состав фонда более ранних архивных документов, переданных для завершения производством дела предшественником организации. </w:t>
      </w:r>
    </w:p>
    <w:bookmarkEnd w:id="36"/>
    <w:bookmarkStart w:name="z580" w:id="37"/>
    <w:p>
      <w:pPr>
        <w:spacing w:after="0"/>
        <w:ind w:left="0"/>
        <w:jc w:val="left"/>
      </w:pPr>
      <w:r>
        <w:rPr>
          <w:rFonts w:ascii="Times New Roman"/>
          <w:b/>
          <w:i w:val="false"/>
          <w:color w:val="000000"/>
        </w:rPr>
        <w:t xml:space="preserve"> 
Порядок организации документов в пределах архивного фонда</w:t>
      </w:r>
    </w:p>
    <w:bookmarkEnd w:id="37"/>
    <w:bookmarkStart w:name="z581" w:id="38"/>
    <w:p>
      <w:pPr>
        <w:spacing w:after="0"/>
        <w:ind w:left="0"/>
        <w:jc w:val="both"/>
      </w:pPr>
      <w:r>
        <w:rPr>
          <w:rFonts w:ascii="Times New Roman"/>
          <w:b w:val="false"/>
          <w:i w:val="false"/>
          <w:color w:val="000000"/>
          <w:sz w:val="28"/>
        </w:rPr>
        <w:t xml:space="preserve">
      181. В пределах архивного фонда учетной и классификационной единицей является единица хранения - физически обособленные документ или совокупность документов, имеющие самостоятельное значение. </w:t>
      </w:r>
      <w:r>
        <w:br/>
      </w:r>
      <w:r>
        <w:rPr>
          <w:rFonts w:ascii="Times New Roman"/>
          <w:b w:val="false"/>
          <w:i w:val="false"/>
          <w:color w:val="000000"/>
          <w:sz w:val="28"/>
        </w:rPr>
        <w:t>
</w:t>
      </w:r>
      <w:r>
        <w:rPr>
          <w:rFonts w:ascii="Times New Roman"/>
          <w:b w:val="false"/>
          <w:i w:val="false"/>
          <w:color w:val="000000"/>
          <w:sz w:val="28"/>
        </w:rPr>
        <w:t>
      Единицей хранения архивных документов на бумажной основе является дело. Дело - отдельный (е) архивный (е) документ (ы), заключенный (е) в обособленную обложку, папку.</w:t>
      </w:r>
      <w:r>
        <w:br/>
      </w:r>
      <w:r>
        <w:rPr>
          <w:rFonts w:ascii="Times New Roman"/>
          <w:b w:val="false"/>
          <w:i w:val="false"/>
          <w:color w:val="000000"/>
          <w:sz w:val="28"/>
        </w:rPr>
        <w:t>
</w:t>
      </w:r>
      <w:r>
        <w:rPr>
          <w:rFonts w:ascii="Times New Roman"/>
          <w:b w:val="false"/>
          <w:i w:val="false"/>
          <w:color w:val="000000"/>
          <w:sz w:val="28"/>
        </w:rPr>
        <w:t>
      Аудиовизуальные и электронные документы учитываются также по единицам учета.</w:t>
      </w:r>
      <w:r>
        <w:br/>
      </w:r>
      <w:r>
        <w:rPr>
          <w:rFonts w:ascii="Times New Roman"/>
          <w:b w:val="false"/>
          <w:i w:val="false"/>
          <w:color w:val="000000"/>
          <w:sz w:val="28"/>
        </w:rPr>
        <w:t>
</w:t>
      </w:r>
      <w:r>
        <w:rPr>
          <w:rFonts w:ascii="Times New Roman"/>
          <w:b w:val="false"/>
          <w:i w:val="false"/>
          <w:color w:val="000000"/>
          <w:sz w:val="28"/>
        </w:rPr>
        <w:t>
      182. Единицами учета аудиовизуальных документов являются:</w:t>
      </w:r>
      <w:r>
        <w:br/>
      </w:r>
      <w:r>
        <w:rPr>
          <w:rFonts w:ascii="Times New Roman"/>
          <w:b w:val="false"/>
          <w:i w:val="false"/>
          <w:color w:val="000000"/>
          <w:sz w:val="28"/>
        </w:rPr>
        <w:t>
</w:t>
      </w:r>
      <w:r>
        <w:rPr>
          <w:rFonts w:ascii="Times New Roman"/>
          <w:b w:val="false"/>
          <w:i w:val="false"/>
          <w:color w:val="000000"/>
          <w:sz w:val="28"/>
        </w:rPr>
        <w:t>
      1) для кинодокументов - часть единицы хранения, одна или несколько единиц хранения, относящихся к кинопроизведению или съемке определенного события;</w:t>
      </w:r>
      <w:r>
        <w:br/>
      </w:r>
      <w:r>
        <w:rPr>
          <w:rFonts w:ascii="Times New Roman"/>
          <w:b w:val="false"/>
          <w:i w:val="false"/>
          <w:color w:val="000000"/>
          <w:sz w:val="28"/>
        </w:rPr>
        <w:t>
</w:t>
      </w:r>
      <w:r>
        <w:rPr>
          <w:rFonts w:ascii="Times New Roman"/>
          <w:b w:val="false"/>
          <w:i w:val="false"/>
          <w:color w:val="000000"/>
          <w:sz w:val="28"/>
        </w:rPr>
        <w:t>
      2) для фотодокументов - часть единицы хранения, а одна или несколько единиц хранения, отображающих одно событие, объединенных смысловым содержанием;</w:t>
      </w:r>
      <w:r>
        <w:br/>
      </w:r>
      <w:r>
        <w:rPr>
          <w:rFonts w:ascii="Times New Roman"/>
          <w:b w:val="false"/>
          <w:i w:val="false"/>
          <w:color w:val="000000"/>
          <w:sz w:val="28"/>
        </w:rPr>
        <w:t>
</w:t>
      </w:r>
      <w:r>
        <w:rPr>
          <w:rFonts w:ascii="Times New Roman"/>
          <w:b w:val="false"/>
          <w:i w:val="false"/>
          <w:color w:val="000000"/>
          <w:sz w:val="28"/>
        </w:rPr>
        <w:t>
      3) для фонодокументов - одна или несколько единиц хранения с звуковой записью определенного события, одного или нескольких объединенных по авторскому, исполнительскому, тематическому и другим признакам произведений литературы и искусства;</w:t>
      </w:r>
      <w:r>
        <w:br/>
      </w:r>
      <w:r>
        <w:rPr>
          <w:rFonts w:ascii="Times New Roman"/>
          <w:b w:val="false"/>
          <w:i w:val="false"/>
          <w:color w:val="000000"/>
          <w:sz w:val="28"/>
        </w:rPr>
        <w:t>
</w:t>
      </w:r>
      <w:r>
        <w:rPr>
          <w:rFonts w:ascii="Times New Roman"/>
          <w:b w:val="false"/>
          <w:i w:val="false"/>
          <w:color w:val="000000"/>
          <w:sz w:val="28"/>
        </w:rPr>
        <w:t>
      4) для видеодокументов - часть единицы хранения, одна или несколько единиц хранения с записью определенного события, одного или нескольких объединенных по авторскому, исполнительскому, тематическому и другим признакам произведений литературы и искусства.</w:t>
      </w:r>
      <w:r>
        <w:br/>
      </w:r>
      <w:r>
        <w:rPr>
          <w:rFonts w:ascii="Times New Roman"/>
          <w:b w:val="false"/>
          <w:i w:val="false"/>
          <w:color w:val="000000"/>
          <w:sz w:val="28"/>
        </w:rPr>
        <w:t>
</w:t>
      </w:r>
      <w:r>
        <w:rPr>
          <w:rFonts w:ascii="Times New Roman"/>
          <w:b w:val="false"/>
          <w:i w:val="false"/>
          <w:color w:val="000000"/>
          <w:sz w:val="28"/>
        </w:rPr>
        <w:t>
      183. Единицами хранения аудиовизуальных документов являются:</w:t>
      </w:r>
      <w:r>
        <w:br/>
      </w:r>
      <w:r>
        <w:rPr>
          <w:rFonts w:ascii="Times New Roman"/>
          <w:b w:val="false"/>
          <w:i w:val="false"/>
          <w:color w:val="000000"/>
          <w:sz w:val="28"/>
        </w:rPr>
        <w:t>
</w:t>
      </w:r>
      <w:r>
        <w:rPr>
          <w:rFonts w:ascii="Times New Roman"/>
          <w:b w:val="false"/>
          <w:i w:val="false"/>
          <w:color w:val="000000"/>
          <w:sz w:val="28"/>
        </w:rPr>
        <w:t>
      1) для кинодокументов - физически обособленный рулон кинопленки;</w:t>
      </w:r>
      <w:r>
        <w:br/>
      </w:r>
      <w:r>
        <w:rPr>
          <w:rFonts w:ascii="Times New Roman"/>
          <w:b w:val="false"/>
          <w:i w:val="false"/>
          <w:color w:val="000000"/>
          <w:sz w:val="28"/>
        </w:rPr>
        <w:t>
</w:t>
      </w:r>
      <w:r>
        <w:rPr>
          <w:rFonts w:ascii="Times New Roman"/>
          <w:b w:val="false"/>
          <w:i w:val="false"/>
          <w:color w:val="000000"/>
          <w:sz w:val="28"/>
        </w:rPr>
        <w:t>
      2) для фотодокументов - физически обособленный кадр (негатив, дубль-негатив, позитив, слайд (диапозитив)), рулон диафильма, фотоотпечаток, фотоальбом, дисковый носитель и физически обособленные кадры панорамной съемки;</w:t>
      </w:r>
      <w:r>
        <w:br/>
      </w:r>
      <w:r>
        <w:rPr>
          <w:rFonts w:ascii="Times New Roman"/>
          <w:b w:val="false"/>
          <w:i w:val="false"/>
          <w:color w:val="000000"/>
          <w:sz w:val="28"/>
        </w:rPr>
        <w:t>
</w:t>
      </w:r>
      <w:r>
        <w:rPr>
          <w:rFonts w:ascii="Times New Roman"/>
          <w:b w:val="false"/>
          <w:i w:val="false"/>
          <w:color w:val="000000"/>
          <w:sz w:val="28"/>
        </w:rPr>
        <w:t>
      3) для фонодокументов - физически обособленный рулон магнитной ленты, дисковый носитель и физически обособленная аудиокассета;</w:t>
      </w:r>
      <w:r>
        <w:br/>
      </w:r>
      <w:r>
        <w:rPr>
          <w:rFonts w:ascii="Times New Roman"/>
          <w:b w:val="false"/>
          <w:i w:val="false"/>
          <w:color w:val="000000"/>
          <w:sz w:val="28"/>
        </w:rPr>
        <w:t>
</w:t>
      </w:r>
      <w:r>
        <w:rPr>
          <w:rFonts w:ascii="Times New Roman"/>
          <w:b w:val="false"/>
          <w:i w:val="false"/>
          <w:color w:val="000000"/>
          <w:sz w:val="28"/>
        </w:rPr>
        <w:t>
      4) для видеодокументов - физически обособленная видеокассета, физически обособленный дисковый носитель.</w:t>
      </w:r>
      <w:r>
        <w:br/>
      </w:r>
      <w:r>
        <w:rPr>
          <w:rFonts w:ascii="Times New Roman"/>
          <w:b w:val="false"/>
          <w:i w:val="false"/>
          <w:color w:val="000000"/>
          <w:sz w:val="28"/>
        </w:rPr>
        <w:t>
</w:t>
      </w:r>
      <w:r>
        <w:rPr>
          <w:rFonts w:ascii="Times New Roman"/>
          <w:b w:val="false"/>
          <w:i w:val="false"/>
          <w:color w:val="000000"/>
          <w:sz w:val="28"/>
        </w:rPr>
        <w:t>
      184. За единицу учета электронных документов принимается единица хранения или комплект единиц хранения с записью файла или нескольких файлов, составляющих единый программно-информационный объект (текст, гипертекст, мультимедийный объект, база данных, банк данных, база знаний), а также сопроводительная документация.</w:t>
      </w:r>
      <w:r>
        <w:br/>
      </w:r>
      <w:r>
        <w:rPr>
          <w:rFonts w:ascii="Times New Roman"/>
          <w:b w:val="false"/>
          <w:i w:val="false"/>
          <w:color w:val="000000"/>
          <w:sz w:val="28"/>
        </w:rPr>
        <w:t>
</w:t>
      </w:r>
      <w:r>
        <w:rPr>
          <w:rFonts w:ascii="Times New Roman"/>
          <w:b w:val="false"/>
          <w:i w:val="false"/>
          <w:color w:val="000000"/>
          <w:sz w:val="28"/>
        </w:rPr>
        <w:t>
      185. За единицу хранения электронного документа принимается физически обособленный носитель (жесткий диск, компакт-диск и другие современные носители) с сопроводительной документацией.</w:t>
      </w:r>
      <w:r>
        <w:br/>
      </w:r>
      <w:r>
        <w:rPr>
          <w:rFonts w:ascii="Times New Roman"/>
          <w:b w:val="false"/>
          <w:i w:val="false"/>
          <w:color w:val="000000"/>
          <w:sz w:val="28"/>
        </w:rPr>
        <w:t>
</w:t>
      </w:r>
      <w:r>
        <w:rPr>
          <w:rFonts w:ascii="Times New Roman"/>
          <w:b w:val="false"/>
          <w:i w:val="false"/>
          <w:color w:val="000000"/>
          <w:sz w:val="28"/>
        </w:rPr>
        <w:t>
      186. Отсистематизированные единицы хранения (дела), вносятся в опись дел и оформляются в порядке, обеспечивающим их учет, поиск и использование.</w:t>
      </w:r>
      <w:r>
        <w:br/>
      </w:r>
      <w:r>
        <w:rPr>
          <w:rFonts w:ascii="Times New Roman"/>
          <w:b w:val="false"/>
          <w:i w:val="false"/>
          <w:color w:val="000000"/>
          <w:sz w:val="28"/>
        </w:rPr>
        <w:t>
</w:t>
      </w:r>
      <w:r>
        <w:rPr>
          <w:rFonts w:ascii="Times New Roman"/>
          <w:b w:val="false"/>
          <w:i w:val="false"/>
          <w:color w:val="000000"/>
          <w:sz w:val="28"/>
        </w:rPr>
        <w:t>
      Дела систематизируются в пределах архивного фонда согласно схеме систематизации (номенклатуре дел), которая является основанием для их внутренней организации и закрепляется описью (описями) дел.</w:t>
      </w:r>
      <w:r>
        <w:br/>
      </w:r>
      <w:r>
        <w:rPr>
          <w:rFonts w:ascii="Times New Roman"/>
          <w:b w:val="false"/>
          <w:i w:val="false"/>
          <w:color w:val="000000"/>
          <w:sz w:val="28"/>
        </w:rPr>
        <w:t>
</w:t>
      </w:r>
      <w:r>
        <w:rPr>
          <w:rFonts w:ascii="Times New Roman"/>
          <w:b w:val="false"/>
          <w:i w:val="false"/>
          <w:color w:val="000000"/>
          <w:sz w:val="28"/>
        </w:rPr>
        <w:t xml:space="preserve">
      187. Дела, внесенные в описи дел структурных подразделений организации, и дела временного (до 10 лет включительно) хранения, переданные по номенклатуре дел, внутри архивного фонда организации размещают с учетом хронологическо-структурного (структурно-хронологического) или хронологическо-функционального (функционально-хронологического) классификационных признаков. </w:t>
      </w:r>
      <w:r>
        <w:br/>
      </w:r>
      <w:r>
        <w:rPr>
          <w:rFonts w:ascii="Times New Roman"/>
          <w:b w:val="false"/>
          <w:i w:val="false"/>
          <w:color w:val="000000"/>
          <w:sz w:val="28"/>
        </w:rPr>
        <w:t>
</w:t>
      </w:r>
      <w:r>
        <w:rPr>
          <w:rFonts w:ascii="Times New Roman"/>
          <w:b w:val="false"/>
          <w:i w:val="false"/>
          <w:color w:val="000000"/>
          <w:sz w:val="28"/>
        </w:rPr>
        <w:t xml:space="preserve">
      188.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При этой схеме систематизации единицы хранения группируются в архивном фонде по времени их создания (по годам, периодам), а в пределах каждой хронологической группы - по структурным подразделениям организации. </w:t>
      </w:r>
      <w:r>
        <w:br/>
      </w:r>
      <w:r>
        <w:rPr>
          <w:rFonts w:ascii="Times New Roman"/>
          <w:b w:val="false"/>
          <w:i w:val="false"/>
          <w:color w:val="000000"/>
          <w:sz w:val="28"/>
        </w:rPr>
        <w:t>
</w:t>
      </w:r>
      <w:r>
        <w:rPr>
          <w:rFonts w:ascii="Times New Roman"/>
          <w:b w:val="false"/>
          <w:i w:val="false"/>
          <w:color w:val="000000"/>
          <w:sz w:val="28"/>
        </w:rPr>
        <w:t>
      189.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 хранения ликвидированных организаций.</w:t>
      </w:r>
      <w:r>
        <w:br/>
      </w:r>
      <w:r>
        <w:rPr>
          <w:rFonts w:ascii="Times New Roman"/>
          <w:b w:val="false"/>
          <w:i w:val="false"/>
          <w:color w:val="000000"/>
          <w:sz w:val="28"/>
        </w:rPr>
        <w:t>
</w:t>
      </w:r>
      <w:r>
        <w:rPr>
          <w:rFonts w:ascii="Times New Roman"/>
          <w:b w:val="false"/>
          <w:i w:val="false"/>
          <w:color w:val="000000"/>
          <w:sz w:val="28"/>
        </w:rPr>
        <w:t xml:space="preserve">
      При этой схеме систематизации единицы хранения группируются по структурным подразделениям фондообразователя, а в пределах каждой структурной группы - по времени формирования единиц хранения. </w:t>
      </w:r>
      <w:r>
        <w:br/>
      </w:r>
      <w:r>
        <w:rPr>
          <w:rFonts w:ascii="Times New Roman"/>
          <w:b w:val="false"/>
          <w:i w:val="false"/>
          <w:color w:val="000000"/>
          <w:sz w:val="28"/>
        </w:rPr>
        <w:t>
</w:t>
      </w:r>
      <w:r>
        <w:rPr>
          <w:rFonts w:ascii="Times New Roman"/>
          <w:b w:val="false"/>
          <w:i w:val="false"/>
          <w:color w:val="000000"/>
          <w:sz w:val="28"/>
        </w:rPr>
        <w:t xml:space="preserve">
      190.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имеющие ее. </w:t>
      </w:r>
      <w:r>
        <w:br/>
      </w:r>
      <w:r>
        <w:rPr>
          <w:rFonts w:ascii="Times New Roman"/>
          <w:b w:val="false"/>
          <w:i w:val="false"/>
          <w:color w:val="000000"/>
          <w:sz w:val="28"/>
        </w:rPr>
        <w:t>
</w:t>
      </w:r>
      <w:r>
        <w:rPr>
          <w:rFonts w:ascii="Times New Roman"/>
          <w:b w:val="false"/>
          <w:i w:val="false"/>
          <w:color w:val="000000"/>
          <w:sz w:val="28"/>
        </w:rPr>
        <w:t xml:space="preserve">
      При систематизации единиц хранения по хронологически-функциональной схеме группировка их происходит вначале по хронологическому признаку, а затем по функциям (видам, направлениям) деятельности фондообразователя. При этом подгруппы дел располагаются с учетом значимости функций организаций (руководство, планирование, финансирование, учет и отчетность, снабжение и сбыт, кадры и так далее). </w:t>
      </w:r>
      <w:r>
        <w:br/>
      </w:r>
      <w:r>
        <w:rPr>
          <w:rFonts w:ascii="Times New Roman"/>
          <w:b w:val="false"/>
          <w:i w:val="false"/>
          <w:color w:val="000000"/>
          <w:sz w:val="28"/>
        </w:rPr>
        <w:t>
</w:t>
      </w:r>
      <w:r>
        <w:rPr>
          <w:rFonts w:ascii="Times New Roman"/>
          <w:b w:val="false"/>
          <w:i w:val="false"/>
          <w:color w:val="000000"/>
          <w:sz w:val="28"/>
        </w:rPr>
        <w:t xml:space="preserve">
      При систематизации единиц хранения по функционально-хронологической схеме они группируются вначале по функциям деятельности фондообразователя, а затем по хронологическому признаку. </w:t>
      </w:r>
      <w:r>
        <w:br/>
      </w:r>
      <w:r>
        <w:rPr>
          <w:rFonts w:ascii="Times New Roman"/>
          <w:b w:val="false"/>
          <w:i w:val="false"/>
          <w:color w:val="000000"/>
          <w:sz w:val="28"/>
        </w:rPr>
        <w:t>
</w:t>
      </w:r>
      <w:r>
        <w:rPr>
          <w:rFonts w:ascii="Times New Roman"/>
          <w:b w:val="false"/>
          <w:i w:val="false"/>
          <w:color w:val="000000"/>
          <w:sz w:val="28"/>
        </w:rPr>
        <w:t xml:space="preserve">
      191. Для систематизации единиц хранения архивных фондов бесструктурных организаций может быть использована хронологически-номинальная или номинально-хронологическая схемы систематизаций применяются: сначала по хронологии, внутри каждого года по видам единиц хранения или сначала по видам единиц хранения (приказы, протоколы, планы и другие) и внутри каждого вида по хронологии. </w:t>
      </w:r>
      <w:r>
        <w:br/>
      </w:r>
      <w:r>
        <w:rPr>
          <w:rFonts w:ascii="Times New Roman"/>
          <w:b w:val="false"/>
          <w:i w:val="false"/>
          <w:color w:val="000000"/>
          <w:sz w:val="28"/>
        </w:rPr>
        <w:t>
</w:t>
      </w:r>
      <w:r>
        <w:rPr>
          <w:rFonts w:ascii="Times New Roman"/>
          <w:b w:val="false"/>
          <w:i w:val="false"/>
          <w:color w:val="000000"/>
          <w:sz w:val="28"/>
        </w:rPr>
        <w:t>
      192. В соответствии со схемой систематизации единицы хранения группируются в следующем порядке:</w:t>
      </w:r>
      <w:r>
        <w:br/>
      </w:r>
      <w:r>
        <w:rPr>
          <w:rFonts w:ascii="Times New Roman"/>
          <w:b w:val="false"/>
          <w:i w:val="false"/>
          <w:color w:val="000000"/>
          <w:sz w:val="28"/>
        </w:rPr>
        <w:t>
</w:t>
      </w:r>
      <w:r>
        <w:rPr>
          <w:rFonts w:ascii="Times New Roman"/>
          <w:b w:val="false"/>
          <w:i w:val="false"/>
          <w:color w:val="000000"/>
          <w:sz w:val="28"/>
        </w:rPr>
        <w:t>
      1) единицы хранения относятся к тому году, в котором они начаты делопроизводством,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r>
        <w:br/>
      </w:r>
      <w:r>
        <w:rPr>
          <w:rFonts w:ascii="Times New Roman"/>
          <w:b w:val="false"/>
          <w:i w:val="false"/>
          <w:color w:val="000000"/>
          <w:sz w:val="28"/>
        </w:rPr>
        <w:t>
</w:t>
      </w:r>
      <w:r>
        <w:rPr>
          <w:rFonts w:ascii="Times New Roman"/>
          <w:b w:val="false"/>
          <w:i w:val="false"/>
          <w:color w:val="000000"/>
          <w:sz w:val="28"/>
        </w:rPr>
        <w:t>
      2) 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r>
        <w:br/>
      </w:r>
      <w:r>
        <w:rPr>
          <w:rFonts w:ascii="Times New Roman"/>
          <w:b w:val="false"/>
          <w:i w:val="false"/>
          <w:color w:val="000000"/>
          <w:sz w:val="28"/>
        </w:rPr>
        <w:t>
</w:t>
      </w:r>
      <w:r>
        <w:rPr>
          <w:rFonts w:ascii="Times New Roman"/>
          <w:b w:val="false"/>
          <w:i w:val="false"/>
          <w:color w:val="000000"/>
          <w:sz w:val="28"/>
        </w:rPr>
        <w:t>
      3) единицы хранения, начатые делопроизводством в одном подразделении и переданные для продолжения в другое подразделение, относятся к тому подразделению, в котором они были завершены (при этом название первого подразделения берется в скобки и пишется название последнего);</w:t>
      </w:r>
      <w:r>
        <w:br/>
      </w:r>
      <w:r>
        <w:rPr>
          <w:rFonts w:ascii="Times New Roman"/>
          <w:b w:val="false"/>
          <w:i w:val="false"/>
          <w:color w:val="000000"/>
          <w:sz w:val="28"/>
        </w:rPr>
        <w:t>
</w:t>
      </w:r>
      <w:r>
        <w:rPr>
          <w:rFonts w:ascii="Times New Roman"/>
          <w:b w:val="false"/>
          <w:i w:val="false"/>
          <w:color w:val="000000"/>
          <w:sz w:val="28"/>
        </w:rPr>
        <w:t>
      4) в пределах года или хронологического периода единицы хранения располагаются по значимости функций организации (или - в порядке значимости и логической взаимосвязи видов и разновидностей документов);</w:t>
      </w:r>
      <w:r>
        <w:br/>
      </w:r>
      <w:r>
        <w:rPr>
          <w:rFonts w:ascii="Times New Roman"/>
          <w:b w:val="false"/>
          <w:i w:val="false"/>
          <w:color w:val="000000"/>
          <w:sz w:val="28"/>
        </w:rPr>
        <w:t>
</w:t>
      </w:r>
      <w:r>
        <w:rPr>
          <w:rFonts w:ascii="Times New Roman"/>
          <w:b w:val="false"/>
          <w:i w:val="false"/>
          <w:color w:val="000000"/>
          <w:sz w:val="28"/>
        </w:rPr>
        <w:t>
      5) единицы хранения, представляющие собой личные дела, систематизируются по годам увольнения и алфавиту фамилий.</w:t>
      </w:r>
      <w:r>
        <w:br/>
      </w:r>
      <w:r>
        <w:rPr>
          <w:rFonts w:ascii="Times New Roman"/>
          <w:b w:val="false"/>
          <w:i w:val="false"/>
          <w:color w:val="000000"/>
          <w:sz w:val="28"/>
        </w:rPr>
        <w:t>
</w:t>
      </w:r>
      <w:r>
        <w:rPr>
          <w:rFonts w:ascii="Times New Roman"/>
          <w:b w:val="false"/>
          <w:i w:val="false"/>
          <w:color w:val="000000"/>
          <w:sz w:val="28"/>
        </w:rPr>
        <w:t>
      193. Единицы хранения в пределах последних (завершающих) ступеней систематизации распределяются по их значимости или хронологии.</w:t>
      </w:r>
      <w:r>
        <w:br/>
      </w:r>
      <w:r>
        <w:rPr>
          <w:rFonts w:ascii="Times New Roman"/>
          <w:b w:val="false"/>
          <w:i w:val="false"/>
          <w:color w:val="000000"/>
          <w:sz w:val="28"/>
        </w:rPr>
        <w:t>
</w:t>
      </w:r>
      <w:r>
        <w:rPr>
          <w:rFonts w:ascii="Times New Roman"/>
          <w:b w:val="false"/>
          <w:i w:val="false"/>
          <w:color w:val="000000"/>
          <w:sz w:val="28"/>
        </w:rPr>
        <w:t xml:space="preserve">
      194. 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 </w:t>
      </w:r>
      <w:r>
        <w:br/>
      </w:r>
      <w:r>
        <w:rPr>
          <w:rFonts w:ascii="Times New Roman"/>
          <w:b w:val="false"/>
          <w:i w:val="false"/>
          <w:color w:val="000000"/>
          <w:sz w:val="28"/>
        </w:rPr>
        <w:t>
</w:t>
      </w:r>
      <w:r>
        <w:rPr>
          <w:rFonts w:ascii="Times New Roman"/>
          <w:b w:val="false"/>
          <w:i w:val="false"/>
          <w:color w:val="000000"/>
          <w:sz w:val="28"/>
        </w:rPr>
        <w:t>
      195. Единицы хранения в объединенном архивном фонде, располагаются по значимости фондообразователей, по хронологии их создания, по алфавиту названий. В пределах каждого фонда, вошедшего в объединенный архивный фонд, применяются разные схемы систематизации, выбор которых определяется характером деятельности конкретных организаций, составом и объемов их документов. Для архивных фондов однотипных организаций используется общая схема систематизации.</w:t>
      </w:r>
      <w:r>
        <w:br/>
      </w:r>
      <w:r>
        <w:rPr>
          <w:rFonts w:ascii="Times New Roman"/>
          <w:b w:val="false"/>
          <w:i w:val="false"/>
          <w:color w:val="000000"/>
          <w:sz w:val="28"/>
        </w:rPr>
        <w:t>
</w:t>
      </w:r>
      <w:r>
        <w:rPr>
          <w:rFonts w:ascii="Times New Roman"/>
          <w:b w:val="false"/>
          <w:i w:val="false"/>
          <w:color w:val="000000"/>
          <w:sz w:val="28"/>
        </w:rPr>
        <w:t>
      196. Документы по личному составу, научно-техническая документация в архивных фондах научно-исследовательских и проектных организаций, рукописи в издательствах, истории болезней в медицинских организациях, акты проверок в фондах контрольных органов, судебная документация в органах суда и тому подобные выделяются в особые группы и систематизируются обособленно от управленческой документации.</w:t>
      </w:r>
      <w:r>
        <w:br/>
      </w:r>
      <w:r>
        <w:rPr>
          <w:rFonts w:ascii="Times New Roman"/>
          <w:b w:val="false"/>
          <w:i w:val="false"/>
          <w:color w:val="000000"/>
          <w:sz w:val="28"/>
        </w:rPr>
        <w:t>
</w:t>
      </w:r>
      <w:r>
        <w:rPr>
          <w:rFonts w:ascii="Times New Roman"/>
          <w:b w:val="false"/>
          <w:i w:val="false"/>
          <w:color w:val="000000"/>
          <w:sz w:val="28"/>
        </w:rPr>
        <w:t>
      197. Научно-техническая документация располагается внутри архивного фонда по видам (проектная, конструкторская, технологическая, научно-исследовательская, патентная документация).</w:t>
      </w:r>
      <w:r>
        <w:br/>
      </w:r>
      <w:r>
        <w:rPr>
          <w:rFonts w:ascii="Times New Roman"/>
          <w:b w:val="false"/>
          <w:i w:val="false"/>
          <w:color w:val="000000"/>
          <w:sz w:val="28"/>
        </w:rPr>
        <w:t>
</w:t>
      </w:r>
      <w:r>
        <w:rPr>
          <w:rFonts w:ascii="Times New Roman"/>
          <w:b w:val="false"/>
          <w:i w:val="false"/>
          <w:color w:val="000000"/>
          <w:sz w:val="28"/>
        </w:rPr>
        <w:t>
      198. Проектная документация располагается по предметно-тематическому, хронологическому или географическому классификационным признакам.</w:t>
      </w:r>
      <w:r>
        <w:br/>
      </w:r>
      <w:r>
        <w:rPr>
          <w:rFonts w:ascii="Times New Roman"/>
          <w:b w:val="false"/>
          <w:i w:val="false"/>
          <w:color w:val="000000"/>
          <w:sz w:val="28"/>
        </w:rPr>
        <w:t>
</w:t>
      </w:r>
      <w:r>
        <w:rPr>
          <w:rFonts w:ascii="Times New Roman"/>
          <w:b w:val="false"/>
          <w:i w:val="false"/>
          <w:color w:val="000000"/>
          <w:sz w:val="28"/>
        </w:rPr>
        <w:t>
      Проектная документация подразделяется:</w:t>
      </w:r>
      <w:r>
        <w:br/>
      </w:r>
      <w:r>
        <w:rPr>
          <w:rFonts w:ascii="Times New Roman"/>
          <w:b w:val="false"/>
          <w:i w:val="false"/>
          <w:color w:val="000000"/>
          <w:sz w:val="28"/>
        </w:rPr>
        <w:t>
</w:t>
      </w:r>
      <w:r>
        <w:rPr>
          <w:rFonts w:ascii="Times New Roman"/>
          <w:b w:val="false"/>
          <w:i w:val="false"/>
          <w:color w:val="000000"/>
          <w:sz w:val="28"/>
        </w:rPr>
        <w:t>
      1) по жилищно-гражданскому строительству;</w:t>
      </w:r>
      <w:r>
        <w:br/>
      </w:r>
      <w:r>
        <w:rPr>
          <w:rFonts w:ascii="Times New Roman"/>
          <w:b w:val="false"/>
          <w:i w:val="false"/>
          <w:color w:val="000000"/>
          <w:sz w:val="28"/>
        </w:rPr>
        <w:t>
</w:t>
      </w:r>
      <w:r>
        <w:rPr>
          <w:rFonts w:ascii="Times New Roman"/>
          <w:b w:val="false"/>
          <w:i w:val="false"/>
          <w:color w:val="000000"/>
          <w:sz w:val="28"/>
        </w:rPr>
        <w:t>
      2) по промышленному строительству;</w:t>
      </w:r>
      <w:r>
        <w:br/>
      </w:r>
      <w:r>
        <w:rPr>
          <w:rFonts w:ascii="Times New Roman"/>
          <w:b w:val="false"/>
          <w:i w:val="false"/>
          <w:color w:val="000000"/>
          <w:sz w:val="28"/>
        </w:rPr>
        <w:t>
</w:t>
      </w:r>
      <w:r>
        <w:rPr>
          <w:rFonts w:ascii="Times New Roman"/>
          <w:b w:val="false"/>
          <w:i w:val="false"/>
          <w:color w:val="000000"/>
          <w:sz w:val="28"/>
        </w:rPr>
        <w:t>
      3) по сельскохозяйственному строительству;</w:t>
      </w:r>
      <w:r>
        <w:br/>
      </w:r>
      <w:r>
        <w:rPr>
          <w:rFonts w:ascii="Times New Roman"/>
          <w:b w:val="false"/>
          <w:i w:val="false"/>
          <w:color w:val="000000"/>
          <w:sz w:val="28"/>
        </w:rPr>
        <w:t>
</w:t>
      </w:r>
      <w:r>
        <w:rPr>
          <w:rFonts w:ascii="Times New Roman"/>
          <w:b w:val="false"/>
          <w:i w:val="false"/>
          <w:color w:val="000000"/>
          <w:sz w:val="28"/>
        </w:rPr>
        <w:t>
      4) по энергетическому и водохозяйственному строительству;</w:t>
      </w:r>
      <w:r>
        <w:br/>
      </w:r>
      <w:r>
        <w:rPr>
          <w:rFonts w:ascii="Times New Roman"/>
          <w:b w:val="false"/>
          <w:i w:val="false"/>
          <w:color w:val="000000"/>
          <w:sz w:val="28"/>
        </w:rPr>
        <w:t>
</w:t>
      </w:r>
      <w:r>
        <w:rPr>
          <w:rFonts w:ascii="Times New Roman"/>
          <w:b w:val="false"/>
          <w:i w:val="false"/>
          <w:color w:val="000000"/>
          <w:sz w:val="28"/>
        </w:rPr>
        <w:t>
      5) по транспортному строительству.</w:t>
      </w:r>
      <w:r>
        <w:br/>
      </w:r>
      <w:r>
        <w:rPr>
          <w:rFonts w:ascii="Times New Roman"/>
          <w:b w:val="false"/>
          <w:i w:val="false"/>
          <w:color w:val="000000"/>
          <w:sz w:val="28"/>
        </w:rPr>
        <w:t>
</w:t>
      </w:r>
      <w:r>
        <w:rPr>
          <w:rFonts w:ascii="Times New Roman"/>
          <w:b w:val="false"/>
          <w:i w:val="false"/>
          <w:color w:val="000000"/>
          <w:sz w:val="28"/>
        </w:rPr>
        <w:t>
      Каждая группа может систематизироваться на более мелкие.</w:t>
      </w:r>
      <w:r>
        <w:br/>
      </w:r>
      <w:r>
        <w:rPr>
          <w:rFonts w:ascii="Times New Roman"/>
          <w:b w:val="false"/>
          <w:i w:val="false"/>
          <w:color w:val="000000"/>
          <w:sz w:val="28"/>
        </w:rPr>
        <w:t>
</w:t>
      </w:r>
      <w:r>
        <w:rPr>
          <w:rFonts w:ascii="Times New Roman"/>
          <w:b w:val="false"/>
          <w:i w:val="false"/>
          <w:color w:val="000000"/>
          <w:sz w:val="28"/>
        </w:rPr>
        <w:t>
      Документы проектных стадий располагаются в принятой последовательности проектирования.</w:t>
      </w:r>
      <w:r>
        <w:br/>
      </w:r>
      <w:r>
        <w:rPr>
          <w:rFonts w:ascii="Times New Roman"/>
          <w:b w:val="false"/>
          <w:i w:val="false"/>
          <w:color w:val="000000"/>
          <w:sz w:val="28"/>
        </w:rPr>
        <w:t>
</w:t>
      </w:r>
      <w:r>
        <w:rPr>
          <w:rFonts w:ascii="Times New Roman"/>
          <w:b w:val="false"/>
          <w:i w:val="false"/>
          <w:color w:val="000000"/>
          <w:sz w:val="28"/>
        </w:rPr>
        <w:t>
      Типовые проекты систематизируются по номерам серий.</w:t>
      </w:r>
      <w:r>
        <w:br/>
      </w:r>
      <w:r>
        <w:rPr>
          <w:rFonts w:ascii="Times New Roman"/>
          <w:b w:val="false"/>
          <w:i w:val="false"/>
          <w:color w:val="000000"/>
          <w:sz w:val="28"/>
        </w:rPr>
        <w:t>
</w:t>
      </w:r>
      <w:r>
        <w:rPr>
          <w:rFonts w:ascii="Times New Roman"/>
          <w:b w:val="false"/>
          <w:i w:val="false"/>
          <w:color w:val="000000"/>
          <w:sz w:val="28"/>
        </w:rPr>
        <w:t>
      199. Конструкторская документация располагается по видам разработок, по хронологии или номерам конкретных разработок, внутри разработки - по узлам согласно спецификации.</w:t>
      </w:r>
      <w:r>
        <w:br/>
      </w:r>
      <w:r>
        <w:rPr>
          <w:rFonts w:ascii="Times New Roman"/>
          <w:b w:val="false"/>
          <w:i w:val="false"/>
          <w:color w:val="000000"/>
          <w:sz w:val="28"/>
        </w:rPr>
        <w:t>
</w:t>
      </w:r>
      <w:r>
        <w:rPr>
          <w:rFonts w:ascii="Times New Roman"/>
          <w:b w:val="false"/>
          <w:i w:val="false"/>
          <w:color w:val="000000"/>
          <w:sz w:val="28"/>
        </w:rPr>
        <w:t>
      Конструкторская документация на модифицированное изделие следует за документацией на все базовое изделие либо той частью изделия, на которую имеется модификация.</w:t>
      </w:r>
      <w:r>
        <w:br/>
      </w:r>
      <w:r>
        <w:rPr>
          <w:rFonts w:ascii="Times New Roman"/>
          <w:b w:val="false"/>
          <w:i w:val="false"/>
          <w:color w:val="000000"/>
          <w:sz w:val="28"/>
        </w:rPr>
        <w:t>
</w:t>
      </w:r>
      <w:r>
        <w:rPr>
          <w:rFonts w:ascii="Times New Roman"/>
          <w:b w:val="false"/>
          <w:i w:val="false"/>
          <w:color w:val="000000"/>
          <w:sz w:val="28"/>
        </w:rPr>
        <w:t>
      Документы по испытаниям изделий располагаются по хронологии, а в пределах года - по назначению техники, регистрационным номерам.</w:t>
      </w:r>
      <w:r>
        <w:br/>
      </w:r>
      <w:r>
        <w:rPr>
          <w:rFonts w:ascii="Times New Roman"/>
          <w:b w:val="false"/>
          <w:i w:val="false"/>
          <w:color w:val="000000"/>
          <w:sz w:val="28"/>
        </w:rPr>
        <w:t>
</w:t>
      </w:r>
      <w:r>
        <w:rPr>
          <w:rFonts w:ascii="Times New Roman"/>
          <w:b w:val="false"/>
          <w:i w:val="false"/>
          <w:color w:val="000000"/>
          <w:sz w:val="28"/>
        </w:rPr>
        <w:t xml:space="preserve">
      200. Технологическая документация систематизируется согласно технологическому процессу. </w:t>
      </w:r>
      <w:r>
        <w:br/>
      </w:r>
      <w:r>
        <w:rPr>
          <w:rFonts w:ascii="Times New Roman"/>
          <w:b w:val="false"/>
          <w:i w:val="false"/>
          <w:color w:val="000000"/>
          <w:sz w:val="28"/>
        </w:rPr>
        <w:t>
</w:t>
      </w:r>
      <w:r>
        <w:rPr>
          <w:rFonts w:ascii="Times New Roman"/>
          <w:b w:val="false"/>
          <w:i w:val="false"/>
          <w:color w:val="000000"/>
          <w:sz w:val="28"/>
        </w:rPr>
        <w:t>
      201. Научно-исследовательская документация, размещается по хронологическому принципу, в пределах года - по номерам тем, инвентарным номерам, номерам, присвоенным при государственной регистрации, по тематике научных работ, по алфавиту их наименований или фамилий авторов-разработчиков (ответственных исполнителей), по структурному признаку.</w:t>
      </w:r>
      <w:r>
        <w:br/>
      </w:r>
      <w:r>
        <w:rPr>
          <w:rFonts w:ascii="Times New Roman"/>
          <w:b w:val="false"/>
          <w:i w:val="false"/>
          <w:color w:val="000000"/>
          <w:sz w:val="28"/>
        </w:rPr>
        <w:t>
</w:t>
      </w:r>
      <w:r>
        <w:rPr>
          <w:rFonts w:ascii="Times New Roman"/>
          <w:b w:val="false"/>
          <w:i w:val="false"/>
          <w:color w:val="000000"/>
          <w:sz w:val="28"/>
        </w:rPr>
        <w:t>
      Отчеты, выполненные по заказам других организаций, систематизируются отдельно.</w:t>
      </w:r>
      <w:r>
        <w:br/>
      </w:r>
      <w:r>
        <w:rPr>
          <w:rFonts w:ascii="Times New Roman"/>
          <w:b w:val="false"/>
          <w:i w:val="false"/>
          <w:color w:val="000000"/>
          <w:sz w:val="28"/>
        </w:rPr>
        <w:t>
</w:t>
      </w:r>
      <w:r>
        <w:rPr>
          <w:rFonts w:ascii="Times New Roman"/>
          <w:b w:val="false"/>
          <w:i w:val="false"/>
          <w:color w:val="000000"/>
          <w:sz w:val="28"/>
        </w:rPr>
        <w:t>
      202. Патентно-лицензионная документация располагается по видам:</w:t>
      </w:r>
      <w:r>
        <w:br/>
      </w:r>
      <w:r>
        <w:rPr>
          <w:rFonts w:ascii="Times New Roman"/>
          <w:b w:val="false"/>
          <w:i w:val="false"/>
          <w:color w:val="000000"/>
          <w:sz w:val="28"/>
        </w:rPr>
        <w:t>
</w:t>
      </w:r>
      <w:r>
        <w:rPr>
          <w:rFonts w:ascii="Times New Roman"/>
          <w:b w:val="false"/>
          <w:i w:val="false"/>
          <w:color w:val="000000"/>
          <w:sz w:val="28"/>
        </w:rPr>
        <w:t>
      1) объектов промышленной собственности (изобретения, полезные модели, промышленные образцы, сорта растений, товарные знаки, знаки обслуживания);</w:t>
      </w:r>
      <w:r>
        <w:br/>
      </w:r>
      <w:r>
        <w:rPr>
          <w:rFonts w:ascii="Times New Roman"/>
          <w:b w:val="false"/>
          <w:i w:val="false"/>
          <w:color w:val="000000"/>
          <w:sz w:val="28"/>
        </w:rPr>
        <w:t>
</w:t>
      </w:r>
      <w:r>
        <w:rPr>
          <w:rFonts w:ascii="Times New Roman"/>
          <w:b w:val="false"/>
          <w:i w:val="false"/>
          <w:color w:val="000000"/>
          <w:sz w:val="28"/>
        </w:rPr>
        <w:t>
      2) охранного документа (патенты, свидетельства).</w:t>
      </w:r>
      <w:r>
        <w:br/>
      </w:r>
      <w:r>
        <w:rPr>
          <w:rFonts w:ascii="Times New Roman"/>
          <w:b w:val="false"/>
          <w:i w:val="false"/>
          <w:color w:val="000000"/>
          <w:sz w:val="28"/>
        </w:rPr>
        <w:t>
</w:t>
      </w:r>
      <w:r>
        <w:rPr>
          <w:rFonts w:ascii="Times New Roman"/>
          <w:b w:val="false"/>
          <w:i w:val="false"/>
          <w:color w:val="000000"/>
          <w:sz w:val="28"/>
        </w:rPr>
        <w:t>
      В пределах каждого вида - по номерам патентов или свидетельств; по номерам заявок, по которым приняты решения на выдачу охранного документа, и по номерам заявок, по которым приняты решения об отказе в выдаче охранного документа.</w:t>
      </w:r>
      <w:r>
        <w:br/>
      </w:r>
      <w:r>
        <w:rPr>
          <w:rFonts w:ascii="Times New Roman"/>
          <w:b w:val="false"/>
          <w:i w:val="false"/>
          <w:color w:val="000000"/>
          <w:sz w:val="28"/>
        </w:rPr>
        <w:t>
</w:t>
      </w:r>
      <w:r>
        <w:rPr>
          <w:rFonts w:ascii="Times New Roman"/>
          <w:b w:val="false"/>
          <w:i w:val="false"/>
          <w:color w:val="000000"/>
          <w:sz w:val="28"/>
        </w:rPr>
        <w:t>
      203. Кинодокументы и видеодокументы систематизируются:</w:t>
      </w:r>
      <w:r>
        <w:br/>
      </w:r>
      <w:r>
        <w:rPr>
          <w:rFonts w:ascii="Times New Roman"/>
          <w:b w:val="false"/>
          <w:i w:val="false"/>
          <w:color w:val="000000"/>
          <w:sz w:val="28"/>
        </w:rPr>
        <w:t>
</w:t>
      </w:r>
      <w:r>
        <w:rPr>
          <w:rFonts w:ascii="Times New Roman"/>
          <w:b w:val="false"/>
          <w:i w:val="false"/>
          <w:color w:val="000000"/>
          <w:sz w:val="28"/>
        </w:rPr>
        <w:t>
      1) по видам - фильмы, специальные выпуски, киножурналы, отдельные кино - и телесюжеты;</w:t>
      </w:r>
      <w:r>
        <w:br/>
      </w:r>
      <w:r>
        <w:rPr>
          <w:rFonts w:ascii="Times New Roman"/>
          <w:b w:val="false"/>
          <w:i w:val="false"/>
          <w:color w:val="000000"/>
          <w:sz w:val="28"/>
        </w:rPr>
        <w:t>
</w:t>
      </w:r>
      <w:r>
        <w:rPr>
          <w:rFonts w:ascii="Times New Roman"/>
          <w:b w:val="false"/>
          <w:i w:val="false"/>
          <w:color w:val="000000"/>
          <w:sz w:val="28"/>
        </w:rPr>
        <w:t>
      2) по годам выпуска фильмов, спецвыпусков, киножурналов; производственным номерам отдельных кино - и телесюжетов;</w:t>
      </w:r>
      <w:r>
        <w:br/>
      </w:r>
      <w:r>
        <w:rPr>
          <w:rFonts w:ascii="Times New Roman"/>
          <w:b w:val="false"/>
          <w:i w:val="false"/>
          <w:color w:val="000000"/>
          <w:sz w:val="28"/>
        </w:rPr>
        <w:t>
</w:t>
      </w:r>
      <w:r>
        <w:rPr>
          <w:rFonts w:ascii="Times New Roman"/>
          <w:b w:val="false"/>
          <w:i w:val="false"/>
          <w:color w:val="000000"/>
          <w:sz w:val="28"/>
        </w:rPr>
        <w:t>
      3) единицам учета (комплектам);</w:t>
      </w:r>
      <w:r>
        <w:br/>
      </w:r>
      <w:r>
        <w:rPr>
          <w:rFonts w:ascii="Times New Roman"/>
          <w:b w:val="false"/>
          <w:i w:val="false"/>
          <w:color w:val="000000"/>
          <w:sz w:val="28"/>
        </w:rPr>
        <w:t>
</w:t>
      </w:r>
      <w:r>
        <w:rPr>
          <w:rFonts w:ascii="Times New Roman"/>
          <w:b w:val="false"/>
          <w:i w:val="false"/>
          <w:color w:val="000000"/>
          <w:sz w:val="28"/>
        </w:rPr>
        <w:t>
      4) цветности (цветные, черно-белые);</w:t>
      </w:r>
      <w:r>
        <w:br/>
      </w:r>
      <w:r>
        <w:rPr>
          <w:rFonts w:ascii="Times New Roman"/>
          <w:b w:val="false"/>
          <w:i w:val="false"/>
          <w:color w:val="000000"/>
          <w:sz w:val="28"/>
        </w:rPr>
        <w:t>
</w:t>
      </w:r>
      <w:r>
        <w:rPr>
          <w:rFonts w:ascii="Times New Roman"/>
          <w:b w:val="false"/>
          <w:i w:val="false"/>
          <w:color w:val="000000"/>
          <w:sz w:val="28"/>
        </w:rPr>
        <w:t>
      5) формату пленки (8 мм, 16 мм, 35 мм, 70 мм и другие).</w:t>
      </w:r>
      <w:r>
        <w:br/>
      </w:r>
      <w:r>
        <w:rPr>
          <w:rFonts w:ascii="Times New Roman"/>
          <w:b w:val="false"/>
          <w:i w:val="false"/>
          <w:color w:val="000000"/>
          <w:sz w:val="28"/>
        </w:rPr>
        <w:t>
</w:t>
      </w:r>
      <w:r>
        <w:rPr>
          <w:rFonts w:ascii="Times New Roman"/>
          <w:b w:val="false"/>
          <w:i w:val="false"/>
          <w:color w:val="000000"/>
          <w:sz w:val="28"/>
        </w:rPr>
        <w:t>
      Единицы хранения располагаются по элементам комплекта, а внутри них - по порядку номеров частей кинодокумента.</w:t>
      </w:r>
      <w:r>
        <w:br/>
      </w:r>
      <w:r>
        <w:rPr>
          <w:rFonts w:ascii="Times New Roman"/>
          <w:b w:val="false"/>
          <w:i w:val="false"/>
          <w:color w:val="000000"/>
          <w:sz w:val="28"/>
        </w:rPr>
        <w:t>
</w:t>
      </w:r>
      <w:r>
        <w:rPr>
          <w:rFonts w:ascii="Times New Roman"/>
          <w:b w:val="false"/>
          <w:i w:val="false"/>
          <w:color w:val="000000"/>
          <w:sz w:val="28"/>
        </w:rPr>
        <w:t xml:space="preserve">
      Комплект кинодокумента состоит из оригинала и копий, относящихся к одному фильму, спецвыпуску, киножурналу, кино - и телесюжету. </w:t>
      </w:r>
      <w:r>
        <w:br/>
      </w:r>
      <w:r>
        <w:rPr>
          <w:rFonts w:ascii="Times New Roman"/>
          <w:b w:val="false"/>
          <w:i w:val="false"/>
          <w:color w:val="000000"/>
          <w:sz w:val="28"/>
        </w:rPr>
        <w:t>
</w:t>
      </w:r>
      <w:r>
        <w:rPr>
          <w:rFonts w:ascii="Times New Roman"/>
          <w:b w:val="false"/>
          <w:i w:val="false"/>
          <w:color w:val="000000"/>
          <w:sz w:val="28"/>
        </w:rPr>
        <w:t>
      На кинодокументы и видеодокументы определенного вида составляется отдельная опись.</w:t>
      </w:r>
      <w:r>
        <w:br/>
      </w:r>
      <w:r>
        <w:rPr>
          <w:rFonts w:ascii="Times New Roman"/>
          <w:b w:val="false"/>
          <w:i w:val="false"/>
          <w:color w:val="000000"/>
          <w:sz w:val="28"/>
        </w:rPr>
        <w:t>
</w:t>
      </w:r>
      <w:r>
        <w:rPr>
          <w:rFonts w:ascii="Times New Roman"/>
          <w:b w:val="false"/>
          <w:i w:val="false"/>
          <w:color w:val="000000"/>
          <w:sz w:val="28"/>
        </w:rPr>
        <w:t>
      204. Фотодокументы систематизируются по видам:</w:t>
      </w:r>
      <w:r>
        <w:br/>
      </w:r>
      <w:r>
        <w:rPr>
          <w:rFonts w:ascii="Times New Roman"/>
          <w:b w:val="false"/>
          <w:i w:val="false"/>
          <w:color w:val="000000"/>
          <w:sz w:val="28"/>
        </w:rPr>
        <w:t>
</w:t>
      </w:r>
      <w:r>
        <w:rPr>
          <w:rFonts w:ascii="Times New Roman"/>
          <w:b w:val="false"/>
          <w:i w:val="false"/>
          <w:color w:val="000000"/>
          <w:sz w:val="28"/>
        </w:rPr>
        <w:t>
      1) негативы различной цветности (цветные или черно-белые) и размеров, которые обозначаются цифрами 2 - 8 (цифра 2 соответствует негативу размером 2,5см х 3,5 см; 3 - 6 см х 6 см; 4 - 6 см х 9 см; 5 - 9 см х 12 см; 6 - 10 см х 15 см; 7 - 13 см х 18 см; 8 - 18 см х 24 см).</w:t>
      </w:r>
      <w:r>
        <w:br/>
      </w:r>
      <w:r>
        <w:rPr>
          <w:rFonts w:ascii="Times New Roman"/>
          <w:b w:val="false"/>
          <w:i w:val="false"/>
          <w:color w:val="000000"/>
          <w:sz w:val="28"/>
        </w:rPr>
        <w:t>
</w:t>
      </w: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r>
        <w:br/>
      </w:r>
      <w:r>
        <w:rPr>
          <w:rFonts w:ascii="Times New Roman"/>
          <w:b w:val="false"/>
          <w:i w:val="false"/>
          <w:color w:val="000000"/>
          <w:sz w:val="28"/>
        </w:rPr>
        <w:t>
</w:t>
      </w:r>
      <w:r>
        <w:rPr>
          <w:rFonts w:ascii="Times New Roman"/>
          <w:b w:val="false"/>
          <w:i w:val="false"/>
          <w:color w:val="000000"/>
          <w:sz w:val="28"/>
        </w:rPr>
        <w:t xml:space="preserve">
      2) слайды (диапозитивы) различной цветности; </w:t>
      </w:r>
      <w:r>
        <w:br/>
      </w:r>
      <w:r>
        <w:rPr>
          <w:rFonts w:ascii="Times New Roman"/>
          <w:b w:val="false"/>
          <w:i w:val="false"/>
          <w:color w:val="000000"/>
          <w:sz w:val="28"/>
        </w:rPr>
        <w:t>
</w:t>
      </w:r>
      <w:r>
        <w:rPr>
          <w:rFonts w:ascii="Times New Roman"/>
          <w:b w:val="false"/>
          <w:i w:val="false"/>
          <w:color w:val="000000"/>
          <w:sz w:val="28"/>
        </w:rPr>
        <w:t xml:space="preserve">
      3) позитивы, фотоотпечатки; </w:t>
      </w:r>
      <w:r>
        <w:br/>
      </w:r>
      <w:r>
        <w:rPr>
          <w:rFonts w:ascii="Times New Roman"/>
          <w:b w:val="false"/>
          <w:i w:val="false"/>
          <w:color w:val="000000"/>
          <w:sz w:val="28"/>
        </w:rPr>
        <w:t>
</w:t>
      </w:r>
      <w:r>
        <w:rPr>
          <w:rFonts w:ascii="Times New Roman"/>
          <w:b w:val="false"/>
          <w:i w:val="false"/>
          <w:color w:val="000000"/>
          <w:sz w:val="28"/>
        </w:rPr>
        <w:t xml:space="preserve">
      4) фотоальбомы; </w:t>
      </w:r>
      <w:r>
        <w:br/>
      </w:r>
      <w:r>
        <w:rPr>
          <w:rFonts w:ascii="Times New Roman"/>
          <w:b w:val="false"/>
          <w:i w:val="false"/>
          <w:color w:val="000000"/>
          <w:sz w:val="28"/>
        </w:rPr>
        <w:t>
</w:t>
      </w:r>
      <w:r>
        <w:rPr>
          <w:rFonts w:ascii="Times New Roman"/>
          <w:b w:val="false"/>
          <w:i w:val="false"/>
          <w:color w:val="000000"/>
          <w:sz w:val="28"/>
        </w:rPr>
        <w:t>
      5) диафильмы;</w:t>
      </w:r>
      <w:r>
        <w:br/>
      </w:r>
      <w:r>
        <w:rPr>
          <w:rFonts w:ascii="Times New Roman"/>
          <w:b w:val="false"/>
          <w:i w:val="false"/>
          <w:color w:val="000000"/>
          <w:sz w:val="28"/>
        </w:rPr>
        <w:t>
</w:t>
      </w:r>
      <w:r>
        <w:rPr>
          <w:rFonts w:ascii="Times New Roman"/>
          <w:b w:val="false"/>
          <w:i w:val="false"/>
          <w:color w:val="000000"/>
          <w:sz w:val="28"/>
        </w:rPr>
        <w:t xml:space="preserve">
      6) электронные документы (фотодокументы на цифровых или иных современных носителях), которые обозначаются буквой "Э". </w:t>
      </w:r>
      <w:r>
        <w:br/>
      </w:r>
      <w:r>
        <w:rPr>
          <w:rFonts w:ascii="Times New Roman"/>
          <w:b w:val="false"/>
          <w:i w:val="false"/>
          <w:color w:val="000000"/>
          <w:sz w:val="28"/>
        </w:rPr>
        <w:t>
</w:t>
      </w:r>
      <w:r>
        <w:rPr>
          <w:rFonts w:ascii="Times New Roman"/>
          <w:b w:val="false"/>
          <w:i w:val="false"/>
          <w:color w:val="000000"/>
          <w:sz w:val="28"/>
        </w:rPr>
        <w:t>
      На фотодокументы определенного вида составляется отдельная опись.</w:t>
      </w:r>
      <w:r>
        <w:br/>
      </w:r>
      <w:r>
        <w:rPr>
          <w:rFonts w:ascii="Times New Roman"/>
          <w:b w:val="false"/>
          <w:i w:val="false"/>
          <w:color w:val="000000"/>
          <w:sz w:val="28"/>
        </w:rPr>
        <w:t>
</w:t>
      </w:r>
      <w:r>
        <w:rPr>
          <w:rFonts w:ascii="Times New Roman"/>
          <w:b w:val="false"/>
          <w:i w:val="false"/>
          <w:color w:val="000000"/>
          <w:sz w:val="28"/>
        </w:rPr>
        <w:t>
      205.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r>
        <w:br/>
      </w:r>
      <w:r>
        <w:rPr>
          <w:rFonts w:ascii="Times New Roman"/>
          <w:b w:val="false"/>
          <w:i w:val="false"/>
          <w:color w:val="000000"/>
          <w:sz w:val="28"/>
        </w:rPr>
        <w:t>
</w:t>
      </w:r>
      <w:r>
        <w:rPr>
          <w:rFonts w:ascii="Times New Roman"/>
          <w:b w:val="false"/>
          <w:i w:val="false"/>
          <w:color w:val="000000"/>
          <w:sz w:val="28"/>
        </w:rPr>
        <w:t>
      Единицы хранения внутри единицы учета располагаются в порядке производственных номеров, обозначенных на этикетках, а внутри комплекта в следующей последовательности: оригиналы, копий.</w:t>
      </w:r>
      <w:r>
        <w:br/>
      </w:r>
      <w:r>
        <w:rPr>
          <w:rFonts w:ascii="Times New Roman"/>
          <w:b w:val="false"/>
          <w:i w:val="false"/>
          <w:color w:val="000000"/>
          <w:sz w:val="28"/>
        </w:rPr>
        <w:t>
</w:t>
      </w:r>
      <w:r>
        <w:rPr>
          <w:rFonts w:ascii="Times New Roman"/>
          <w:b w:val="false"/>
          <w:i w:val="false"/>
          <w:color w:val="000000"/>
          <w:sz w:val="28"/>
        </w:rPr>
        <w:t>
      Комплект фонодокумента состоит из оригинала и копий, относящихся к определенной единице учета.</w:t>
      </w:r>
    </w:p>
    <w:bookmarkEnd w:id="38"/>
    <w:bookmarkStart w:name="z658" w:id="39"/>
    <w:p>
      <w:pPr>
        <w:spacing w:after="0"/>
        <w:ind w:left="0"/>
        <w:jc w:val="left"/>
      </w:pPr>
      <w:r>
        <w:rPr>
          <w:rFonts w:ascii="Times New Roman"/>
          <w:b/>
          <w:i w:val="false"/>
          <w:color w:val="000000"/>
        </w:rPr>
        <w:t xml:space="preserve"> 
Порядок передачи документов Национального архивного фонда</w:t>
      </w:r>
      <w:r>
        <w:br/>
      </w:r>
      <w:r>
        <w:rPr>
          <w:rFonts w:ascii="Times New Roman"/>
          <w:b/>
          <w:i w:val="false"/>
          <w:color w:val="000000"/>
        </w:rPr>
        <w:t>
на постоянное хранение в государственный архив</w:t>
      </w:r>
    </w:p>
    <w:bookmarkEnd w:id="39"/>
    <w:bookmarkStart w:name="z660" w:id="40"/>
    <w:p>
      <w:pPr>
        <w:spacing w:after="0"/>
        <w:ind w:left="0"/>
        <w:jc w:val="both"/>
      </w:pPr>
      <w:r>
        <w:rPr>
          <w:rFonts w:ascii="Times New Roman"/>
          <w:b w:val="false"/>
          <w:i w:val="false"/>
          <w:color w:val="000000"/>
          <w:sz w:val="28"/>
        </w:rPr>
        <w:t>
      206. Документы Национального архивного фонда в соответствии с законодательством Республики Казахстан по истечении установленных (договорных) сроков подлежат передаче на постоянное хранение в государственный архив за счет сил и средств организации.</w:t>
      </w:r>
      <w:r>
        <w:br/>
      </w:r>
      <w:r>
        <w:rPr>
          <w:rFonts w:ascii="Times New Roman"/>
          <w:b w:val="false"/>
          <w:i w:val="false"/>
          <w:color w:val="000000"/>
          <w:sz w:val="28"/>
        </w:rPr>
        <w:t>
</w:t>
      </w:r>
      <w:r>
        <w:rPr>
          <w:rFonts w:ascii="Times New Roman"/>
          <w:b w:val="false"/>
          <w:i w:val="false"/>
          <w:color w:val="000000"/>
          <w:sz w:val="28"/>
        </w:rPr>
        <w:t xml:space="preserve">
      207. Устанавливается следующие предельные сроки временного хранения документов на традиционных и электронных носителях, отнесенных к составу Национального архивного фонда: </w:t>
      </w:r>
      <w:r>
        <w:br/>
      </w:r>
      <w:r>
        <w:rPr>
          <w:rFonts w:ascii="Times New Roman"/>
          <w:b w:val="false"/>
          <w:i w:val="false"/>
          <w:color w:val="000000"/>
          <w:sz w:val="28"/>
        </w:rPr>
        <w:t>
</w:t>
      </w:r>
      <w:r>
        <w:rPr>
          <w:rFonts w:ascii="Times New Roman"/>
          <w:b w:val="false"/>
          <w:i w:val="false"/>
          <w:color w:val="000000"/>
          <w:sz w:val="28"/>
        </w:rPr>
        <w:t>
      1) документы Администрации Президента Республики Казахстан, аппарата Сената Парламента Республики Казахстан, аппарата Мажилиса Парламента Республики Казахстан, Канцелярии Премьер-Министра Республики Казахстан, Конституционного Совета Республики Казахстан, Центральной избирательной комиссии Республики Казахстан, Верховного Суда Республики Казахстан, Генеральной Прокуратуры Республики Казахстан, Национального Банка Республики Казахстан, министерств Республики Казахстан, агентств Республики Казахстан, комитетов министерств Республики Казахстан - 15 лет;</w:t>
      </w:r>
      <w:r>
        <w:br/>
      </w:r>
      <w:r>
        <w:rPr>
          <w:rFonts w:ascii="Times New Roman"/>
          <w:b w:val="false"/>
          <w:i w:val="false"/>
          <w:color w:val="000000"/>
          <w:sz w:val="28"/>
        </w:rPr>
        <w:t>
</w:t>
      </w:r>
      <w:r>
        <w:rPr>
          <w:rFonts w:ascii="Times New Roman"/>
          <w:b w:val="false"/>
          <w:i w:val="false"/>
          <w:color w:val="000000"/>
          <w:sz w:val="28"/>
        </w:rPr>
        <w:t>
      2) документы территориальных органов министерств Республики Казахстан, агентств Республики Казахстан, комитетов министерств Республики Казахстан - 10 лет;</w:t>
      </w:r>
      <w:r>
        <w:br/>
      </w:r>
      <w:r>
        <w:rPr>
          <w:rFonts w:ascii="Times New Roman"/>
          <w:b w:val="false"/>
          <w:i w:val="false"/>
          <w:color w:val="000000"/>
          <w:sz w:val="28"/>
        </w:rPr>
        <w:t>
</w:t>
      </w:r>
      <w:r>
        <w:rPr>
          <w:rFonts w:ascii="Times New Roman"/>
          <w:b w:val="false"/>
          <w:i w:val="false"/>
          <w:color w:val="000000"/>
          <w:sz w:val="28"/>
        </w:rPr>
        <w:t>
      3) документы организаций, контрольный пакет акций которых принадлежит государству, иных государственных юридических лиц республиканского уровня - 10 лет;</w:t>
      </w:r>
      <w:r>
        <w:br/>
      </w:r>
      <w:r>
        <w:rPr>
          <w:rFonts w:ascii="Times New Roman"/>
          <w:b w:val="false"/>
          <w:i w:val="false"/>
          <w:color w:val="000000"/>
          <w:sz w:val="28"/>
        </w:rPr>
        <w:t>
</w:t>
      </w:r>
      <w:r>
        <w:rPr>
          <w:rFonts w:ascii="Times New Roman"/>
          <w:b w:val="false"/>
          <w:i w:val="false"/>
          <w:color w:val="000000"/>
          <w:sz w:val="28"/>
        </w:rPr>
        <w:t>
      4) документы органов местного государственного управления области (города республиканского значения, столицы) - 10 лет;</w:t>
      </w:r>
      <w:r>
        <w:br/>
      </w:r>
      <w:r>
        <w:rPr>
          <w:rFonts w:ascii="Times New Roman"/>
          <w:b w:val="false"/>
          <w:i w:val="false"/>
          <w:color w:val="000000"/>
          <w:sz w:val="28"/>
        </w:rPr>
        <w:t>
</w:t>
      </w:r>
      <w:r>
        <w:rPr>
          <w:rFonts w:ascii="Times New Roman"/>
          <w:b w:val="false"/>
          <w:i w:val="false"/>
          <w:color w:val="000000"/>
          <w:sz w:val="28"/>
        </w:rPr>
        <w:t>
      5) документы государственных организаций областного (города республиканского значения, столицы) уровней - 10 лет;</w:t>
      </w:r>
      <w:r>
        <w:br/>
      </w:r>
      <w:r>
        <w:rPr>
          <w:rFonts w:ascii="Times New Roman"/>
          <w:b w:val="false"/>
          <w:i w:val="false"/>
          <w:color w:val="000000"/>
          <w:sz w:val="28"/>
        </w:rPr>
        <w:t>
</w:t>
      </w:r>
      <w:r>
        <w:rPr>
          <w:rFonts w:ascii="Times New Roman"/>
          <w:b w:val="false"/>
          <w:i w:val="false"/>
          <w:color w:val="000000"/>
          <w:sz w:val="28"/>
        </w:rPr>
        <w:t>
      6) документы местных государственных органов управления города (района) - 5 лет;</w:t>
      </w:r>
      <w:r>
        <w:br/>
      </w:r>
      <w:r>
        <w:rPr>
          <w:rFonts w:ascii="Times New Roman"/>
          <w:b w:val="false"/>
          <w:i w:val="false"/>
          <w:color w:val="000000"/>
          <w:sz w:val="28"/>
        </w:rPr>
        <w:t>
</w:t>
      </w:r>
      <w:r>
        <w:rPr>
          <w:rFonts w:ascii="Times New Roman"/>
          <w:b w:val="false"/>
          <w:i w:val="false"/>
          <w:color w:val="000000"/>
          <w:sz w:val="28"/>
        </w:rPr>
        <w:t>
      7) документы государственных юридических лиц городского и районного уровня - 5 лет;</w:t>
      </w:r>
      <w:r>
        <w:br/>
      </w:r>
      <w:r>
        <w:rPr>
          <w:rFonts w:ascii="Times New Roman"/>
          <w:b w:val="false"/>
          <w:i w:val="false"/>
          <w:color w:val="000000"/>
          <w:sz w:val="28"/>
        </w:rPr>
        <w:t>
</w:t>
      </w:r>
      <w:r>
        <w:rPr>
          <w:rFonts w:ascii="Times New Roman"/>
          <w:b w:val="false"/>
          <w:i w:val="false"/>
          <w:color w:val="000000"/>
          <w:sz w:val="28"/>
        </w:rPr>
        <w:t>
      8) записи актов гражданского состояния, похозяйственные книги, домовые книги, записи нотариальных действий, документы центров по недвижимости и судебные дела - 75 лет;</w:t>
      </w:r>
      <w:r>
        <w:br/>
      </w:r>
      <w:r>
        <w:rPr>
          <w:rFonts w:ascii="Times New Roman"/>
          <w:b w:val="false"/>
          <w:i w:val="false"/>
          <w:color w:val="000000"/>
          <w:sz w:val="28"/>
        </w:rPr>
        <w:t>
</w:t>
      </w:r>
      <w:r>
        <w:rPr>
          <w:rFonts w:ascii="Times New Roman"/>
          <w:b w:val="false"/>
          <w:i w:val="false"/>
          <w:color w:val="000000"/>
          <w:sz w:val="28"/>
        </w:rPr>
        <w:t>
      9) научно-исследовательская, технологическая и патентно-лицензионная документация - 10 лет;</w:t>
      </w:r>
      <w:r>
        <w:br/>
      </w:r>
      <w:r>
        <w:rPr>
          <w:rFonts w:ascii="Times New Roman"/>
          <w:b w:val="false"/>
          <w:i w:val="false"/>
          <w:color w:val="000000"/>
          <w:sz w:val="28"/>
        </w:rPr>
        <w:t>
</w:t>
      </w:r>
      <w:r>
        <w:rPr>
          <w:rFonts w:ascii="Times New Roman"/>
          <w:b w:val="false"/>
          <w:i w:val="false"/>
          <w:color w:val="000000"/>
          <w:sz w:val="28"/>
        </w:rPr>
        <w:t>
      10) опытно-конструкторская документация - 15 лет;</w:t>
      </w:r>
      <w:r>
        <w:br/>
      </w:r>
      <w:r>
        <w:rPr>
          <w:rFonts w:ascii="Times New Roman"/>
          <w:b w:val="false"/>
          <w:i w:val="false"/>
          <w:color w:val="000000"/>
          <w:sz w:val="28"/>
        </w:rPr>
        <w:t>
</w:t>
      </w:r>
      <w:r>
        <w:rPr>
          <w:rFonts w:ascii="Times New Roman"/>
          <w:b w:val="false"/>
          <w:i w:val="false"/>
          <w:color w:val="000000"/>
          <w:sz w:val="28"/>
        </w:rPr>
        <w:t>
      11) проектная документация по капитальному строительству - 20 лет;</w:t>
      </w:r>
      <w:r>
        <w:br/>
      </w:r>
      <w:r>
        <w:rPr>
          <w:rFonts w:ascii="Times New Roman"/>
          <w:b w:val="false"/>
          <w:i w:val="false"/>
          <w:color w:val="000000"/>
          <w:sz w:val="28"/>
        </w:rPr>
        <w:t>
</w:t>
      </w:r>
      <w:r>
        <w:rPr>
          <w:rFonts w:ascii="Times New Roman"/>
          <w:b w:val="false"/>
          <w:i w:val="false"/>
          <w:color w:val="000000"/>
          <w:sz w:val="28"/>
        </w:rPr>
        <w:t>
      12) картографическая документация - 25 лет;</w:t>
      </w:r>
      <w:r>
        <w:br/>
      </w:r>
      <w:r>
        <w:rPr>
          <w:rFonts w:ascii="Times New Roman"/>
          <w:b w:val="false"/>
          <w:i w:val="false"/>
          <w:color w:val="000000"/>
          <w:sz w:val="28"/>
        </w:rPr>
        <w:t>
</w:t>
      </w:r>
      <w:r>
        <w:rPr>
          <w:rFonts w:ascii="Times New Roman"/>
          <w:b w:val="false"/>
          <w:i w:val="false"/>
          <w:color w:val="000000"/>
          <w:sz w:val="28"/>
        </w:rPr>
        <w:t>
      13) геодезическая документация - 25 лет;</w:t>
      </w:r>
      <w:r>
        <w:br/>
      </w:r>
      <w:r>
        <w:rPr>
          <w:rFonts w:ascii="Times New Roman"/>
          <w:b w:val="false"/>
          <w:i w:val="false"/>
          <w:color w:val="000000"/>
          <w:sz w:val="28"/>
        </w:rPr>
        <w:t>
</w:t>
      </w:r>
      <w:r>
        <w:rPr>
          <w:rFonts w:ascii="Times New Roman"/>
          <w:b w:val="false"/>
          <w:i w:val="false"/>
          <w:color w:val="000000"/>
          <w:sz w:val="28"/>
        </w:rPr>
        <w:t>
      14) телеметрическая документация - 5 лет;</w:t>
      </w:r>
      <w:r>
        <w:br/>
      </w:r>
      <w:r>
        <w:rPr>
          <w:rFonts w:ascii="Times New Roman"/>
          <w:b w:val="false"/>
          <w:i w:val="false"/>
          <w:color w:val="000000"/>
          <w:sz w:val="28"/>
        </w:rPr>
        <w:t>
</w:t>
      </w:r>
      <w:r>
        <w:rPr>
          <w:rFonts w:ascii="Times New Roman"/>
          <w:b w:val="false"/>
          <w:i w:val="false"/>
          <w:color w:val="000000"/>
          <w:sz w:val="28"/>
        </w:rPr>
        <w:t>
      15) аудиовизуальная документация - 3 года.</w:t>
      </w:r>
      <w:r>
        <w:br/>
      </w:r>
      <w:r>
        <w:rPr>
          <w:rFonts w:ascii="Times New Roman"/>
          <w:b w:val="false"/>
          <w:i w:val="false"/>
          <w:color w:val="000000"/>
          <w:sz w:val="28"/>
        </w:rPr>
        <w:t>
</w:t>
      </w:r>
      <w:r>
        <w:rPr>
          <w:rFonts w:ascii="Times New Roman"/>
          <w:b w:val="false"/>
          <w:i w:val="false"/>
          <w:color w:val="000000"/>
          <w:sz w:val="28"/>
        </w:rPr>
        <w:t>
      208. Сроки хранения документов на традиционных и электронных носителях информации, отнесенных к составу Национального архивного фонда, в частных архивах организаций указываются в договорах, заключаемых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Казахстана "О Национальном архивном фонде и архивах" между собственниками документов и уполномоченным органом либо местным исполнительным органом области (города республиканского значения, столицы), в зависимости от места нахождения архива организации. </w:t>
      </w:r>
      <w:r>
        <w:br/>
      </w:r>
      <w:r>
        <w:rPr>
          <w:rFonts w:ascii="Times New Roman"/>
          <w:b w:val="false"/>
          <w:i w:val="false"/>
          <w:color w:val="000000"/>
          <w:sz w:val="28"/>
        </w:rPr>
        <w:t>
</w:t>
      </w:r>
      <w:r>
        <w:rPr>
          <w:rFonts w:ascii="Times New Roman"/>
          <w:b w:val="false"/>
          <w:i w:val="false"/>
          <w:color w:val="000000"/>
          <w:sz w:val="28"/>
        </w:rPr>
        <w:t>
      209. Передача осуществляется на основании описи дел (документов) постоянного хранения в соответствии с графиком, утвержденным руководителем организации по согласованию с государственным архивом.</w:t>
      </w:r>
      <w:r>
        <w:br/>
      </w:r>
      <w:r>
        <w:rPr>
          <w:rFonts w:ascii="Times New Roman"/>
          <w:b w:val="false"/>
          <w:i w:val="false"/>
          <w:color w:val="000000"/>
          <w:sz w:val="28"/>
        </w:rPr>
        <w:t>
</w:t>
      </w:r>
      <w:r>
        <w:rPr>
          <w:rFonts w:ascii="Times New Roman"/>
          <w:b w:val="false"/>
          <w:i w:val="false"/>
          <w:color w:val="000000"/>
          <w:sz w:val="28"/>
        </w:rPr>
        <w:t>
      210. При обнаружении расхождений между количеством единиц хранения по итоговой записи в описи и их наличием, к описи составляется новая итоговая запись, в которой указываются фактическое количество переданных и номера отсутствующих единиц хранения.</w:t>
      </w:r>
      <w:r>
        <w:br/>
      </w:r>
      <w:r>
        <w:rPr>
          <w:rFonts w:ascii="Times New Roman"/>
          <w:b w:val="false"/>
          <w:i w:val="false"/>
          <w:color w:val="000000"/>
          <w:sz w:val="28"/>
        </w:rPr>
        <w:t>
</w:t>
      </w:r>
      <w:r>
        <w:rPr>
          <w:rFonts w:ascii="Times New Roman"/>
          <w:b w:val="false"/>
          <w:i w:val="false"/>
          <w:color w:val="000000"/>
          <w:sz w:val="28"/>
        </w:rPr>
        <w:t>
      211. Передача оформляется актом приема-передачи, где дополнительно проставляются номера отсутствующих дел (документов), причины их отсутствия - в прилагаемой к акту справке с указанием мер по розыску.</w:t>
      </w:r>
      <w:r>
        <w:br/>
      </w:r>
      <w:r>
        <w:rPr>
          <w:rFonts w:ascii="Times New Roman"/>
          <w:b w:val="false"/>
          <w:i w:val="false"/>
          <w:color w:val="000000"/>
          <w:sz w:val="28"/>
        </w:rPr>
        <w:t>
</w:t>
      </w:r>
      <w:r>
        <w:rPr>
          <w:rFonts w:ascii="Times New Roman"/>
          <w:b w:val="false"/>
          <w:i w:val="false"/>
          <w:color w:val="000000"/>
          <w:sz w:val="28"/>
        </w:rPr>
        <w:t>
      212. На отсутствующие дела (документы), розыск которых не дал результатов, составляется акт об утрате, утверждаемый руководителем организации.</w:t>
      </w:r>
      <w:r>
        <w:br/>
      </w:r>
      <w:r>
        <w:rPr>
          <w:rFonts w:ascii="Times New Roman"/>
          <w:b w:val="false"/>
          <w:i w:val="false"/>
          <w:color w:val="000000"/>
          <w:sz w:val="28"/>
        </w:rPr>
        <w:t>
</w:t>
      </w:r>
      <w:r>
        <w:rPr>
          <w:rFonts w:ascii="Times New Roman"/>
          <w:b w:val="false"/>
          <w:i w:val="false"/>
          <w:color w:val="000000"/>
          <w:sz w:val="28"/>
        </w:rPr>
        <w:t>
      213. Утраченные подлинники управленческих и научно-технических документов заменяются их заверенными копиями, аудиовизуальных - копиями.</w:t>
      </w:r>
      <w:r>
        <w:br/>
      </w:r>
      <w:r>
        <w:rPr>
          <w:rFonts w:ascii="Times New Roman"/>
          <w:b w:val="false"/>
          <w:i w:val="false"/>
          <w:color w:val="000000"/>
          <w:sz w:val="28"/>
        </w:rPr>
        <w:t>
</w:t>
      </w:r>
      <w:r>
        <w:rPr>
          <w:rFonts w:ascii="Times New Roman"/>
          <w:b w:val="false"/>
          <w:i w:val="false"/>
          <w:color w:val="000000"/>
          <w:sz w:val="28"/>
        </w:rPr>
        <w:t>
      214. С управленческих документов, имеющих пометку "Для служебного пользования", в соответствии с Правилами работы государственных органов, утвержденных постановлением Правительства Республики Казахстан от 23 января 2008 года № 51 ДСП, данная пометка снимается на основании решения ЦЭК (ЭК) организации.</w:t>
      </w:r>
      <w:r>
        <w:br/>
      </w:r>
      <w:r>
        <w:rPr>
          <w:rFonts w:ascii="Times New Roman"/>
          <w:b w:val="false"/>
          <w:i w:val="false"/>
          <w:color w:val="000000"/>
          <w:sz w:val="28"/>
        </w:rPr>
        <w:t>
</w:t>
      </w:r>
      <w:r>
        <w:rPr>
          <w:rFonts w:ascii="Times New Roman"/>
          <w:b w:val="false"/>
          <w:i w:val="false"/>
          <w:color w:val="000000"/>
          <w:sz w:val="28"/>
        </w:rPr>
        <w:t>
      215. Электронные документы и информационные ресурсы передаются на государственное хранение с сопроводительным письмом, в котором указываются номера и наименование описей, документы, входящие в комплект сопроводительной документации, вид носителей.</w:t>
      </w:r>
      <w:r>
        <w:br/>
      </w:r>
      <w:r>
        <w:rPr>
          <w:rFonts w:ascii="Times New Roman"/>
          <w:b w:val="false"/>
          <w:i w:val="false"/>
          <w:color w:val="000000"/>
          <w:sz w:val="28"/>
        </w:rPr>
        <w:t>
</w:t>
      </w:r>
      <w:r>
        <w:rPr>
          <w:rFonts w:ascii="Times New Roman"/>
          <w:b w:val="false"/>
          <w:i w:val="false"/>
          <w:color w:val="000000"/>
          <w:sz w:val="28"/>
        </w:rPr>
        <w:t>
      216. При передаче электронных документов и информационных ресурсов в государственный архив проверяются:</w:t>
      </w:r>
      <w:r>
        <w:br/>
      </w:r>
      <w:r>
        <w:rPr>
          <w:rFonts w:ascii="Times New Roman"/>
          <w:b w:val="false"/>
          <w:i w:val="false"/>
          <w:color w:val="000000"/>
          <w:sz w:val="28"/>
        </w:rPr>
        <w:t>
</w:t>
      </w:r>
      <w:r>
        <w:rPr>
          <w:rFonts w:ascii="Times New Roman"/>
          <w:b w:val="false"/>
          <w:i w:val="false"/>
          <w:color w:val="000000"/>
          <w:sz w:val="28"/>
        </w:rPr>
        <w:t>
      1) комплектность передаваемых документов;</w:t>
      </w:r>
      <w:r>
        <w:br/>
      </w:r>
      <w:r>
        <w:rPr>
          <w:rFonts w:ascii="Times New Roman"/>
          <w:b w:val="false"/>
          <w:i w:val="false"/>
          <w:color w:val="000000"/>
          <w:sz w:val="28"/>
        </w:rPr>
        <w:t>
</w:t>
      </w:r>
      <w:r>
        <w:rPr>
          <w:rFonts w:ascii="Times New Roman"/>
          <w:b w:val="false"/>
          <w:i w:val="false"/>
          <w:color w:val="000000"/>
          <w:sz w:val="28"/>
        </w:rPr>
        <w:t>
      2) комплектность и правильность составления сопроводительной документации;</w:t>
      </w:r>
      <w:r>
        <w:br/>
      </w:r>
      <w:r>
        <w:rPr>
          <w:rFonts w:ascii="Times New Roman"/>
          <w:b w:val="false"/>
          <w:i w:val="false"/>
          <w:color w:val="000000"/>
          <w:sz w:val="28"/>
        </w:rPr>
        <w:t>
</w:t>
      </w:r>
      <w:r>
        <w:rPr>
          <w:rFonts w:ascii="Times New Roman"/>
          <w:b w:val="false"/>
          <w:i w:val="false"/>
          <w:color w:val="000000"/>
          <w:sz w:val="28"/>
        </w:rPr>
        <w:t>
      3) физическое и техническое состояние носителей;</w:t>
      </w:r>
      <w:r>
        <w:br/>
      </w:r>
      <w:r>
        <w:rPr>
          <w:rFonts w:ascii="Times New Roman"/>
          <w:b w:val="false"/>
          <w:i w:val="false"/>
          <w:color w:val="000000"/>
          <w:sz w:val="28"/>
        </w:rPr>
        <w:t>
</w:t>
      </w:r>
      <w:r>
        <w:rPr>
          <w:rFonts w:ascii="Times New Roman"/>
          <w:b w:val="false"/>
          <w:i w:val="false"/>
          <w:color w:val="000000"/>
          <w:sz w:val="28"/>
        </w:rPr>
        <w:t>
      4) наличие вирусов и иных вредоносных компьютерных программ;</w:t>
      </w:r>
      <w:r>
        <w:br/>
      </w:r>
      <w:r>
        <w:rPr>
          <w:rFonts w:ascii="Times New Roman"/>
          <w:b w:val="false"/>
          <w:i w:val="false"/>
          <w:color w:val="000000"/>
          <w:sz w:val="28"/>
        </w:rPr>
        <w:t>
</w:t>
      </w:r>
      <w:r>
        <w:rPr>
          <w:rFonts w:ascii="Times New Roman"/>
          <w:b w:val="false"/>
          <w:i w:val="false"/>
          <w:color w:val="000000"/>
          <w:sz w:val="28"/>
        </w:rPr>
        <w:t>
      5) воспроизводимость контрольных характеристик программными средствами государственного архива.</w:t>
      </w:r>
      <w:r>
        <w:br/>
      </w:r>
      <w:r>
        <w:rPr>
          <w:rFonts w:ascii="Times New Roman"/>
          <w:b w:val="false"/>
          <w:i w:val="false"/>
          <w:color w:val="000000"/>
          <w:sz w:val="28"/>
        </w:rPr>
        <w:t>
</w:t>
      </w:r>
      <w:r>
        <w:rPr>
          <w:rFonts w:ascii="Times New Roman"/>
          <w:b w:val="false"/>
          <w:i w:val="false"/>
          <w:color w:val="000000"/>
          <w:sz w:val="28"/>
        </w:rPr>
        <w:t>
      217. В случае несовместимости программных средств, применяемых для выработки и проверки контрольных характеристик в передающей организации и в государственном архиве, работники государственного архива в присутствии представителя организации заново разрабатывают контрольные характеристики своими программными средствами. Данные контрольные характеристики указываются в акте приема-передачи электронных документов.</w:t>
      </w:r>
      <w:r>
        <w:br/>
      </w:r>
      <w:r>
        <w:rPr>
          <w:rFonts w:ascii="Times New Roman"/>
          <w:b w:val="false"/>
          <w:i w:val="false"/>
          <w:color w:val="000000"/>
          <w:sz w:val="28"/>
        </w:rPr>
        <w:t>
</w:t>
      </w:r>
      <w:r>
        <w:rPr>
          <w:rFonts w:ascii="Times New Roman"/>
          <w:b w:val="false"/>
          <w:i w:val="false"/>
          <w:color w:val="000000"/>
          <w:sz w:val="28"/>
        </w:rPr>
        <w:t>
      В случае неправильной подготовки сопроводительной документации носители с электронными документами и сопроводительная документация возвращаются в организацию на доработку.</w:t>
      </w:r>
    </w:p>
    <w:bookmarkEnd w:id="40"/>
    <w:bookmarkStart w:name="z693" w:id="41"/>
    <w:p>
      <w:pPr>
        <w:spacing w:after="0"/>
        <w:ind w:left="0"/>
        <w:jc w:val="left"/>
      </w:pPr>
      <w:r>
        <w:rPr>
          <w:rFonts w:ascii="Times New Roman"/>
          <w:b/>
          <w:i w:val="false"/>
          <w:color w:val="000000"/>
        </w:rPr>
        <w:t xml:space="preserve"> 
5. Учет документов</w:t>
      </w:r>
    </w:p>
    <w:bookmarkEnd w:id="41"/>
    <w:bookmarkStart w:name="z694" w:id="42"/>
    <w:p>
      <w:pPr>
        <w:spacing w:after="0"/>
        <w:ind w:left="0"/>
        <w:jc w:val="left"/>
      </w:pPr>
      <w:r>
        <w:rPr>
          <w:rFonts w:ascii="Times New Roman"/>
          <w:b/>
          <w:i w:val="false"/>
          <w:color w:val="000000"/>
        </w:rPr>
        <w:t xml:space="preserve"> 
Порядок учета документов архива организаций</w:t>
      </w:r>
    </w:p>
    <w:bookmarkEnd w:id="42"/>
    <w:bookmarkStart w:name="z695" w:id="43"/>
    <w:p>
      <w:pPr>
        <w:spacing w:after="0"/>
        <w:ind w:left="0"/>
        <w:jc w:val="both"/>
      </w:pPr>
      <w:r>
        <w:rPr>
          <w:rFonts w:ascii="Times New Roman"/>
          <w:b w:val="false"/>
          <w:i w:val="false"/>
          <w:color w:val="000000"/>
          <w:sz w:val="28"/>
        </w:rPr>
        <w:t>
      218. Учет документов в архиве организации - это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r>
        <w:br/>
      </w:r>
      <w:r>
        <w:rPr>
          <w:rFonts w:ascii="Times New Roman"/>
          <w:b w:val="false"/>
          <w:i w:val="false"/>
          <w:color w:val="000000"/>
          <w:sz w:val="28"/>
        </w:rPr>
        <w:t>
</w:t>
      </w:r>
      <w:r>
        <w:rPr>
          <w:rFonts w:ascii="Times New Roman"/>
          <w:b w:val="false"/>
          <w:i w:val="false"/>
          <w:color w:val="000000"/>
          <w:sz w:val="28"/>
        </w:rPr>
        <w:t>
      Учетными документами является комплекс документов установленных форм, фиксирующих поступление, выбытие, количество, состав и состояние архивных документов в единицах учета.</w:t>
      </w:r>
      <w:r>
        <w:br/>
      </w:r>
      <w:r>
        <w:rPr>
          <w:rFonts w:ascii="Times New Roman"/>
          <w:b w:val="false"/>
          <w:i w:val="false"/>
          <w:color w:val="000000"/>
          <w:sz w:val="28"/>
        </w:rPr>
        <w:t>
</w:t>
      </w:r>
      <w:r>
        <w:rPr>
          <w:rFonts w:ascii="Times New Roman"/>
          <w:b w:val="false"/>
          <w:i w:val="false"/>
          <w:color w:val="000000"/>
          <w:sz w:val="28"/>
        </w:rPr>
        <w:t>
      Учет документов в архиве организации является одним из средств обеспечения их сохранности и контроля за их наличием.</w:t>
      </w:r>
      <w:r>
        <w:br/>
      </w:r>
      <w:r>
        <w:rPr>
          <w:rFonts w:ascii="Times New Roman"/>
          <w:b w:val="false"/>
          <w:i w:val="false"/>
          <w:color w:val="000000"/>
          <w:sz w:val="28"/>
        </w:rPr>
        <w:t>
</w:t>
      </w:r>
      <w:r>
        <w:rPr>
          <w:rFonts w:ascii="Times New Roman"/>
          <w:b w:val="false"/>
          <w:i w:val="false"/>
          <w:color w:val="000000"/>
          <w:sz w:val="28"/>
        </w:rPr>
        <w:t xml:space="preserve">
      219. Учету подлежат все хранящиеся в архиве документы, в том числе необработанные и непрофильные для данного архива. </w:t>
      </w:r>
      <w:r>
        <w:br/>
      </w:r>
      <w:r>
        <w:rPr>
          <w:rFonts w:ascii="Times New Roman"/>
          <w:b w:val="false"/>
          <w:i w:val="false"/>
          <w:color w:val="000000"/>
          <w:sz w:val="28"/>
        </w:rPr>
        <w:t>
</w:t>
      </w:r>
      <w:r>
        <w:rPr>
          <w:rFonts w:ascii="Times New Roman"/>
          <w:b w:val="false"/>
          <w:i w:val="false"/>
          <w:color w:val="000000"/>
          <w:sz w:val="28"/>
        </w:rPr>
        <w:t>
      Архив организации осуществляет учет документов Национального архивного фонда, хранящихся в архиве организации, в порядке, установленным уполномоченным органом в области архивного дела, и представляет учетные сведения в соответствующее архивное учреждение.</w:t>
      </w:r>
      <w:r>
        <w:br/>
      </w:r>
      <w:r>
        <w:rPr>
          <w:rFonts w:ascii="Times New Roman"/>
          <w:b w:val="false"/>
          <w:i w:val="false"/>
          <w:color w:val="000000"/>
          <w:sz w:val="28"/>
        </w:rPr>
        <w:t>
</w:t>
      </w:r>
      <w:r>
        <w:rPr>
          <w:rFonts w:ascii="Times New Roman"/>
          <w:b w:val="false"/>
          <w:i w:val="false"/>
          <w:color w:val="000000"/>
          <w:sz w:val="28"/>
        </w:rPr>
        <w:t>
      220. Учет производится путем присвоения архивным документам (единицам учета, единицам хранения) номеров, являющихся частью архивного шифра.</w:t>
      </w:r>
      <w:r>
        <w:br/>
      </w:r>
      <w:r>
        <w:rPr>
          <w:rFonts w:ascii="Times New Roman"/>
          <w:b w:val="false"/>
          <w:i w:val="false"/>
          <w:color w:val="000000"/>
          <w:sz w:val="28"/>
        </w:rPr>
        <w:t>
</w:t>
      </w:r>
      <w:r>
        <w:rPr>
          <w:rFonts w:ascii="Times New Roman"/>
          <w:b w:val="false"/>
          <w:i w:val="false"/>
          <w:color w:val="000000"/>
          <w:sz w:val="28"/>
        </w:rPr>
        <w:t>
      Архивный шифр - обозначение, наносимое на каждую единицу хранения с целью обеспечения ее учета и идентификации. Архивный шифр состоит из номеров: архивного фонда, присваиваемого государственным архивом после оформления первого поступления документов на постоянное хранение в государственный архив; описи; единицы хранения.</w:t>
      </w:r>
      <w:r>
        <w:br/>
      </w:r>
      <w:r>
        <w:rPr>
          <w:rFonts w:ascii="Times New Roman"/>
          <w:b w:val="false"/>
          <w:i w:val="false"/>
          <w:color w:val="000000"/>
          <w:sz w:val="28"/>
        </w:rPr>
        <w:t>
</w:t>
      </w:r>
      <w:r>
        <w:rPr>
          <w:rFonts w:ascii="Times New Roman"/>
          <w:b w:val="false"/>
          <w:i w:val="false"/>
          <w:color w:val="000000"/>
          <w:sz w:val="28"/>
        </w:rPr>
        <w:t>
      221. Основными единицами учета документов независимо от вида носителя, способа и техники закрепления информации являются:</w:t>
      </w:r>
      <w:r>
        <w:br/>
      </w:r>
      <w:r>
        <w:rPr>
          <w:rFonts w:ascii="Times New Roman"/>
          <w:b w:val="false"/>
          <w:i w:val="false"/>
          <w:color w:val="000000"/>
          <w:sz w:val="28"/>
        </w:rPr>
        <w:t>
</w:t>
      </w:r>
      <w:r>
        <w:rPr>
          <w:rFonts w:ascii="Times New Roman"/>
          <w:b w:val="false"/>
          <w:i w:val="false"/>
          <w:color w:val="000000"/>
          <w:sz w:val="28"/>
        </w:rPr>
        <w:t>
      1) архивный фонд, архивная коллекция;</w:t>
      </w:r>
      <w:r>
        <w:br/>
      </w:r>
      <w:r>
        <w:rPr>
          <w:rFonts w:ascii="Times New Roman"/>
          <w:b w:val="false"/>
          <w:i w:val="false"/>
          <w:color w:val="000000"/>
          <w:sz w:val="28"/>
        </w:rPr>
        <w:t>
</w:t>
      </w:r>
      <w:r>
        <w:rPr>
          <w:rFonts w:ascii="Times New Roman"/>
          <w:b w:val="false"/>
          <w:i w:val="false"/>
          <w:color w:val="000000"/>
          <w:sz w:val="28"/>
        </w:rPr>
        <w:t>
      2) единица хранения.</w:t>
      </w:r>
      <w:r>
        <w:br/>
      </w:r>
      <w:r>
        <w:rPr>
          <w:rFonts w:ascii="Times New Roman"/>
          <w:b w:val="false"/>
          <w:i w:val="false"/>
          <w:color w:val="000000"/>
          <w:sz w:val="28"/>
        </w:rPr>
        <w:t>
</w:t>
      </w:r>
      <w:r>
        <w:rPr>
          <w:rFonts w:ascii="Times New Roman"/>
          <w:b w:val="false"/>
          <w:i w:val="false"/>
          <w:color w:val="000000"/>
          <w:sz w:val="28"/>
        </w:rPr>
        <w:t xml:space="preserve">
      222. Учет документов в архиве организации строится на основе соблюдения принципов: </w:t>
      </w:r>
      <w:r>
        <w:br/>
      </w:r>
      <w:r>
        <w:rPr>
          <w:rFonts w:ascii="Times New Roman"/>
          <w:b w:val="false"/>
          <w:i w:val="false"/>
          <w:color w:val="000000"/>
          <w:sz w:val="28"/>
        </w:rPr>
        <w:t>
</w:t>
      </w:r>
      <w:r>
        <w:rPr>
          <w:rFonts w:ascii="Times New Roman"/>
          <w:b w:val="false"/>
          <w:i w:val="false"/>
          <w:color w:val="000000"/>
          <w:sz w:val="28"/>
        </w:rPr>
        <w:t>
      1) централизации, выраженной в применении единых единиц учета;</w:t>
      </w:r>
      <w:r>
        <w:br/>
      </w:r>
      <w:r>
        <w:rPr>
          <w:rFonts w:ascii="Times New Roman"/>
          <w:b w:val="false"/>
          <w:i w:val="false"/>
          <w:color w:val="000000"/>
          <w:sz w:val="28"/>
        </w:rPr>
        <w:t>
</w:t>
      </w:r>
      <w:r>
        <w:rPr>
          <w:rFonts w:ascii="Times New Roman"/>
          <w:b w:val="false"/>
          <w:i w:val="false"/>
          <w:color w:val="000000"/>
          <w:sz w:val="28"/>
        </w:rPr>
        <w:t>
      2) унификации, основанной на соблюдении преемственности учета архивных документов на всех стадиях работы с ними;</w:t>
      </w:r>
      <w:r>
        <w:br/>
      </w:r>
      <w:r>
        <w:rPr>
          <w:rFonts w:ascii="Times New Roman"/>
          <w:b w:val="false"/>
          <w:i w:val="false"/>
          <w:color w:val="000000"/>
          <w:sz w:val="28"/>
        </w:rPr>
        <w:t>
</w:t>
      </w:r>
      <w:r>
        <w:rPr>
          <w:rFonts w:ascii="Times New Roman"/>
          <w:b w:val="false"/>
          <w:i w:val="false"/>
          <w:color w:val="000000"/>
          <w:sz w:val="28"/>
        </w:rPr>
        <w:t>
      3) динамичности, обеспечиваемой своевременным и оперативным внесением изменений в учетные документы или составлением новых учетных документов;</w:t>
      </w:r>
      <w:r>
        <w:br/>
      </w:r>
      <w:r>
        <w:rPr>
          <w:rFonts w:ascii="Times New Roman"/>
          <w:b w:val="false"/>
          <w:i w:val="false"/>
          <w:color w:val="000000"/>
          <w:sz w:val="28"/>
        </w:rPr>
        <w:t>
</w:t>
      </w:r>
      <w:r>
        <w:rPr>
          <w:rFonts w:ascii="Times New Roman"/>
          <w:b w:val="false"/>
          <w:i w:val="false"/>
          <w:color w:val="000000"/>
          <w:sz w:val="28"/>
        </w:rPr>
        <w:t>
      4) полноты и достоверности учета.</w:t>
      </w:r>
      <w:r>
        <w:br/>
      </w:r>
      <w:r>
        <w:rPr>
          <w:rFonts w:ascii="Times New Roman"/>
          <w:b w:val="false"/>
          <w:i w:val="false"/>
          <w:color w:val="000000"/>
          <w:sz w:val="28"/>
        </w:rPr>
        <w:t>
</w:t>
      </w:r>
      <w:r>
        <w:rPr>
          <w:rFonts w:ascii="Times New Roman"/>
          <w:b w:val="false"/>
          <w:i w:val="false"/>
          <w:color w:val="000000"/>
          <w:sz w:val="28"/>
        </w:rPr>
        <w:t xml:space="preserve">
      223. Учетные документы, кроме описей дел, документов, предназначены для служебного пользования и пользователям не выдаются. </w:t>
      </w:r>
      <w:r>
        <w:br/>
      </w:r>
      <w:r>
        <w:rPr>
          <w:rFonts w:ascii="Times New Roman"/>
          <w:b w:val="false"/>
          <w:i w:val="false"/>
          <w:color w:val="000000"/>
          <w:sz w:val="28"/>
        </w:rPr>
        <w:t>
</w:t>
      </w:r>
      <w:r>
        <w:rPr>
          <w:rFonts w:ascii="Times New Roman"/>
          <w:b w:val="false"/>
          <w:i w:val="false"/>
          <w:color w:val="000000"/>
          <w:sz w:val="28"/>
        </w:rPr>
        <w:t>
      Все учетные документы хранятся в архивохранилище в сейфах или металлических шкафах.</w:t>
      </w:r>
      <w:r>
        <w:br/>
      </w:r>
      <w:r>
        <w:rPr>
          <w:rFonts w:ascii="Times New Roman"/>
          <w:b w:val="false"/>
          <w:i w:val="false"/>
          <w:color w:val="000000"/>
          <w:sz w:val="28"/>
        </w:rPr>
        <w:t>
</w:t>
      </w:r>
      <w:r>
        <w:rPr>
          <w:rFonts w:ascii="Times New Roman"/>
          <w:b w:val="false"/>
          <w:i w:val="false"/>
          <w:color w:val="000000"/>
          <w:sz w:val="28"/>
        </w:rPr>
        <w:t>
      224. Основанием каждой записи в основных учетных документах является поступление дел, документов в архив организации, выбытие документов из архива организации, в связи с их передачей в архив другой организации или в государственный архив, выделение к уничтожению документов, не подлежащих хранению; не обнаружением документов, пути розыска которых исчерпаны; неисправимыми повреждениями.</w:t>
      </w:r>
      <w:r>
        <w:br/>
      </w:r>
      <w:r>
        <w:rPr>
          <w:rFonts w:ascii="Times New Roman"/>
          <w:b w:val="false"/>
          <w:i w:val="false"/>
          <w:color w:val="000000"/>
          <w:sz w:val="28"/>
        </w:rPr>
        <w:t>
</w:t>
      </w:r>
      <w:r>
        <w:rPr>
          <w:rFonts w:ascii="Times New Roman"/>
          <w:b w:val="false"/>
          <w:i w:val="false"/>
          <w:color w:val="000000"/>
          <w:sz w:val="28"/>
        </w:rPr>
        <w:t>
      225. Основными учетными документами являются:</w:t>
      </w:r>
      <w:r>
        <w:br/>
      </w:r>
      <w:r>
        <w:rPr>
          <w:rFonts w:ascii="Times New Roman"/>
          <w:b w:val="false"/>
          <w:i w:val="false"/>
          <w:color w:val="000000"/>
          <w:sz w:val="28"/>
        </w:rPr>
        <w:t>
</w:t>
      </w:r>
      <w:r>
        <w:rPr>
          <w:rFonts w:ascii="Times New Roman"/>
          <w:b w:val="false"/>
          <w:i w:val="false"/>
          <w:color w:val="000000"/>
          <w:sz w:val="28"/>
        </w:rPr>
        <w:t>
      1) книга учета поступления и выбытия документов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предназначенная для учета в архиве организации каждого поступления и выбытия документов, а также количества и состава документов, поступивших на временное хранение и выбывших за определенный хронологический период времени, состояния их описания;</w:t>
      </w:r>
      <w:r>
        <w:br/>
      </w:r>
      <w:r>
        <w:rPr>
          <w:rFonts w:ascii="Times New Roman"/>
          <w:b w:val="false"/>
          <w:i w:val="false"/>
          <w:color w:val="000000"/>
          <w:sz w:val="28"/>
        </w:rPr>
        <w:t>
</w:t>
      </w:r>
      <w:r>
        <w:rPr>
          <w:rFonts w:ascii="Times New Roman"/>
          <w:b w:val="false"/>
          <w:i w:val="false"/>
          <w:color w:val="000000"/>
          <w:sz w:val="28"/>
        </w:rPr>
        <w:t>
      2) описи дел, документов,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настоящим Правилам предназначенные для поединичного и суммарного учета единиц хранения, закрепления порядка их систематизации, учета изменения в составе и объеме документов, заголовки которых включены в данную опись.</w:t>
      </w:r>
      <w:r>
        <w:br/>
      </w:r>
      <w:r>
        <w:rPr>
          <w:rFonts w:ascii="Times New Roman"/>
          <w:b w:val="false"/>
          <w:i w:val="false"/>
          <w:color w:val="000000"/>
          <w:sz w:val="28"/>
        </w:rPr>
        <w:t>
</w:t>
      </w:r>
      <w:r>
        <w:rPr>
          <w:rFonts w:ascii="Times New Roman"/>
          <w:b w:val="false"/>
          <w:i w:val="false"/>
          <w:color w:val="000000"/>
          <w:sz w:val="28"/>
        </w:rPr>
        <w:t>
      Описи дел, документов являются первичным учетным документом для учета дел постоянного, временного (свыше 10 лет) хранения и по личному составу.</w:t>
      </w:r>
      <w:r>
        <w:br/>
      </w:r>
      <w:r>
        <w:rPr>
          <w:rFonts w:ascii="Times New Roman"/>
          <w:b w:val="false"/>
          <w:i w:val="false"/>
          <w:color w:val="000000"/>
          <w:sz w:val="28"/>
        </w:rPr>
        <w:t>
</w:t>
      </w:r>
      <w:r>
        <w:rPr>
          <w:rFonts w:ascii="Times New Roman"/>
          <w:b w:val="false"/>
          <w:i w:val="false"/>
          <w:color w:val="000000"/>
          <w:sz w:val="28"/>
        </w:rPr>
        <w:t>
      При выбытии всех дел по какой-либо законченной описи ее номер другим описям не присваивается. В графе "Примечание" против каждой выбывающей единицы хранения (единицы учета) ставится отметка "Выбыло".</w:t>
      </w:r>
      <w:r>
        <w:br/>
      </w:r>
      <w:r>
        <w:rPr>
          <w:rFonts w:ascii="Times New Roman"/>
          <w:b w:val="false"/>
          <w:i w:val="false"/>
          <w:color w:val="000000"/>
          <w:sz w:val="28"/>
        </w:rPr>
        <w:t>
</w:t>
      </w:r>
      <w:r>
        <w:rPr>
          <w:rFonts w:ascii="Times New Roman"/>
          <w:b w:val="false"/>
          <w:i w:val="false"/>
          <w:color w:val="000000"/>
          <w:sz w:val="28"/>
        </w:rPr>
        <w:t>
      Поединичный учет осуществляется путем закрепления за каждым делом (единицей хранения) самостоятельного номера.</w:t>
      </w:r>
      <w:r>
        <w:br/>
      </w:r>
      <w:r>
        <w:rPr>
          <w:rFonts w:ascii="Times New Roman"/>
          <w:b w:val="false"/>
          <w:i w:val="false"/>
          <w:color w:val="000000"/>
          <w:sz w:val="28"/>
        </w:rPr>
        <w:t>
</w:t>
      </w:r>
      <w:r>
        <w:rPr>
          <w:rFonts w:ascii="Times New Roman"/>
          <w:b w:val="false"/>
          <w:i w:val="false"/>
          <w:color w:val="000000"/>
          <w:sz w:val="28"/>
        </w:rPr>
        <w:t>
      Суммарный учет дел, документов в описях достигается составлением итоговой записи к описям. В итоговой записи указывается количество единиц хранения (цифрами и в круглых скобках - прописью), первый и последний номера единиц хранения по сводной описи, оговариваются имеющиеся пропуски номеров, единицы хранения с литерными номерами, выбывшие единицы хранения.</w:t>
      </w:r>
      <w:r>
        <w:br/>
      </w:r>
      <w:r>
        <w:rPr>
          <w:rFonts w:ascii="Times New Roman"/>
          <w:b w:val="false"/>
          <w:i w:val="false"/>
          <w:color w:val="000000"/>
          <w:sz w:val="28"/>
        </w:rPr>
        <w:t>
</w:t>
      </w:r>
      <w:r>
        <w:rPr>
          <w:rFonts w:ascii="Times New Roman"/>
          <w:b w:val="false"/>
          <w:i w:val="false"/>
          <w:color w:val="000000"/>
          <w:sz w:val="28"/>
        </w:rPr>
        <w:t>
      Законченные описи дел, документов состоящие из годовых разделов, имеют общую итоговую запись ко всей описи в целом.</w:t>
      </w:r>
      <w:r>
        <w:br/>
      </w:r>
      <w:r>
        <w:rPr>
          <w:rFonts w:ascii="Times New Roman"/>
          <w:b w:val="false"/>
          <w:i w:val="false"/>
          <w:color w:val="000000"/>
          <w:sz w:val="28"/>
        </w:rPr>
        <w:t>
</w:t>
      </w:r>
      <w:r>
        <w:rPr>
          <w:rFonts w:ascii="Times New Roman"/>
          <w:b w:val="false"/>
          <w:i w:val="false"/>
          <w:color w:val="000000"/>
          <w:sz w:val="28"/>
        </w:rPr>
        <w:t>
      Каждое изменение объема дел, документов в описи, связанное с выбытием, поступлением, объединением или расформированием дел, на основании соответствующих документов отражается в итоговой записи к описи.</w:t>
      </w:r>
      <w:r>
        <w:br/>
      </w:r>
      <w:r>
        <w:rPr>
          <w:rFonts w:ascii="Times New Roman"/>
          <w:b w:val="false"/>
          <w:i w:val="false"/>
          <w:color w:val="000000"/>
          <w:sz w:val="28"/>
        </w:rPr>
        <w:t>
</w:t>
      </w:r>
      <w:r>
        <w:rPr>
          <w:rFonts w:ascii="Times New Roman"/>
          <w:b w:val="false"/>
          <w:i w:val="false"/>
          <w:color w:val="000000"/>
          <w:sz w:val="28"/>
        </w:rPr>
        <w:t>
      Описи дел, документов структурных подразделений организации служат учетными документами до составления соответствующей сводной описи дел, после чего подлежат хранению в деле фонда до передачи дел за эти годы на постоянное хранение в государственный архив или выделения к уничтожению;</w:t>
      </w:r>
      <w:r>
        <w:br/>
      </w:r>
      <w:r>
        <w:rPr>
          <w:rFonts w:ascii="Times New Roman"/>
          <w:b w:val="false"/>
          <w:i w:val="false"/>
          <w:color w:val="000000"/>
          <w:sz w:val="28"/>
        </w:rPr>
        <w:t>
</w:t>
      </w:r>
      <w:r>
        <w:rPr>
          <w:rFonts w:ascii="Times New Roman"/>
          <w:b w:val="false"/>
          <w:i w:val="false"/>
          <w:color w:val="000000"/>
          <w:sz w:val="28"/>
        </w:rPr>
        <w:t>
      3) лист-заверитель дела,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предназначенный для учета количества листов в деле;</w:t>
      </w:r>
      <w:r>
        <w:br/>
      </w:r>
      <w:r>
        <w:rPr>
          <w:rFonts w:ascii="Times New Roman"/>
          <w:b w:val="false"/>
          <w:i w:val="false"/>
          <w:color w:val="000000"/>
          <w:sz w:val="28"/>
        </w:rPr>
        <w:t>
</w:t>
      </w:r>
      <w:r>
        <w:rPr>
          <w:rFonts w:ascii="Times New Roman"/>
          <w:b w:val="false"/>
          <w:i w:val="false"/>
          <w:color w:val="000000"/>
          <w:sz w:val="28"/>
        </w:rPr>
        <w:t>
      4) паспорта архивов организаций согласно </w:t>
      </w:r>
      <w:r>
        <w:rPr>
          <w:rFonts w:ascii="Times New Roman"/>
          <w:b w:val="false"/>
          <w:i w:val="false"/>
          <w:color w:val="000000"/>
          <w:sz w:val="28"/>
        </w:rPr>
        <w:t>приложениям 27</w:t>
      </w:r>
      <w:r>
        <w:rPr>
          <w:rFonts w:ascii="Times New Roman"/>
          <w:b w:val="false"/>
          <w:i w:val="false"/>
          <w:color w:val="000000"/>
          <w:sz w:val="28"/>
        </w:rPr>
        <w:t>-</w:t>
      </w:r>
      <w:r>
        <w:rPr>
          <w:rFonts w:ascii="Times New Roman"/>
          <w:b w:val="false"/>
          <w:i w:val="false"/>
          <w:color w:val="000000"/>
          <w:sz w:val="28"/>
        </w:rPr>
        <w:t>30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дело фонда - комплекс документов по истории фондообразователя и фонда, ведется на каждый архивный фонд.</w:t>
      </w:r>
      <w:r>
        <w:br/>
      </w:r>
      <w:r>
        <w:rPr>
          <w:rFonts w:ascii="Times New Roman"/>
          <w:b w:val="false"/>
          <w:i w:val="false"/>
          <w:color w:val="000000"/>
          <w:sz w:val="28"/>
        </w:rPr>
        <w:t>
</w:t>
      </w:r>
      <w:r>
        <w:rPr>
          <w:rFonts w:ascii="Times New Roman"/>
          <w:b w:val="false"/>
          <w:i w:val="false"/>
          <w:color w:val="000000"/>
          <w:sz w:val="28"/>
        </w:rPr>
        <w:t>
      Архив организации вправе вести вспомогательные учетные документы, которые могут вестись на бумажном и/или электронном носителе.</w:t>
      </w:r>
      <w:r>
        <w:br/>
      </w:r>
      <w:r>
        <w:rPr>
          <w:rFonts w:ascii="Times New Roman"/>
          <w:b w:val="false"/>
          <w:i w:val="false"/>
          <w:color w:val="000000"/>
          <w:sz w:val="28"/>
        </w:rPr>
        <w:t>
</w:t>
      </w:r>
      <w:r>
        <w:rPr>
          <w:rFonts w:ascii="Times New Roman"/>
          <w:b w:val="false"/>
          <w:i w:val="false"/>
          <w:color w:val="000000"/>
          <w:sz w:val="28"/>
        </w:rPr>
        <w:t>
      226. Книга учета поступления и выбытия документов предназначена для учета всех текущих и итоговых (на 1 января каждого года) изменений в составе и объеме архивных фондов и дел. Книга учета поступления и выбытия документов служит основой для составления паспорта архива организации.</w:t>
      </w:r>
      <w:r>
        <w:br/>
      </w:r>
      <w:r>
        <w:rPr>
          <w:rFonts w:ascii="Times New Roman"/>
          <w:b w:val="false"/>
          <w:i w:val="false"/>
          <w:color w:val="000000"/>
          <w:sz w:val="28"/>
        </w:rPr>
        <w:t>
</w:t>
      </w:r>
      <w:r>
        <w:rPr>
          <w:rFonts w:ascii="Times New Roman"/>
          <w:b w:val="false"/>
          <w:i w:val="false"/>
          <w:color w:val="000000"/>
          <w:sz w:val="28"/>
        </w:rPr>
        <w:t>
      Каждое поступление или выбытие получает самостоятельный порядковый номер.</w:t>
      </w:r>
      <w:r>
        <w:br/>
      </w:r>
      <w:r>
        <w:rPr>
          <w:rFonts w:ascii="Times New Roman"/>
          <w:b w:val="false"/>
          <w:i w:val="false"/>
          <w:color w:val="000000"/>
          <w:sz w:val="28"/>
        </w:rPr>
        <w:t>
</w:t>
      </w:r>
      <w:r>
        <w:rPr>
          <w:rFonts w:ascii="Times New Roman"/>
          <w:b w:val="false"/>
          <w:i w:val="false"/>
          <w:color w:val="000000"/>
          <w:sz w:val="28"/>
        </w:rPr>
        <w:t>
      Если поступление состоит из документов нескольких архивных фондов, то данные по каждому архивному фонду (наименование архивного фонда, его номер, при наличии и так далее) записываются с новой строки за тем же порядковым номером.</w:t>
      </w:r>
      <w:r>
        <w:br/>
      </w:r>
      <w:r>
        <w:rPr>
          <w:rFonts w:ascii="Times New Roman"/>
          <w:b w:val="false"/>
          <w:i w:val="false"/>
          <w:color w:val="000000"/>
          <w:sz w:val="28"/>
        </w:rPr>
        <w:t>
</w:t>
      </w:r>
      <w:r>
        <w:rPr>
          <w:rFonts w:ascii="Times New Roman"/>
          <w:b w:val="false"/>
          <w:i w:val="false"/>
          <w:color w:val="000000"/>
          <w:sz w:val="28"/>
        </w:rPr>
        <w:t>
      Ежегодно в книге учета поступления и выбытия документов подводится итог количества поступивших и выбывших за год документов.</w:t>
      </w:r>
      <w:r>
        <w:br/>
      </w:r>
      <w:r>
        <w:rPr>
          <w:rFonts w:ascii="Times New Roman"/>
          <w:b w:val="false"/>
          <w:i w:val="false"/>
          <w:color w:val="000000"/>
          <w:sz w:val="28"/>
        </w:rPr>
        <w:t>
</w:t>
      </w:r>
      <w:r>
        <w:rPr>
          <w:rFonts w:ascii="Times New Roman"/>
          <w:b w:val="false"/>
          <w:i w:val="false"/>
          <w:color w:val="000000"/>
          <w:sz w:val="28"/>
        </w:rPr>
        <w:t xml:space="preserve">
      227. Дело фонда ведется на каждый архивный фонд. В него включаются документы, отражающие историю организации-фондообразователя и ее архивного фонда: </w:t>
      </w:r>
      <w:r>
        <w:br/>
      </w:r>
      <w:r>
        <w:rPr>
          <w:rFonts w:ascii="Times New Roman"/>
          <w:b w:val="false"/>
          <w:i w:val="false"/>
          <w:color w:val="000000"/>
          <w:sz w:val="28"/>
        </w:rPr>
        <w:t>
</w:t>
      </w:r>
      <w:r>
        <w:rPr>
          <w:rFonts w:ascii="Times New Roman"/>
          <w:b w:val="false"/>
          <w:i w:val="false"/>
          <w:color w:val="000000"/>
          <w:sz w:val="28"/>
        </w:rPr>
        <w:t>
      1) историческая справка;</w:t>
      </w:r>
      <w:r>
        <w:br/>
      </w:r>
      <w:r>
        <w:rPr>
          <w:rFonts w:ascii="Times New Roman"/>
          <w:b w:val="false"/>
          <w:i w:val="false"/>
          <w:color w:val="000000"/>
          <w:sz w:val="28"/>
        </w:rPr>
        <w:t>
</w:t>
      </w:r>
      <w:r>
        <w:rPr>
          <w:rFonts w:ascii="Times New Roman"/>
          <w:b w:val="false"/>
          <w:i w:val="false"/>
          <w:color w:val="000000"/>
          <w:sz w:val="28"/>
        </w:rPr>
        <w:t>
      2) схема систематизации архивного фонда;</w:t>
      </w:r>
      <w:r>
        <w:br/>
      </w:r>
      <w:r>
        <w:rPr>
          <w:rFonts w:ascii="Times New Roman"/>
          <w:b w:val="false"/>
          <w:i w:val="false"/>
          <w:color w:val="000000"/>
          <w:sz w:val="28"/>
        </w:rPr>
        <w:t>
</w:t>
      </w:r>
      <w:r>
        <w:rPr>
          <w:rFonts w:ascii="Times New Roman"/>
          <w:b w:val="false"/>
          <w:i w:val="false"/>
          <w:color w:val="000000"/>
          <w:sz w:val="28"/>
        </w:rPr>
        <w:t>
      3) листы проверок;</w:t>
      </w:r>
      <w:r>
        <w:br/>
      </w:r>
      <w:r>
        <w:rPr>
          <w:rFonts w:ascii="Times New Roman"/>
          <w:b w:val="false"/>
          <w:i w:val="false"/>
          <w:color w:val="000000"/>
          <w:sz w:val="28"/>
        </w:rPr>
        <w:t>
</w:t>
      </w:r>
      <w:r>
        <w:rPr>
          <w:rFonts w:ascii="Times New Roman"/>
          <w:b w:val="false"/>
          <w:i w:val="false"/>
          <w:color w:val="000000"/>
          <w:sz w:val="28"/>
        </w:rPr>
        <w:t>
      4) описи дел структурных подразделений организации (до передачи дел за эти годы на постоянное хранение в государственный архив или выделения к уничтожению);</w:t>
      </w:r>
      <w:r>
        <w:br/>
      </w:r>
      <w:r>
        <w:rPr>
          <w:rFonts w:ascii="Times New Roman"/>
          <w:b w:val="false"/>
          <w:i w:val="false"/>
          <w:color w:val="000000"/>
          <w:sz w:val="28"/>
        </w:rPr>
        <w:t>
</w:t>
      </w:r>
      <w:r>
        <w:rPr>
          <w:rFonts w:ascii="Times New Roman"/>
          <w:b w:val="false"/>
          <w:i w:val="false"/>
          <w:color w:val="000000"/>
          <w:sz w:val="28"/>
        </w:rPr>
        <w:t>
      5) акты передачи дел, документов на постоянное хранение в соответствующий государственный архив;</w:t>
      </w:r>
      <w:r>
        <w:br/>
      </w:r>
      <w:r>
        <w:rPr>
          <w:rFonts w:ascii="Times New Roman"/>
          <w:b w:val="false"/>
          <w:i w:val="false"/>
          <w:color w:val="000000"/>
          <w:sz w:val="28"/>
        </w:rPr>
        <w:t>
</w:t>
      </w:r>
      <w:r>
        <w:rPr>
          <w:rFonts w:ascii="Times New Roman"/>
          <w:b w:val="false"/>
          <w:i w:val="false"/>
          <w:color w:val="000000"/>
          <w:sz w:val="28"/>
        </w:rPr>
        <w:t>
      6) акты о выделении к уничтожению документов, не подлежащих хранению;</w:t>
      </w:r>
      <w:r>
        <w:br/>
      </w:r>
      <w:r>
        <w:rPr>
          <w:rFonts w:ascii="Times New Roman"/>
          <w:b w:val="false"/>
          <w:i w:val="false"/>
          <w:color w:val="000000"/>
          <w:sz w:val="28"/>
        </w:rPr>
        <w:t>
</w:t>
      </w:r>
      <w:r>
        <w:rPr>
          <w:rFonts w:ascii="Times New Roman"/>
          <w:b w:val="false"/>
          <w:i w:val="false"/>
          <w:color w:val="000000"/>
          <w:sz w:val="28"/>
        </w:rPr>
        <w:t>
      7) карточки учета необнаруженных архивных документов;</w:t>
      </w:r>
      <w:r>
        <w:br/>
      </w:r>
      <w:r>
        <w:rPr>
          <w:rFonts w:ascii="Times New Roman"/>
          <w:b w:val="false"/>
          <w:i w:val="false"/>
          <w:color w:val="000000"/>
          <w:sz w:val="28"/>
        </w:rPr>
        <w:t>
</w:t>
      </w:r>
      <w:r>
        <w:rPr>
          <w:rFonts w:ascii="Times New Roman"/>
          <w:b w:val="false"/>
          <w:i w:val="false"/>
          <w:color w:val="000000"/>
          <w:sz w:val="28"/>
        </w:rPr>
        <w:t>
      8) акты о проведении проверок наличия и состояния дел и другие документы, фиксирующие изменения в составе и объеме архивного фонда, включаются в дело фонда только с отметкой о внесении изменений во все учетные документы архива организации. Акты нумеруются в пределах архивного фонда по видам актов в валовом порядке.</w:t>
      </w:r>
      <w:r>
        <w:br/>
      </w:r>
      <w:r>
        <w:rPr>
          <w:rFonts w:ascii="Times New Roman"/>
          <w:b w:val="false"/>
          <w:i w:val="false"/>
          <w:color w:val="000000"/>
          <w:sz w:val="28"/>
        </w:rPr>
        <w:t>
</w:t>
      </w:r>
      <w:r>
        <w:rPr>
          <w:rFonts w:ascii="Times New Roman"/>
          <w:b w:val="false"/>
          <w:i w:val="false"/>
          <w:color w:val="000000"/>
          <w:sz w:val="28"/>
        </w:rPr>
        <w:t>
      Все документы в деле архивного фонда располагаются в хронологической последовательности их составления. На документы дела фонда составляется внутренняя опись, листы дела нумеруются, к делу фонда составляется заверительная надпись. По мере пополнения фонда заверительная надпись и внутренняя опись пересоставляются.</w:t>
      </w:r>
      <w:r>
        <w:br/>
      </w:r>
      <w:r>
        <w:rPr>
          <w:rFonts w:ascii="Times New Roman"/>
          <w:b w:val="false"/>
          <w:i w:val="false"/>
          <w:color w:val="000000"/>
          <w:sz w:val="28"/>
        </w:rPr>
        <w:t>
</w:t>
      </w:r>
      <w:r>
        <w:rPr>
          <w:rFonts w:ascii="Times New Roman"/>
          <w:b w:val="false"/>
          <w:i w:val="false"/>
          <w:color w:val="000000"/>
          <w:sz w:val="28"/>
        </w:rPr>
        <w:t>
      Каждому делу фонда присваивается номер соответствующего архивного фонда.</w:t>
      </w:r>
      <w:r>
        <w:br/>
      </w:r>
      <w:r>
        <w:rPr>
          <w:rFonts w:ascii="Times New Roman"/>
          <w:b w:val="false"/>
          <w:i w:val="false"/>
          <w:color w:val="000000"/>
          <w:sz w:val="28"/>
        </w:rPr>
        <w:t>
</w:t>
      </w:r>
      <w:r>
        <w:rPr>
          <w:rFonts w:ascii="Times New Roman"/>
          <w:b w:val="false"/>
          <w:i w:val="false"/>
          <w:color w:val="000000"/>
          <w:sz w:val="28"/>
        </w:rPr>
        <w:t>
      228. Паспорт архива организации составляется ежегодно и один раз в три года передается в соответствующий государственный архив для дальнейшего внесения сведений в Свод (Каталог) данных о составе и содержании документов Национального архивного фонда и источниках его пополнения (далее - Свод), ведение которого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w:t>
      </w:r>
    </w:p>
    <w:bookmarkEnd w:id="43"/>
    <w:bookmarkStart w:name="z743" w:id="44"/>
    <w:p>
      <w:pPr>
        <w:spacing w:after="0"/>
        <w:ind w:left="0"/>
        <w:jc w:val="left"/>
      </w:pPr>
      <w:r>
        <w:rPr>
          <w:rFonts w:ascii="Times New Roman"/>
          <w:b/>
          <w:i w:val="false"/>
          <w:color w:val="000000"/>
        </w:rPr>
        <w:t xml:space="preserve"> 
Порядок учета научно-технической, электронной документации</w:t>
      </w:r>
    </w:p>
    <w:bookmarkEnd w:id="44"/>
    <w:bookmarkStart w:name="z744" w:id="45"/>
    <w:p>
      <w:pPr>
        <w:spacing w:after="0"/>
        <w:ind w:left="0"/>
        <w:jc w:val="both"/>
      </w:pPr>
      <w:r>
        <w:rPr>
          <w:rFonts w:ascii="Times New Roman"/>
          <w:b w:val="false"/>
          <w:i w:val="false"/>
          <w:color w:val="000000"/>
          <w:sz w:val="28"/>
        </w:rPr>
        <w:t>
      229. Каждая единица учета научно-технической документации, помимо основных регистрационных документов регистрируется и учитывается в инвентарных книгах,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карточках регистрации научно-технической документации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Целям учета научно-технической документации служат также перечни проектов, проблем научно-технической документации по которым подлежит передача на постоянное хранение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230. Инвентарные книги заполняются на основании данных основной надписи чертежей, титульных листов.</w:t>
      </w:r>
      <w:r>
        <w:br/>
      </w:r>
      <w:r>
        <w:rPr>
          <w:rFonts w:ascii="Times New Roman"/>
          <w:b w:val="false"/>
          <w:i w:val="false"/>
          <w:color w:val="000000"/>
          <w:sz w:val="28"/>
        </w:rPr>
        <w:t>
</w:t>
      </w:r>
      <w:r>
        <w:rPr>
          <w:rFonts w:ascii="Times New Roman"/>
          <w:b w:val="false"/>
          <w:i w:val="false"/>
          <w:color w:val="000000"/>
          <w:sz w:val="28"/>
        </w:rPr>
        <w:t>
      231. На подлинниках и дубликатах проектной, конструкторской, технологической документации, состоящих из нескольких листов, инвентарный номер проставляется на каждом листе.</w:t>
      </w:r>
      <w:r>
        <w:br/>
      </w:r>
      <w:r>
        <w:rPr>
          <w:rFonts w:ascii="Times New Roman"/>
          <w:b w:val="false"/>
          <w:i w:val="false"/>
          <w:color w:val="000000"/>
          <w:sz w:val="28"/>
        </w:rPr>
        <w:t>
</w:t>
      </w:r>
      <w:r>
        <w:rPr>
          <w:rFonts w:ascii="Times New Roman"/>
          <w:b w:val="false"/>
          <w:i w:val="false"/>
          <w:color w:val="000000"/>
          <w:sz w:val="28"/>
        </w:rPr>
        <w:t>
      232. Инвентарные книги ведутся отдельно по каждому виду научно-технической документации (проектная, конструкторская, технологическая, научно-исследовательская, патентно-лицензионная).</w:t>
      </w:r>
      <w:r>
        <w:br/>
      </w:r>
      <w:r>
        <w:rPr>
          <w:rFonts w:ascii="Times New Roman"/>
          <w:b w:val="false"/>
          <w:i w:val="false"/>
          <w:color w:val="000000"/>
          <w:sz w:val="28"/>
        </w:rPr>
        <w:t>
</w:t>
      </w:r>
      <w:r>
        <w:rPr>
          <w:rFonts w:ascii="Times New Roman"/>
          <w:b w:val="false"/>
          <w:i w:val="false"/>
          <w:color w:val="000000"/>
          <w:sz w:val="28"/>
        </w:rPr>
        <w:t>
      233. Регистрация подлинников проектной документации производится по отдельным самостоятельным частям по мере поступления проекта.</w:t>
      </w:r>
      <w:r>
        <w:br/>
      </w:r>
      <w:r>
        <w:rPr>
          <w:rFonts w:ascii="Times New Roman"/>
          <w:b w:val="false"/>
          <w:i w:val="false"/>
          <w:color w:val="000000"/>
          <w:sz w:val="28"/>
        </w:rPr>
        <w:t>
</w:t>
      </w:r>
      <w:r>
        <w:rPr>
          <w:rFonts w:ascii="Times New Roman"/>
          <w:b w:val="false"/>
          <w:i w:val="false"/>
          <w:color w:val="000000"/>
          <w:sz w:val="28"/>
        </w:rPr>
        <w:t>
      Отдельные инвентарные книги ведутся на:</w:t>
      </w:r>
      <w:r>
        <w:br/>
      </w:r>
      <w:r>
        <w:rPr>
          <w:rFonts w:ascii="Times New Roman"/>
          <w:b w:val="false"/>
          <w:i w:val="false"/>
          <w:color w:val="000000"/>
          <w:sz w:val="28"/>
        </w:rPr>
        <w:t>
</w:t>
      </w:r>
      <w:r>
        <w:rPr>
          <w:rFonts w:ascii="Times New Roman"/>
          <w:b w:val="false"/>
          <w:i w:val="false"/>
          <w:color w:val="000000"/>
          <w:sz w:val="28"/>
        </w:rPr>
        <w:t>
      1) подлинники проектной документации;</w:t>
      </w:r>
      <w:r>
        <w:br/>
      </w:r>
      <w:r>
        <w:rPr>
          <w:rFonts w:ascii="Times New Roman"/>
          <w:b w:val="false"/>
          <w:i w:val="false"/>
          <w:color w:val="000000"/>
          <w:sz w:val="28"/>
        </w:rPr>
        <w:t>
</w:t>
      </w:r>
      <w:r>
        <w:rPr>
          <w:rFonts w:ascii="Times New Roman"/>
          <w:b w:val="false"/>
          <w:i w:val="false"/>
          <w:color w:val="000000"/>
          <w:sz w:val="28"/>
        </w:rPr>
        <w:t>
      2) копии проектных документов других организаций;</w:t>
      </w:r>
      <w:r>
        <w:br/>
      </w:r>
      <w:r>
        <w:rPr>
          <w:rFonts w:ascii="Times New Roman"/>
          <w:b w:val="false"/>
          <w:i w:val="false"/>
          <w:color w:val="000000"/>
          <w:sz w:val="28"/>
        </w:rPr>
        <w:t>
</w:t>
      </w:r>
      <w:r>
        <w:rPr>
          <w:rFonts w:ascii="Times New Roman"/>
          <w:b w:val="false"/>
          <w:i w:val="false"/>
          <w:color w:val="000000"/>
          <w:sz w:val="28"/>
        </w:rPr>
        <w:t>
      3) типовые проекты.</w:t>
      </w:r>
      <w:r>
        <w:br/>
      </w:r>
      <w:r>
        <w:rPr>
          <w:rFonts w:ascii="Times New Roman"/>
          <w:b w:val="false"/>
          <w:i w:val="false"/>
          <w:color w:val="000000"/>
          <w:sz w:val="28"/>
        </w:rPr>
        <w:t>
</w:t>
      </w:r>
      <w:r>
        <w:rPr>
          <w:rFonts w:ascii="Times New Roman"/>
          <w:b w:val="false"/>
          <w:i w:val="false"/>
          <w:color w:val="000000"/>
          <w:sz w:val="28"/>
        </w:rPr>
        <w:t>
      Регистрация копийной проектной документации производится по сброшюрованным томам в карточках учета.</w:t>
      </w:r>
      <w:r>
        <w:br/>
      </w:r>
      <w:r>
        <w:rPr>
          <w:rFonts w:ascii="Times New Roman"/>
          <w:b w:val="false"/>
          <w:i w:val="false"/>
          <w:color w:val="000000"/>
          <w:sz w:val="28"/>
        </w:rPr>
        <w:t>
</w:t>
      </w:r>
      <w:r>
        <w:rPr>
          <w:rFonts w:ascii="Times New Roman"/>
          <w:b w:val="false"/>
          <w:i w:val="false"/>
          <w:color w:val="000000"/>
          <w:sz w:val="28"/>
        </w:rPr>
        <w:t>
      234. Для конструкторской и технологической документации инвентарные книги учета подлинников и чертежей, поступающих от других организаций, ведутся отдельно на изделия основного и вспомогательного производства.</w:t>
      </w:r>
      <w:r>
        <w:br/>
      </w:r>
      <w:r>
        <w:rPr>
          <w:rFonts w:ascii="Times New Roman"/>
          <w:b w:val="false"/>
          <w:i w:val="false"/>
          <w:color w:val="000000"/>
          <w:sz w:val="28"/>
        </w:rPr>
        <w:t>
</w:t>
      </w:r>
      <w:r>
        <w:rPr>
          <w:rFonts w:ascii="Times New Roman"/>
          <w:b w:val="false"/>
          <w:i w:val="false"/>
          <w:color w:val="000000"/>
          <w:sz w:val="28"/>
        </w:rPr>
        <w:t>
      Принятые подлинники конструкторской и технологической документации регистрируются полистно по узлам.</w:t>
      </w:r>
      <w:r>
        <w:br/>
      </w:r>
      <w:r>
        <w:rPr>
          <w:rFonts w:ascii="Times New Roman"/>
          <w:b w:val="false"/>
          <w:i w:val="false"/>
          <w:color w:val="000000"/>
          <w:sz w:val="28"/>
        </w:rPr>
        <w:t>
</w:t>
      </w:r>
      <w:r>
        <w:rPr>
          <w:rFonts w:ascii="Times New Roman"/>
          <w:b w:val="false"/>
          <w:i w:val="false"/>
          <w:color w:val="000000"/>
          <w:sz w:val="28"/>
        </w:rPr>
        <w:t>
      Копии конструкторских и технологических документов, полученные от других организаций, регистрируются в отдельной инвентарной книге и в карточках учета, которые составляются на каждую папку, альбом или отдельный документ.</w:t>
      </w:r>
      <w:r>
        <w:br/>
      </w:r>
      <w:r>
        <w:rPr>
          <w:rFonts w:ascii="Times New Roman"/>
          <w:b w:val="false"/>
          <w:i w:val="false"/>
          <w:color w:val="000000"/>
          <w:sz w:val="28"/>
        </w:rPr>
        <w:t>
</w:t>
      </w:r>
      <w:r>
        <w:rPr>
          <w:rFonts w:ascii="Times New Roman"/>
          <w:b w:val="false"/>
          <w:i w:val="false"/>
          <w:color w:val="000000"/>
          <w:sz w:val="28"/>
        </w:rPr>
        <w:t>
      235. Для учета научно-исследовательской документации ведутся отдельные инвентарные книги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236. Патентная документация регистрируется в журналах регистрации заявок на выдачу патента на изобретение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237. Сведения о каждой единице учета электронных документов вводятся в учетную базу данных или в учетную карточку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Электронные документы учитываются в составе архивного фонда организации-фондообразователя по описям электронных документов постоянного хранения согласно </w:t>
      </w:r>
      <w:r>
        <w:rPr>
          <w:rFonts w:ascii="Times New Roman"/>
          <w:b w:val="false"/>
          <w:i w:val="false"/>
          <w:color w:val="000000"/>
          <w:sz w:val="28"/>
        </w:rPr>
        <w:t>приложения 9</w:t>
      </w:r>
      <w:r>
        <w:rPr>
          <w:rFonts w:ascii="Times New Roman"/>
          <w:b w:val="false"/>
          <w:i w:val="false"/>
          <w:color w:val="000000"/>
          <w:sz w:val="28"/>
        </w:rPr>
        <w:t xml:space="preserve"> к настоящим Правилам, единицам учета и единицам хранения. Информационный объем документов на электронных носителях информации указывается в мегабайтах (Мбт).</w:t>
      </w:r>
      <w:r>
        <w:br/>
      </w:r>
      <w:r>
        <w:rPr>
          <w:rFonts w:ascii="Times New Roman"/>
          <w:b w:val="false"/>
          <w:i w:val="false"/>
          <w:color w:val="000000"/>
          <w:sz w:val="28"/>
        </w:rPr>
        <w:t>
</w:t>
      </w:r>
      <w:r>
        <w:rPr>
          <w:rFonts w:ascii="Times New Roman"/>
          <w:b w:val="false"/>
          <w:i w:val="false"/>
          <w:color w:val="000000"/>
          <w:sz w:val="28"/>
        </w:rPr>
        <w:t>
      238. Поступления электронных документов на временное хранение в электронный архив организации учитываются в общей книге поступления и выбытия документов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Количество документов каждого поступления или выбытия, а также в ежегодных и нарастающим итогом записях указывается дробью: в единицах учета/единицах хранения/Мбт.</w:t>
      </w:r>
      <w:r>
        <w:br/>
      </w:r>
      <w:r>
        <w:rPr>
          <w:rFonts w:ascii="Times New Roman"/>
          <w:b w:val="false"/>
          <w:i w:val="false"/>
          <w:color w:val="000000"/>
          <w:sz w:val="28"/>
        </w:rPr>
        <w:t>
</w:t>
      </w:r>
      <w:r>
        <w:rPr>
          <w:rFonts w:ascii="Times New Roman"/>
          <w:b w:val="false"/>
          <w:i w:val="false"/>
          <w:color w:val="000000"/>
          <w:sz w:val="28"/>
        </w:rPr>
        <w:t>
      239. Изменение количества единиц хранения и/или информационного объема электронных документов, произошедших в результате перезаписи на новые носители или миграции (конвертирования), фиксируются в акте о перезаписи и миграции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в новой итоговой записи к описи электронных документов.</w:t>
      </w:r>
      <w:r>
        <w:br/>
      </w:r>
      <w:r>
        <w:rPr>
          <w:rFonts w:ascii="Times New Roman"/>
          <w:b w:val="false"/>
          <w:i w:val="false"/>
          <w:color w:val="000000"/>
          <w:sz w:val="28"/>
        </w:rPr>
        <w:t>
</w:t>
      </w:r>
      <w:r>
        <w:rPr>
          <w:rFonts w:ascii="Times New Roman"/>
          <w:b w:val="false"/>
          <w:i w:val="false"/>
          <w:color w:val="000000"/>
          <w:sz w:val="28"/>
        </w:rPr>
        <w:t>
      240. В паспорте архива организации, хранящего электронные документы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учитываются специфические информационные ресурсы, не имеющие аналогов на бумажных носителях.</w:t>
      </w:r>
      <w:r>
        <w:br/>
      </w:r>
      <w:r>
        <w:rPr>
          <w:rFonts w:ascii="Times New Roman"/>
          <w:b w:val="false"/>
          <w:i w:val="false"/>
          <w:color w:val="000000"/>
          <w:sz w:val="28"/>
        </w:rPr>
        <w:t>
</w:t>
      </w:r>
      <w:r>
        <w:rPr>
          <w:rFonts w:ascii="Times New Roman"/>
          <w:b w:val="false"/>
          <w:i w:val="false"/>
          <w:color w:val="000000"/>
          <w:sz w:val="28"/>
        </w:rPr>
        <w:t>
      Паспорт составляется ежегодно и один раз в три года передается в соответствующий государственный архив для дальнейшего внесения сведений в Свод.</w:t>
      </w:r>
      <w:r>
        <w:br/>
      </w:r>
      <w:r>
        <w:rPr>
          <w:rFonts w:ascii="Times New Roman"/>
          <w:b w:val="false"/>
          <w:i w:val="false"/>
          <w:color w:val="000000"/>
          <w:sz w:val="28"/>
        </w:rPr>
        <w:t>
</w:t>
      </w:r>
      <w:r>
        <w:rPr>
          <w:rFonts w:ascii="Times New Roman"/>
          <w:b w:val="false"/>
          <w:i w:val="false"/>
          <w:color w:val="000000"/>
          <w:sz w:val="28"/>
        </w:rPr>
        <w:t>
      241. В качестве вспомогательного учетного документа является журнал учета миграций и перезаписей электронных документов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45"/>
    <w:bookmarkStart w:name="z766" w:id="46"/>
    <w:p>
      <w:pPr>
        <w:spacing w:after="0"/>
        <w:ind w:left="0"/>
        <w:jc w:val="left"/>
      </w:pPr>
      <w:r>
        <w:rPr>
          <w:rFonts w:ascii="Times New Roman"/>
          <w:b/>
          <w:i w:val="false"/>
          <w:color w:val="000000"/>
        </w:rPr>
        <w:t xml:space="preserve"> 
Порядок учета и ведения баз данных</w:t>
      </w:r>
    </w:p>
    <w:bookmarkEnd w:id="46"/>
    <w:bookmarkStart w:name="z767" w:id="47"/>
    <w:p>
      <w:pPr>
        <w:spacing w:after="0"/>
        <w:ind w:left="0"/>
        <w:jc w:val="both"/>
      </w:pPr>
      <w:r>
        <w:rPr>
          <w:rFonts w:ascii="Times New Roman"/>
          <w:b w:val="false"/>
          <w:i w:val="false"/>
          <w:color w:val="000000"/>
          <w:sz w:val="28"/>
        </w:rPr>
        <w:t>
      242. Учетные базы данных ведутся в целях:</w:t>
      </w:r>
      <w:r>
        <w:br/>
      </w:r>
      <w:r>
        <w:rPr>
          <w:rFonts w:ascii="Times New Roman"/>
          <w:b w:val="false"/>
          <w:i w:val="false"/>
          <w:color w:val="000000"/>
          <w:sz w:val="28"/>
        </w:rPr>
        <w:t>
</w:t>
      </w:r>
      <w:r>
        <w:rPr>
          <w:rFonts w:ascii="Times New Roman"/>
          <w:b w:val="false"/>
          <w:i w:val="false"/>
          <w:color w:val="000000"/>
          <w:sz w:val="28"/>
        </w:rPr>
        <w:t>
      1) составления в автоматизированном режиме паспорта ведомственного и частного архива организации;</w:t>
      </w:r>
      <w:r>
        <w:br/>
      </w:r>
      <w:r>
        <w:rPr>
          <w:rFonts w:ascii="Times New Roman"/>
          <w:b w:val="false"/>
          <w:i w:val="false"/>
          <w:color w:val="000000"/>
          <w:sz w:val="28"/>
        </w:rPr>
        <w:t>
</w:t>
      </w:r>
      <w:r>
        <w:rPr>
          <w:rFonts w:ascii="Times New Roman"/>
          <w:b w:val="false"/>
          <w:i w:val="false"/>
          <w:color w:val="000000"/>
          <w:sz w:val="28"/>
        </w:rPr>
        <w:t>
      2) подготовки в автоматизированном режиме различного рода статистических сведений, аналитических таблиц, в том числе о динамике изменений объема, состава и состояния архивных документов;</w:t>
      </w:r>
      <w:r>
        <w:br/>
      </w:r>
      <w:r>
        <w:rPr>
          <w:rFonts w:ascii="Times New Roman"/>
          <w:b w:val="false"/>
          <w:i w:val="false"/>
          <w:color w:val="000000"/>
          <w:sz w:val="28"/>
        </w:rPr>
        <w:t>
</w:t>
      </w:r>
      <w:r>
        <w:rPr>
          <w:rFonts w:ascii="Times New Roman"/>
          <w:b w:val="false"/>
          <w:i w:val="false"/>
          <w:color w:val="000000"/>
          <w:sz w:val="28"/>
        </w:rPr>
        <w:t>
      3) оперативного представления сведений о наличии в архиве организации документов за определенный промежуток времени.</w:t>
      </w:r>
      <w:r>
        <w:br/>
      </w:r>
      <w:r>
        <w:rPr>
          <w:rFonts w:ascii="Times New Roman"/>
          <w:b w:val="false"/>
          <w:i w:val="false"/>
          <w:color w:val="000000"/>
          <w:sz w:val="28"/>
        </w:rPr>
        <w:t>
</w:t>
      </w:r>
      <w:r>
        <w:rPr>
          <w:rFonts w:ascii="Times New Roman"/>
          <w:b w:val="false"/>
          <w:i w:val="false"/>
          <w:color w:val="000000"/>
          <w:sz w:val="28"/>
        </w:rPr>
        <w:t>
      243. Перечень реквизитов учетных баз данных составляется в соответствии с основными показателями, описывающими объект учета: архивный фонд, единица хранения, единица учета, группа единиц хранения, единиц учета, включенных в соответствующую сводную опись дел.</w:t>
      </w:r>
      <w:r>
        <w:br/>
      </w:r>
      <w:r>
        <w:rPr>
          <w:rFonts w:ascii="Times New Roman"/>
          <w:b w:val="false"/>
          <w:i w:val="false"/>
          <w:color w:val="000000"/>
          <w:sz w:val="28"/>
        </w:rPr>
        <w:t>
</w:t>
      </w:r>
      <w:r>
        <w:rPr>
          <w:rFonts w:ascii="Times New Roman"/>
          <w:b w:val="false"/>
          <w:i w:val="false"/>
          <w:color w:val="000000"/>
          <w:sz w:val="28"/>
        </w:rPr>
        <w:t>
      244. Учетные базы данных действуют во взаимосвязи с другими информационными базами данных, имеющимися в архиве организации, и должны быть совместимы с соответствующими учетными базами данных государственных архивов.</w:t>
      </w:r>
      <w:r>
        <w:br/>
      </w:r>
      <w:r>
        <w:rPr>
          <w:rFonts w:ascii="Times New Roman"/>
          <w:b w:val="false"/>
          <w:i w:val="false"/>
          <w:color w:val="000000"/>
          <w:sz w:val="28"/>
        </w:rPr>
        <w:t>
</w:t>
      </w:r>
      <w:r>
        <w:rPr>
          <w:rFonts w:ascii="Times New Roman"/>
          <w:b w:val="false"/>
          <w:i w:val="false"/>
          <w:color w:val="000000"/>
          <w:sz w:val="28"/>
        </w:rPr>
        <w:t>
      Преемственность учетных баз данных и традиционных основных учетных документов обеспечивается использованием в базах данных реквизитов основных учетных документов.</w:t>
      </w:r>
      <w:r>
        <w:br/>
      </w:r>
      <w:r>
        <w:rPr>
          <w:rFonts w:ascii="Times New Roman"/>
          <w:b w:val="false"/>
          <w:i w:val="false"/>
          <w:color w:val="000000"/>
          <w:sz w:val="28"/>
        </w:rPr>
        <w:t>
</w:t>
      </w:r>
      <w:r>
        <w:rPr>
          <w:rFonts w:ascii="Times New Roman"/>
          <w:b w:val="false"/>
          <w:i w:val="false"/>
          <w:color w:val="000000"/>
          <w:sz w:val="28"/>
        </w:rPr>
        <w:t>
      245. Учетные базы данных заполняются на основе учетных документов. Для обеспечения единообразия заполнения и ведения учетной базы данных разрабатывается инструкция, описывающая содержание каждого реквизита и организацию ведения базы данных. Перед началом работы проводится целевая выверка учетных документов ведомственного и частного архива организации.</w:t>
      </w:r>
    </w:p>
    <w:bookmarkEnd w:id="47"/>
    <w:bookmarkStart w:name="z775" w:id="48"/>
    <w:p>
      <w:pPr>
        <w:spacing w:after="0"/>
        <w:ind w:left="0"/>
        <w:jc w:val="left"/>
      </w:pPr>
      <w:r>
        <w:rPr>
          <w:rFonts w:ascii="Times New Roman"/>
          <w:b/>
          <w:i w:val="false"/>
          <w:color w:val="000000"/>
        </w:rPr>
        <w:t xml:space="preserve"> 
6. Использование архивных документов</w:t>
      </w:r>
    </w:p>
    <w:bookmarkEnd w:id="48"/>
    <w:bookmarkStart w:name="z776" w:id="49"/>
    <w:p>
      <w:pPr>
        <w:spacing w:after="0"/>
        <w:ind w:left="0"/>
        <w:jc w:val="left"/>
      </w:pPr>
      <w:r>
        <w:rPr>
          <w:rFonts w:ascii="Times New Roman"/>
          <w:b/>
          <w:i w:val="false"/>
          <w:color w:val="000000"/>
        </w:rPr>
        <w:t xml:space="preserve"> 
Порядок описания архивных документов для</w:t>
      </w:r>
      <w:r>
        <w:br/>
      </w:r>
      <w:r>
        <w:rPr>
          <w:rFonts w:ascii="Times New Roman"/>
          <w:b/>
          <w:i w:val="false"/>
          <w:color w:val="000000"/>
        </w:rPr>
        <w:t>
научно-справочного аппарата</w:t>
      </w:r>
    </w:p>
    <w:bookmarkEnd w:id="49"/>
    <w:bookmarkStart w:name="z778" w:id="50"/>
    <w:p>
      <w:pPr>
        <w:spacing w:after="0"/>
        <w:ind w:left="0"/>
        <w:jc w:val="both"/>
      </w:pPr>
      <w:r>
        <w:rPr>
          <w:rFonts w:ascii="Times New Roman"/>
          <w:b w:val="false"/>
          <w:i w:val="false"/>
          <w:color w:val="000000"/>
          <w:sz w:val="28"/>
        </w:rPr>
        <w:t>
      246. Архив предоставляет пользователю научно-справочный аппарат (справочно-поисковые средства) (далее - НСА) к архивным документам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r>
        <w:br/>
      </w:r>
      <w:r>
        <w:rPr>
          <w:rFonts w:ascii="Times New Roman"/>
          <w:b w:val="false"/>
          <w:i w:val="false"/>
          <w:color w:val="000000"/>
          <w:sz w:val="28"/>
        </w:rPr>
        <w:t>
</w:t>
      </w:r>
      <w:r>
        <w:rPr>
          <w:rFonts w:ascii="Times New Roman"/>
          <w:b w:val="false"/>
          <w:i w:val="false"/>
          <w:color w:val="000000"/>
          <w:sz w:val="28"/>
        </w:rPr>
        <w:t xml:space="preserve">
      247.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НСА архива) включает обязательные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 Целесообразность ведения дополнительных архивных справочников устанавливается архивом организации. </w:t>
      </w:r>
      <w:r>
        <w:br/>
      </w:r>
      <w:r>
        <w:rPr>
          <w:rFonts w:ascii="Times New Roman"/>
          <w:b w:val="false"/>
          <w:i w:val="false"/>
          <w:color w:val="000000"/>
          <w:sz w:val="28"/>
        </w:rPr>
        <w:t>
</w:t>
      </w:r>
      <w:r>
        <w:rPr>
          <w:rFonts w:ascii="Times New Roman"/>
          <w:b w:val="false"/>
          <w:i w:val="false"/>
          <w:color w:val="000000"/>
          <w:sz w:val="28"/>
        </w:rPr>
        <w:t>
      248. В системе научно-справочного аппарата реализуется преемственность учетно-справочного аппарата, создаваемого в делопроизводстве и архивах организаций, его совмещение с системой научно-справочного аппарата государственных архивов.</w:t>
      </w:r>
      <w:r>
        <w:br/>
      </w:r>
      <w:r>
        <w:rPr>
          <w:rFonts w:ascii="Times New Roman"/>
          <w:b w:val="false"/>
          <w:i w:val="false"/>
          <w:color w:val="000000"/>
          <w:sz w:val="28"/>
        </w:rPr>
        <w:t>
</w:t>
      </w:r>
      <w:r>
        <w:rPr>
          <w:rFonts w:ascii="Times New Roman"/>
          <w:b w:val="false"/>
          <w:i w:val="false"/>
          <w:color w:val="000000"/>
          <w:sz w:val="28"/>
        </w:rPr>
        <w:t xml:space="preserve">
      Преемственность системы научно-справочного аппарата архивов организации основывается на единстве требований и принципов ее построения. </w:t>
      </w:r>
      <w:r>
        <w:br/>
      </w:r>
      <w:r>
        <w:rPr>
          <w:rFonts w:ascii="Times New Roman"/>
          <w:b w:val="false"/>
          <w:i w:val="false"/>
          <w:color w:val="000000"/>
          <w:sz w:val="28"/>
        </w:rPr>
        <w:t>
</w:t>
      </w:r>
      <w:r>
        <w:rPr>
          <w:rFonts w:ascii="Times New Roman"/>
          <w:b w:val="false"/>
          <w:i w:val="false"/>
          <w:color w:val="000000"/>
          <w:sz w:val="28"/>
        </w:rPr>
        <w:t>
      249. Описание архивных документов (создание информации для архивных справочников) проводится на трех уровнях:</w:t>
      </w:r>
      <w:r>
        <w:br/>
      </w:r>
      <w:r>
        <w:rPr>
          <w:rFonts w:ascii="Times New Roman"/>
          <w:b w:val="false"/>
          <w:i w:val="false"/>
          <w:color w:val="000000"/>
          <w:sz w:val="28"/>
        </w:rPr>
        <w:t>
</w:t>
      </w:r>
      <w:r>
        <w:rPr>
          <w:rFonts w:ascii="Times New Roman"/>
          <w:b w:val="false"/>
          <w:i w:val="false"/>
          <w:color w:val="000000"/>
          <w:sz w:val="28"/>
        </w:rPr>
        <w:t>
      1) архивный фонд;</w:t>
      </w:r>
      <w:r>
        <w:br/>
      </w:r>
      <w:r>
        <w:rPr>
          <w:rFonts w:ascii="Times New Roman"/>
          <w:b w:val="false"/>
          <w:i w:val="false"/>
          <w:color w:val="000000"/>
          <w:sz w:val="28"/>
        </w:rPr>
        <w:t>
</w:t>
      </w:r>
      <w:r>
        <w:rPr>
          <w:rFonts w:ascii="Times New Roman"/>
          <w:b w:val="false"/>
          <w:i w:val="false"/>
          <w:color w:val="000000"/>
          <w:sz w:val="28"/>
        </w:rPr>
        <w:t>
      2) единица хранения/единица учета;</w:t>
      </w:r>
      <w:r>
        <w:br/>
      </w:r>
      <w:r>
        <w:rPr>
          <w:rFonts w:ascii="Times New Roman"/>
          <w:b w:val="false"/>
          <w:i w:val="false"/>
          <w:color w:val="000000"/>
          <w:sz w:val="28"/>
        </w:rPr>
        <w:t>
</w:t>
      </w:r>
      <w:r>
        <w:rPr>
          <w:rFonts w:ascii="Times New Roman"/>
          <w:b w:val="false"/>
          <w:i w:val="false"/>
          <w:color w:val="000000"/>
          <w:sz w:val="28"/>
        </w:rPr>
        <w:t>
      3) архивный документ.</w:t>
      </w:r>
      <w:r>
        <w:br/>
      </w:r>
      <w:r>
        <w:rPr>
          <w:rFonts w:ascii="Times New Roman"/>
          <w:b w:val="false"/>
          <w:i w:val="false"/>
          <w:color w:val="000000"/>
          <w:sz w:val="28"/>
        </w:rPr>
        <w:t>
</w:t>
      </w:r>
      <w:r>
        <w:rPr>
          <w:rFonts w:ascii="Times New Roman"/>
          <w:b w:val="false"/>
          <w:i w:val="false"/>
          <w:color w:val="000000"/>
          <w:sz w:val="28"/>
        </w:rPr>
        <w:t>
      250. Основой архивного справочника является описательная статья, в которой излагаются следующие обязательные сведения:</w:t>
      </w:r>
      <w:r>
        <w:br/>
      </w:r>
      <w:r>
        <w:rPr>
          <w:rFonts w:ascii="Times New Roman"/>
          <w:b w:val="false"/>
          <w:i w:val="false"/>
          <w:color w:val="000000"/>
          <w:sz w:val="28"/>
        </w:rPr>
        <w:t>
</w:t>
      </w:r>
      <w:r>
        <w:rPr>
          <w:rFonts w:ascii="Times New Roman"/>
          <w:b w:val="false"/>
          <w:i w:val="false"/>
          <w:color w:val="000000"/>
          <w:sz w:val="28"/>
        </w:rPr>
        <w:t>
      1) идентифицирующие информацию (название и справочные данные архивного фонда, единицы хранения/единицы учета, архивного документа);</w:t>
      </w:r>
      <w:r>
        <w:br/>
      </w:r>
      <w:r>
        <w:rPr>
          <w:rFonts w:ascii="Times New Roman"/>
          <w:b w:val="false"/>
          <w:i w:val="false"/>
          <w:color w:val="000000"/>
          <w:sz w:val="28"/>
        </w:rPr>
        <w:t>
</w:t>
      </w:r>
      <w:r>
        <w:rPr>
          <w:rFonts w:ascii="Times New Roman"/>
          <w:b w:val="false"/>
          <w:i w:val="false"/>
          <w:color w:val="000000"/>
          <w:sz w:val="28"/>
        </w:rPr>
        <w:t>
      2) о составе и содержании информации;</w:t>
      </w:r>
      <w:r>
        <w:br/>
      </w:r>
      <w:r>
        <w:rPr>
          <w:rFonts w:ascii="Times New Roman"/>
          <w:b w:val="false"/>
          <w:i w:val="false"/>
          <w:color w:val="000000"/>
          <w:sz w:val="28"/>
        </w:rPr>
        <w:t>
</w:t>
      </w:r>
      <w:r>
        <w:rPr>
          <w:rFonts w:ascii="Times New Roman"/>
          <w:b w:val="false"/>
          <w:i w:val="false"/>
          <w:color w:val="000000"/>
          <w:sz w:val="28"/>
        </w:rPr>
        <w:t>
      3) об условиях доступа и условиях использования информации;</w:t>
      </w:r>
      <w:r>
        <w:br/>
      </w:r>
      <w:r>
        <w:rPr>
          <w:rFonts w:ascii="Times New Roman"/>
          <w:b w:val="false"/>
          <w:i w:val="false"/>
          <w:color w:val="000000"/>
          <w:sz w:val="28"/>
        </w:rPr>
        <w:t>
</w:t>
      </w:r>
      <w:r>
        <w:rPr>
          <w:rFonts w:ascii="Times New Roman"/>
          <w:b w:val="false"/>
          <w:i w:val="false"/>
          <w:color w:val="000000"/>
          <w:sz w:val="28"/>
        </w:rPr>
        <w:t>
      4) по истории архивного фонда (для уровня архивного фонда).</w:t>
      </w:r>
      <w:r>
        <w:br/>
      </w:r>
      <w:r>
        <w:rPr>
          <w:rFonts w:ascii="Times New Roman"/>
          <w:b w:val="false"/>
          <w:i w:val="false"/>
          <w:color w:val="000000"/>
          <w:sz w:val="28"/>
        </w:rPr>
        <w:t>
</w:t>
      </w:r>
      <w:r>
        <w:rPr>
          <w:rFonts w:ascii="Times New Roman"/>
          <w:b w:val="false"/>
          <w:i w:val="false"/>
          <w:color w:val="000000"/>
          <w:sz w:val="28"/>
        </w:rPr>
        <w:t>
      251. 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другие.</w:t>
      </w:r>
      <w:r>
        <w:br/>
      </w:r>
      <w:r>
        <w:rPr>
          <w:rFonts w:ascii="Times New Roman"/>
          <w:b w:val="false"/>
          <w:i w:val="false"/>
          <w:color w:val="000000"/>
          <w:sz w:val="28"/>
        </w:rPr>
        <w:t>
</w:t>
      </w:r>
      <w:r>
        <w:rPr>
          <w:rFonts w:ascii="Times New Roman"/>
          <w:b w:val="false"/>
          <w:i w:val="false"/>
          <w:color w:val="000000"/>
          <w:sz w:val="28"/>
        </w:rPr>
        <w:t xml:space="preserve">
      252. Описательная статья архивного справочника на уровне архивного фонда включает: </w:t>
      </w:r>
      <w:r>
        <w:br/>
      </w:r>
      <w:r>
        <w:rPr>
          <w:rFonts w:ascii="Times New Roman"/>
          <w:b w:val="false"/>
          <w:i w:val="false"/>
          <w:color w:val="000000"/>
          <w:sz w:val="28"/>
        </w:rPr>
        <w:t>
</w:t>
      </w:r>
      <w:r>
        <w:rPr>
          <w:rFonts w:ascii="Times New Roman"/>
          <w:b w:val="false"/>
          <w:i w:val="false"/>
          <w:color w:val="000000"/>
          <w:sz w:val="28"/>
        </w:rPr>
        <w:t>
      1) название архивного фонда;</w:t>
      </w:r>
      <w:r>
        <w:br/>
      </w:r>
      <w:r>
        <w:rPr>
          <w:rFonts w:ascii="Times New Roman"/>
          <w:b w:val="false"/>
          <w:i w:val="false"/>
          <w:color w:val="000000"/>
          <w:sz w:val="28"/>
        </w:rPr>
        <w:t>
</w:t>
      </w:r>
      <w:r>
        <w:rPr>
          <w:rFonts w:ascii="Times New Roman"/>
          <w:b w:val="false"/>
          <w:i w:val="false"/>
          <w:color w:val="000000"/>
          <w:sz w:val="28"/>
        </w:rPr>
        <w:t>
      2) справочные данные об архивном фонде.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r>
        <w:br/>
      </w:r>
      <w:r>
        <w:rPr>
          <w:rFonts w:ascii="Times New Roman"/>
          <w:b w:val="false"/>
          <w:i w:val="false"/>
          <w:color w:val="000000"/>
          <w:sz w:val="28"/>
        </w:rPr>
        <w:t>
</w:t>
      </w:r>
      <w:r>
        <w:rPr>
          <w:rFonts w:ascii="Times New Roman"/>
          <w:b w:val="false"/>
          <w:i w:val="false"/>
          <w:color w:val="000000"/>
          <w:sz w:val="28"/>
        </w:rPr>
        <w:t>
      3) историческую справку к фонду. Историческая справка к фонду состоит из информации по истории фондообразователя и истории архивного фонда.</w:t>
      </w:r>
      <w:r>
        <w:br/>
      </w:r>
      <w:r>
        <w:rPr>
          <w:rFonts w:ascii="Times New Roman"/>
          <w:b w:val="false"/>
          <w:i w:val="false"/>
          <w:color w:val="000000"/>
          <w:sz w:val="28"/>
        </w:rPr>
        <w:t>
</w:t>
      </w:r>
      <w:r>
        <w:rPr>
          <w:rFonts w:ascii="Times New Roman"/>
          <w:b w:val="false"/>
          <w:i w:val="false"/>
          <w:color w:val="000000"/>
          <w:sz w:val="28"/>
        </w:rPr>
        <w:t>
      Сведения по истории фондообразователя включают: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r>
        <w:br/>
      </w:r>
      <w:r>
        <w:rPr>
          <w:rFonts w:ascii="Times New Roman"/>
          <w:b w:val="false"/>
          <w:i w:val="false"/>
          <w:color w:val="000000"/>
          <w:sz w:val="28"/>
        </w:rPr>
        <w:t>
</w:t>
      </w:r>
      <w:r>
        <w:rPr>
          <w:rFonts w:ascii="Times New Roman"/>
          <w:b w:val="false"/>
          <w:i w:val="false"/>
          <w:color w:val="000000"/>
          <w:sz w:val="28"/>
        </w:rPr>
        <w:t>
      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r>
        <w:br/>
      </w:r>
      <w:r>
        <w:rPr>
          <w:rFonts w:ascii="Times New Roman"/>
          <w:b w:val="false"/>
          <w:i w:val="false"/>
          <w:color w:val="000000"/>
          <w:sz w:val="28"/>
        </w:rPr>
        <w:t>
</w:t>
      </w:r>
      <w:r>
        <w:rPr>
          <w:rFonts w:ascii="Times New Roman"/>
          <w:b w:val="false"/>
          <w:i w:val="false"/>
          <w:color w:val="000000"/>
          <w:sz w:val="28"/>
        </w:rPr>
        <w:t>
      Историческая справка к фонду дополняется при изменении объема архивного фонда, а также в случае реорганизации, изменения структуры, функций фондообразователя и тому подобное;</w:t>
      </w:r>
      <w:r>
        <w:br/>
      </w:r>
      <w:r>
        <w:rPr>
          <w:rFonts w:ascii="Times New Roman"/>
          <w:b w:val="false"/>
          <w:i w:val="false"/>
          <w:color w:val="000000"/>
          <w:sz w:val="28"/>
        </w:rPr>
        <w:t>
</w:t>
      </w:r>
      <w:r>
        <w:rPr>
          <w:rFonts w:ascii="Times New Roman"/>
          <w:b w:val="false"/>
          <w:i w:val="false"/>
          <w:color w:val="000000"/>
          <w:sz w:val="28"/>
        </w:rPr>
        <w:t>
      4) аннотацию о составе и содержании архивных документов.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r>
        <w:br/>
      </w:r>
      <w:r>
        <w:rPr>
          <w:rFonts w:ascii="Times New Roman"/>
          <w:b w:val="false"/>
          <w:i w:val="false"/>
          <w:color w:val="000000"/>
          <w:sz w:val="28"/>
        </w:rPr>
        <w:t>
</w:t>
      </w:r>
      <w:r>
        <w:rPr>
          <w:rFonts w:ascii="Times New Roman"/>
          <w:b w:val="false"/>
          <w:i w:val="false"/>
          <w:color w:val="000000"/>
          <w:sz w:val="28"/>
        </w:rPr>
        <w:t>
      5) информацию об условиях доступа и использования.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о наличии фонда пользования;</w:t>
      </w:r>
      <w:r>
        <w:br/>
      </w:r>
      <w:r>
        <w:rPr>
          <w:rFonts w:ascii="Times New Roman"/>
          <w:b w:val="false"/>
          <w:i w:val="false"/>
          <w:color w:val="000000"/>
          <w:sz w:val="28"/>
        </w:rPr>
        <w:t>
</w:t>
      </w:r>
      <w:r>
        <w:rPr>
          <w:rFonts w:ascii="Times New Roman"/>
          <w:b w:val="false"/>
          <w:i w:val="false"/>
          <w:color w:val="000000"/>
          <w:sz w:val="28"/>
        </w:rPr>
        <w:t>
      6) библиографию. Библиография к архивному фонду включает список справочников по данному фонду и пофондовых документальных публикаций, выполненных на его основе.</w:t>
      </w:r>
      <w:r>
        <w:br/>
      </w:r>
      <w:r>
        <w:rPr>
          <w:rFonts w:ascii="Times New Roman"/>
          <w:b w:val="false"/>
          <w:i w:val="false"/>
          <w:color w:val="000000"/>
          <w:sz w:val="28"/>
        </w:rPr>
        <w:t>
</w:t>
      </w:r>
      <w:r>
        <w:rPr>
          <w:rFonts w:ascii="Times New Roman"/>
          <w:b w:val="false"/>
          <w:i w:val="false"/>
          <w:color w:val="000000"/>
          <w:sz w:val="28"/>
        </w:rPr>
        <w:t>
      253. Описательная статья архивного справочника на уровне единицы хранения/единицы учета включает:</w:t>
      </w:r>
      <w:r>
        <w:br/>
      </w:r>
      <w:r>
        <w:rPr>
          <w:rFonts w:ascii="Times New Roman"/>
          <w:b w:val="false"/>
          <w:i w:val="false"/>
          <w:color w:val="000000"/>
          <w:sz w:val="28"/>
        </w:rPr>
        <w:t>
</w:t>
      </w:r>
      <w:r>
        <w:rPr>
          <w:rFonts w:ascii="Times New Roman"/>
          <w:b w:val="false"/>
          <w:i w:val="false"/>
          <w:color w:val="000000"/>
          <w:sz w:val="28"/>
        </w:rPr>
        <w:t>
      1) порядковый номер единицы хранения/единицы учета;</w:t>
      </w:r>
      <w:r>
        <w:br/>
      </w:r>
      <w:r>
        <w:rPr>
          <w:rFonts w:ascii="Times New Roman"/>
          <w:b w:val="false"/>
          <w:i w:val="false"/>
          <w:color w:val="000000"/>
          <w:sz w:val="28"/>
        </w:rPr>
        <w:t>
</w:t>
      </w:r>
      <w:r>
        <w:rPr>
          <w:rFonts w:ascii="Times New Roman"/>
          <w:b w:val="false"/>
          <w:i w:val="false"/>
          <w:color w:val="000000"/>
          <w:sz w:val="28"/>
        </w:rPr>
        <w:t>
      2) старый инвентарный номер;</w:t>
      </w:r>
      <w:r>
        <w:br/>
      </w:r>
      <w:r>
        <w:rPr>
          <w:rFonts w:ascii="Times New Roman"/>
          <w:b w:val="false"/>
          <w:i w:val="false"/>
          <w:color w:val="000000"/>
          <w:sz w:val="28"/>
        </w:rPr>
        <w:t>
</w:t>
      </w:r>
      <w:r>
        <w:rPr>
          <w:rFonts w:ascii="Times New Roman"/>
          <w:b w:val="false"/>
          <w:i w:val="false"/>
          <w:color w:val="000000"/>
          <w:sz w:val="28"/>
        </w:rPr>
        <w:t xml:space="preserve">
      3) заголовок единицы хранения/единицы учета. </w:t>
      </w:r>
      <w:r>
        <w:br/>
      </w:r>
      <w:r>
        <w:rPr>
          <w:rFonts w:ascii="Times New Roman"/>
          <w:b w:val="false"/>
          <w:i w:val="false"/>
          <w:color w:val="000000"/>
          <w:sz w:val="28"/>
        </w:rPr>
        <w:t>
</w:t>
      </w:r>
      <w:r>
        <w:rPr>
          <w:rFonts w:ascii="Times New Roman"/>
          <w:b w:val="false"/>
          <w:i w:val="false"/>
          <w:color w:val="000000"/>
          <w:sz w:val="28"/>
        </w:rPr>
        <w:t>
      Заголовок единицы хранения управленческой документации, единицы хранения архивных документов личного происхождения включает:</w:t>
      </w:r>
      <w:r>
        <w:br/>
      </w:r>
      <w:r>
        <w:rPr>
          <w:rFonts w:ascii="Times New Roman"/>
          <w:b w:val="false"/>
          <w:i w:val="false"/>
          <w:color w:val="000000"/>
          <w:sz w:val="28"/>
        </w:rPr>
        <w:t>
</w:t>
      </w:r>
      <w:r>
        <w:rPr>
          <w:rFonts w:ascii="Times New Roman"/>
          <w:b w:val="false"/>
          <w:i w:val="false"/>
          <w:color w:val="000000"/>
          <w:sz w:val="28"/>
        </w:rPr>
        <w:t xml:space="preserve">
      наименование вида архивных документов; </w:t>
      </w:r>
      <w:r>
        <w:br/>
      </w:r>
      <w:r>
        <w:rPr>
          <w:rFonts w:ascii="Times New Roman"/>
          <w:b w:val="false"/>
          <w:i w:val="false"/>
          <w:color w:val="000000"/>
          <w:sz w:val="28"/>
        </w:rPr>
        <w:t>
</w:t>
      </w:r>
      <w:r>
        <w:rPr>
          <w:rFonts w:ascii="Times New Roman"/>
          <w:b w:val="false"/>
          <w:i w:val="false"/>
          <w:color w:val="000000"/>
          <w:sz w:val="28"/>
        </w:rPr>
        <w:t>
      автора (ов) архивных документа (ов);</w:t>
      </w:r>
      <w:r>
        <w:br/>
      </w:r>
      <w:r>
        <w:rPr>
          <w:rFonts w:ascii="Times New Roman"/>
          <w:b w:val="false"/>
          <w:i w:val="false"/>
          <w:color w:val="000000"/>
          <w:sz w:val="28"/>
        </w:rPr>
        <w:t>
</w:t>
      </w:r>
      <w:r>
        <w:rPr>
          <w:rFonts w:ascii="Times New Roman"/>
          <w:b w:val="false"/>
          <w:i w:val="false"/>
          <w:color w:val="000000"/>
          <w:sz w:val="28"/>
        </w:rPr>
        <w:t>
      адресата (ов) или корреспондента (ов), которым направлены, или от которых получены документы;</w:t>
      </w:r>
      <w:r>
        <w:br/>
      </w:r>
      <w:r>
        <w:rPr>
          <w:rFonts w:ascii="Times New Roman"/>
          <w:b w:val="false"/>
          <w:i w:val="false"/>
          <w:color w:val="000000"/>
          <w:sz w:val="28"/>
        </w:rPr>
        <w:t>
</w:t>
      </w:r>
      <w:r>
        <w:rPr>
          <w:rFonts w:ascii="Times New Roman"/>
          <w:b w:val="false"/>
          <w:i w:val="false"/>
          <w:color w:val="000000"/>
          <w:sz w:val="28"/>
        </w:rPr>
        <w:t>
      вопрос или предмет, названия события, факта, местности, фамилии и инициалов лица, к которым относится содержание указанных документов;</w:t>
      </w:r>
      <w:r>
        <w:br/>
      </w:r>
      <w:r>
        <w:rPr>
          <w:rFonts w:ascii="Times New Roman"/>
          <w:b w:val="false"/>
          <w:i w:val="false"/>
          <w:color w:val="000000"/>
          <w:sz w:val="28"/>
        </w:rPr>
        <w:t>
</w:t>
      </w:r>
      <w:r>
        <w:rPr>
          <w:rFonts w:ascii="Times New Roman"/>
          <w:b w:val="false"/>
          <w:i w:val="false"/>
          <w:color w:val="000000"/>
          <w:sz w:val="28"/>
        </w:rPr>
        <w:t>
      даты событий.</w:t>
      </w:r>
      <w:r>
        <w:br/>
      </w:r>
      <w:r>
        <w:rPr>
          <w:rFonts w:ascii="Times New Roman"/>
          <w:b w:val="false"/>
          <w:i w:val="false"/>
          <w:color w:val="000000"/>
          <w:sz w:val="28"/>
        </w:rPr>
        <w:t>
</w:t>
      </w:r>
      <w:r>
        <w:rPr>
          <w:rFonts w:ascii="Times New Roman"/>
          <w:b w:val="false"/>
          <w:i w:val="false"/>
          <w:color w:val="000000"/>
          <w:sz w:val="28"/>
        </w:rPr>
        <w:t>
      В случае отсутствия необходимых сведений в заголовок включается поясняющая информация: "автор не установлен", "без даты", "не ранее…г." и так далее.</w:t>
      </w:r>
      <w:r>
        <w:br/>
      </w:r>
      <w:r>
        <w:rPr>
          <w:rFonts w:ascii="Times New Roman"/>
          <w:b w:val="false"/>
          <w:i w:val="false"/>
          <w:color w:val="000000"/>
          <w:sz w:val="28"/>
        </w:rPr>
        <w:t>
</w:t>
      </w:r>
      <w:r>
        <w:rPr>
          <w:rFonts w:ascii="Times New Roman"/>
          <w:b w:val="false"/>
          <w:i w:val="false"/>
          <w:color w:val="000000"/>
          <w:sz w:val="28"/>
        </w:rPr>
        <w:t>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r>
        <w:br/>
      </w:r>
      <w:r>
        <w:rPr>
          <w:rFonts w:ascii="Times New Roman"/>
          <w:b w:val="false"/>
          <w:i w:val="false"/>
          <w:color w:val="000000"/>
          <w:sz w:val="28"/>
        </w:rPr>
        <w:t>
</w:t>
      </w:r>
      <w:r>
        <w:rPr>
          <w:rFonts w:ascii="Times New Roman"/>
          <w:b w:val="false"/>
          <w:i w:val="false"/>
          <w:color w:val="000000"/>
          <w:sz w:val="28"/>
        </w:rPr>
        <w:t>
      Заголовок единицы учета киновидеодокумента включает авторское название фильма, спецвыпуска,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 язык документа.</w:t>
      </w:r>
      <w:r>
        <w:br/>
      </w:r>
      <w:r>
        <w:rPr>
          <w:rFonts w:ascii="Times New Roman"/>
          <w:b w:val="false"/>
          <w:i w:val="false"/>
          <w:color w:val="000000"/>
          <w:sz w:val="28"/>
        </w:rPr>
        <w:t>
</w:t>
      </w:r>
      <w:r>
        <w:rPr>
          <w:rFonts w:ascii="Times New Roman"/>
          <w:b w:val="false"/>
          <w:i w:val="false"/>
          <w:color w:val="000000"/>
          <w:sz w:val="28"/>
        </w:rPr>
        <w:t>
      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 или радиопередачи, выступления, беседы и другое.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r>
        <w:br/>
      </w:r>
      <w:r>
        <w:rPr>
          <w:rFonts w:ascii="Times New Roman"/>
          <w:b w:val="false"/>
          <w:i w:val="false"/>
          <w:color w:val="000000"/>
          <w:sz w:val="28"/>
        </w:rPr>
        <w:t>
</w:t>
      </w:r>
      <w:r>
        <w:rPr>
          <w:rFonts w:ascii="Times New Roman"/>
          <w:b w:val="false"/>
          <w:i w:val="false"/>
          <w:color w:val="000000"/>
          <w:sz w:val="28"/>
        </w:rPr>
        <w:t>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r>
        <w:br/>
      </w:r>
      <w:r>
        <w:rPr>
          <w:rFonts w:ascii="Times New Roman"/>
          <w:b w:val="false"/>
          <w:i w:val="false"/>
          <w:color w:val="000000"/>
          <w:sz w:val="28"/>
        </w:rPr>
        <w:t>
</w:t>
      </w:r>
      <w:r>
        <w:rPr>
          <w:rFonts w:ascii="Times New Roman"/>
          <w:b w:val="false"/>
          <w:i w:val="false"/>
          <w:color w:val="000000"/>
          <w:sz w:val="28"/>
        </w:rPr>
        <w:t>
      4) справочные данные о единице хранения/единице учета, которые состоят:</w:t>
      </w:r>
      <w:r>
        <w:br/>
      </w:r>
      <w:r>
        <w:rPr>
          <w:rFonts w:ascii="Times New Roman"/>
          <w:b w:val="false"/>
          <w:i w:val="false"/>
          <w:color w:val="000000"/>
          <w:sz w:val="28"/>
        </w:rPr>
        <w:t>
</w:t>
      </w:r>
      <w:r>
        <w:rPr>
          <w:rFonts w:ascii="Times New Roman"/>
          <w:b w:val="false"/>
          <w:i w:val="false"/>
          <w:color w:val="000000"/>
          <w:sz w:val="28"/>
        </w:rPr>
        <w:t xml:space="preserve">
      из элементов архивного шифра (номера фонда; номера описи дел, документов; номера единицы хранения/единицы учета); </w:t>
      </w:r>
      <w:r>
        <w:br/>
      </w:r>
      <w:r>
        <w:rPr>
          <w:rFonts w:ascii="Times New Roman"/>
          <w:b w:val="false"/>
          <w:i w:val="false"/>
          <w:color w:val="000000"/>
          <w:sz w:val="28"/>
        </w:rPr>
        <w:t>
</w:t>
      </w:r>
      <w:r>
        <w:rPr>
          <w:rFonts w:ascii="Times New Roman"/>
          <w:b w:val="false"/>
          <w:i w:val="false"/>
          <w:color w:val="000000"/>
          <w:sz w:val="28"/>
        </w:rPr>
        <w:t>
      из объема единицы хранения/единицы учета: для архивных документов на бумажной основе - количество листов; для кино-, видео-, фонодокументов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r>
        <w:br/>
      </w:r>
      <w:r>
        <w:rPr>
          <w:rFonts w:ascii="Times New Roman"/>
          <w:b w:val="false"/>
          <w:i w:val="false"/>
          <w:color w:val="000000"/>
          <w:sz w:val="28"/>
        </w:rPr>
        <w:t>
</w:t>
      </w:r>
      <w:r>
        <w:rPr>
          <w:rFonts w:ascii="Times New Roman"/>
          <w:b w:val="false"/>
          <w:i w:val="false"/>
          <w:color w:val="000000"/>
          <w:sz w:val="28"/>
        </w:rPr>
        <w:t>
      из крайних дат архивных документов; для аудиовизуальных документов - даты записи или перезаписи;</w:t>
      </w:r>
      <w:r>
        <w:br/>
      </w:r>
      <w:r>
        <w:rPr>
          <w:rFonts w:ascii="Times New Roman"/>
          <w:b w:val="false"/>
          <w:i w:val="false"/>
          <w:color w:val="000000"/>
          <w:sz w:val="28"/>
        </w:rPr>
        <w:t>
</w:t>
      </w:r>
      <w:r>
        <w:rPr>
          <w:rFonts w:ascii="Times New Roman"/>
          <w:b w:val="false"/>
          <w:i w:val="false"/>
          <w:color w:val="000000"/>
          <w:sz w:val="28"/>
        </w:rPr>
        <w:t>
      5) из указания на подлинность/копийность;</w:t>
      </w:r>
      <w:r>
        <w:br/>
      </w:r>
      <w:r>
        <w:rPr>
          <w:rFonts w:ascii="Times New Roman"/>
          <w:b w:val="false"/>
          <w:i w:val="false"/>
          <w:color w:val="000000"/>
          <w:sz w:val="28"/>
        </w:rPr>
        <w:t>
</w:t>
      </w:r>
      <w:r>
        <w:rPr>
          <w:rFonts w:ascii="Times New Roman"/>
          <w:b w:val="false"/>
          <w:i w:val="false"/>
          <w:color w:val="000000"/>
          <w:sz w:val="28"/>
        </w:rPr>
        <w:t>
      6) из указания вида носителя или способа воспроизведения. В качестве видов материального носителя единицы хранения/единицы учета при описании указываются:</w:t>
      </w:r>
      <w:r>
        <w:br/>
      </w:r>
      <w:r>
        <w:rPr>
          <w:rFonts w:ascii="Times New Roman"/>
          <w:b w:val="false"/>
          <w:i w:val="false"/>
          <w:color w:val="000000"/>
          <w:sz w:val="28"/>
        </w:rPr>
        <w:t>
</w:t>
      </w:r>
      <w:r>
        <w:rPr>
          <w:rFonts w:ascii="Times New Roman"/>
          <w:b w:val="false"/>
          <w:i w:val="false"/>
          <w:color w:val="000000"/>
          <w:sz w:val="28"/>
        </w:rPr>
        <w:t>
      для управленческой документации и архивных документов личного происхождения - бумага, калька, пергамент и так далее;</w:t>
      </w:r>
      <w:r>
        <w:br/>
      </w:r>
      <w:r>
        <w:rPr>
          <w:rFonts w:ascii="Times New Roman"/>
          <w:b w:val="false"/>
          <w:i w:val="false"/>
          <w:color w:val="000000"/>
          <w:sz w:val="28"/>
        </w:rPr>
        <w:t>
</w:t>
      </w:r>
      <w:r>
        <w:rPr>
          <w:rFonts w:ascii="Times New Roman"/>
          <w:b w:val="false"/>
          <w:i w:val="false"/>
          <w:color w:val="000000"/>
          <w:sz w:val="28"/>
        </w:rPr>
        <w:t xml:space="preserve">
      для фонодокументов граммофонной записи - материал носителя; </w:t>
      </w:r>
      <w:r>
        <w:br/>
      </w:r>
      <w:r>
        <w:rPr>
          <w:rFonts w:ascii="Times New Roman"/>
          <w:b w:val="false"/>
          <w:i w:val="false"/>
          <w:color w:val="000000"/>
          <w:sz w:val="28"/>
        </w:rPr>
        <w:t>
</w:t>
      </w:r>
      <w:r>
        <w:rPr>
          <w:rFonts w:ascii="Times New Roman"/>
          <w:b w:val="false"/>
          <w:i w:val="false"/>
          <w:color w:val="000000"/>
          <w:sz w:val="28"/>
        </w:rPr>
        <w:t xml:space="preserve">
      для фонодокументов магнитной записи - тип магнитной ленты; </w:t>
      </w:r>
      <w:r>
        <w:br/>
      </w:r>
      <w:r>
        <w:rPr>
          <w:rFonts w:ascii="Times New Roman"/>
          <w:b w:val="false"/>
          <w:i w:val="false"/>
          <w:color w:val="000000"/>
          <w:sz w:val="28"/>
        </w:rPr>
        <w:t>
</w:t>
      </w:r>
      <w:r>
        <w:rPr>
          <w:rFonts w:ascii="Times New Roman"/>
          <w:b w:val="false"/>
          <w:i w:val="false"/>
          <w:color w:val="000000"/>
          <w:sz w:val="28"/>
        </w:rPr>
        <w:t>
      для видеодокументов - формат записи;</w:t>
      </w:r>
      <w:r>
        <w:br/>
      </w:r>
      <w:r>
        <w:rPr>
          <w:rFonts w:ascii="Times New Roman"/>
          <w:b w:val="false"/>
          <w:i w:val="false"/>
          <w:color w:val="000000"/>
          <w:sz w:val="28"/>
        </w:rPr>
        <w:t>
</w:t>
      </w:r>
      <w:r>
        <w:rPr>
          <w:rFonts w:ascii="Times New Roman"/>
          <w:b w:val="false"/>
          <w:i w:val="false"/>
          <w:color w:val="000000"/>
          <w:sz w:val="28"/>
        </w:rPr>
        <w:t>
      для фото- и кинодокументов - формат и основа пленки, цветопередача;</w:t>
      </w:r>
      <w:r>
        <w:br/>
      </w:r>
      <w:r>
        <w:rPr>
          <w:rFonts w:ascii="Times New Roman"/>
          <w:b w:val="false"/>
          <w:i w:val="false"/>
          <w:color w:val="000000"/>
          <w:sz w:val="28"/>
        </w:rPr>
        <w:t>
</w:t>
      </w:r>
      <w:r>
        <w:rPr>
          <w:rFonts w:ascii="Times New Roman"/>
          <w:b w:val="false"/>
          <w:i w:val="false"/>
          <w:color w:val="000000"/>
          <w:sz w:val="28"/>
        </w:rPr>
        <w:t>
      для электронных документов - компакт-диск и/или другой носитель;</w:t>
      </w:r>
      <w:r>
        <w:br/>
      </w:r>
      <w:r>
        <w:rPr>
          <w:rFonts w:ascii="Times New Roman"/>
          <w:b w:val="false"/>
          <w:i w:val="false"/>
          <w:color w:val="000000"/>
          <w:sz w:val="28"/>
        </w:rPr>
        <w:t>
</w:t>
      </w:r>
      <w:r>
        <w:rPr>
          <w:rFonts w:ascii="Times New Roman"/>
          <w:b w:val="false"/>
          <w:i w:val="false"/>
          <w:color w:val="000000"/>
          <w:sz w:val="28"/>
        </w:rPr>
        <w:t>
      7) условия доступа и использования архивных документов, язык, внешние особенности.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единице хранения/единице учета.</w:t>
      </w:r>
      <w:r>
        <w:br/>
      </w:r>
      <w:r>
        <w:rPr>
          <w:rFonts w:ascii="Times New Roman"/>
          <w:b w:val="false"/>
          <w:i w:val="false"/>
          <w:color w:val="000000"/>
          <w:sz w:val="28"/>
        </w:rPr>
        <w:t>
</w:t>
      </w:r>
      <w:r>
        <w:rPr>
          <w:rFonts w:ascii="Times New Roman"/>
          <w:b w:val="false"/>
          <w:i w:val="false"/>
          <w:color w:val="000000"/>
          <w:sz w:val="28"/>
        </w:rPr>
        <w:t>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r>
        <w:br/>
      </w:r>
      <w:r>
        <w:rPr>
          <w:rFonts w:ascii="Times New Roman"/>
          <w:b w:val="false"/>
          <w:i w:val="false"/>
          <w:color w:val="000000"/>
          <w:sz w:val="28"/>
        </w:rPr>
        <w:t>
</w:t>
      </w:r>
      <w:r>
        <w:rPr>
          <w:rFonts w:ascii="Times New Roman"/>
          <w:b w:val="false"/>
          <w:i w:val="false"/>
          <w:color w:val="000000"/>
          <w:sz w:val="28"/>
        </w:rPr>
        <w:t>
      254. Описательная статья архивного справочника на уровне архивного документа включает:</w:t>
      </w:r>
      <w:r>
        <w:br/>
      </w:r>
      <w:r>
        <w:rPr>
          <w:rFonts w:ascii="Times New Roman"/>
          <w:b w:val="false"/>
          <w:i w:val="false"/>
          <w:color w:val="000000"/>
          <w:sz w:val="28"/>
        </w:rPr>
        <w:t>
</w:t>
      </w:r>
      <w:r>
        <w:rPr>
          <w:rFonts w:ascii="Times New Roman"/>
          <w:b w:val="false"/>
          <w:i w:val="false"/>
          <w:color w:val="000000"/>
          <w:sz w:val="28"/>
        </w:rPr>
        <w:t>
      1) заголовок.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r>
        <w:br/>
      </w:r>
      <w:r>
        <w:rPr>
          <w:rFonts w:ascii="Times New Roman"/>
          <w:b w:val="false"/>
          <w:i w:val="false"/>
          <w:color w:val="000000"/>
          <w:sz w:val="28"/>
        </w:rPr>
        <w:t>
</w:t>
      </w:r>
      <w:r>
        <w:rPr>
          <w:rFonts w:ascii="Times New Roman"/>
          <w:b w:val="false"/>
          <w:i w:val="false"/>
          <w:color w:val="000000"/>
          <w:sz w:val="28"/>
        </w:rPr>
        <w:t>
      2) справочные данные об архивном документе.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w:t>
      </w:r>
      <w:r>
        <w:br/>
      </w:r>
      <w:r>
        <w:rPr>
          <w:rFonts w:ascii="Times New Roman"/>
          <w:b w:val="false"/>
          <w:i w:val="false"/>
          <w:color w:val="000000"/>
          <w:sz w:val="28"/>
        </w:rPr>
        <w:t>
</w:t>
      </w:r>
      <w:r>
        <w:rPr>
          <w:rFonts w:ascii="Times New Roman"/>
          <w:b w:val="false"/>
          <w:i w:val="false"/>
          <w:color w:val="000000"/>
          <w:sz w:val="28"/>
        </w:rPr>
        <w:t>
      3) указание на подлинность/копийность;</w:t>
      </w:r>
      <w:r>
        <w:br/>
      </w:r>
      <w:r>
        <w:rPr>
          <w:rFonts w:ascii="Times New Roman"/>
          <w:b w:val="false"/>
          <w:i w:val="false"/>
          <w:color w:val="000000"/>
          <w:sz w:val="28"/>
        </w:rPr>
        <w:t>
</w:t>
      </w:r>
      <w:r>
        <w:rPr>
          <w:rFonts w:ascii="Times New Roman"/>
          <w:b w:val="false"/>
          <w:i w:val="false"/>
          <w:color w:val="000000"/>
          <w:sz w:val="28"/>
        </w:rPr>
        <w:t>
      4) вид носителя (или способ воспроизведения);</w:t>
      </w:r>
      <w:r>
        <w:br/>
      </w:r>
      <w:r>
        <w:rPr>
          <w:rFonts w:ascii="Times New Roman"/>
          <w:b w:val="false"/>
          <w:i w:val="false"/>
          <w:color w:val="000000"/>
          <w:sz w:val="28"/>
        </w:rPr>
        <w:t>
</w:t>
      </w:r>
      <w:r>
        <w:rPr>
          <w:rFonts w:ascii="Times New Roman"/>
          <w:b w:val="false"/>
          <w:i w:val="false"/>
          <w:color w:val="000000"/>
          <w:sz w:val="28"/>
        </w:rPr>
        <w:t>
      5) условия доступа и использования.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Республики Казахстан или фондообразователем, а также об отнесении его к числу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r>
        <w:br/>
      </w:r>
      <w:r>
        <w:rPr>
          <w:rFonts w:ascii="Times New Roman"/>
          <w:b w:val="false"/>
          <w:i w:val="false"/>
          <w:color w:val="000000"/>
          <w:sz w:val="28"/>
        </w:rPr>
        <w:t>
</w:t>
      </w:r>
      <w:r>
        <w:rPr>
          <w:rFonts w:ascii="Times New Roman"/>
          <w:b w:val="false"/>
          <w:i w:val="false"/>
          <w:color w:val="000000"/>
          <w:sz w:val="28"/>
        </w:rPr>
        <w:t>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r>
        <w:br/>
      </w:r>
      <w:r>
        <w:rPr>
          <w:rFonts w:ascii="Times New Roman"/>
          <w:b w:val="false"/>
          <w:i w:val="false"/>
          <w:color w:val="000000"/>
          <w:sz w:val="28"/>
        </w:rPr>
        <w:t>
</w:t>
      </w:r>
      <w:r>
        <w:rPr>
          <w:rFonts w:ascii="Times New Roman"/>
          <w:b w:val="false"/>
          <w:i w:val="false"/>
          <w:color w:val="000000"/>
          <w:sz w:val="28"/>
        </w:rPr>
        <w:t>
      255. При составлении заголовка единицы хранения необходимо учитывать, какие элементы и их сочетания положены в основу ее формирования, в соответствии, с чем и формулируется ее заголовок. В связи с этим:</w:t>
      </w:r>
      <w:r>
        <w:br/>
      </w:r>
      <w:r>
        <w:rPr>
          <w:rFonts w:ascii="Times New Roman"/>
          <w:b w:val="false"/>
          <w:i w:val="false"/>
          <w:color w:val="000000"/>
          <w:sz w:val="28"/>
        </w:rPr>
        <w:t>
</w:t>
      </w:r>
      <w:r>
        <w:rPr>
          <w:rFonts w:ascii="Times New Roman"/>
          <w:b w:val="false"/>
          <w:i w:val="false"/>
          <w:color w:val="000000"/>
          <w:sz w:val="28"/>
        </w:rPr>
        <w:t xml:space="preserve">
      1) вид единицы хранения (дело, переписка, документы, реестр, альбом, журнал, книга и другое) или вид (разновидность) документов (протоколы, доклады, приказы, отчеты, акты воспоминания, статьи, роман, записные книжки и тому подобное), характеризующие состав единицы хранения, указываются в начале заголовка; </w:t>
      </w:r>
      <w:r>
        <w:br/>
      </w:r>
      <w:r>
        <w:rPr>
          <w:rFonts w:ascii="Times New Roman"/>
          <w:b w:val="false"/>
          <w:i w:val="false"/>
          <w:color w:val="000000"/>
          <w:sz w:val="28"/>
        </w:rPr>
        <w:t>
</w:t>
      </w:r>
      <w:r>
        <w:rPr>
          <w:rFonts w:ascii="Times New Roman"/>
          <w:b w:val="false"/>
          <w:i w:val="false"/>
          <w:color w:val="000000"/>
          <w:sz w:val="28"/>
        </w:rPr>
        <w:t>
      2)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r>
        <w:br/>
      </w:r>
      <w:r>
        <w:rPr>
          <w:rFonts w:ascii="Times New Roman"/>
          <w:b w:val="false"/>
          <w:i w:val="false"/>
          <w:color w:val="000000"/>
          <w:sz w:val="28"/>
        </w:rPr>
        <w:t>
</w:t>
      </w:r>
      <w:r>
        <w:rPr>
          <w:rFonts w:ascii="Times New Roman"/>
          <w:b w:val="false"/>
          <w:i w:val="false"/>
          <w:color w:val="000000"/>
          <w:sz w:val="28"/>
        </w:rPr>
        <w:t>
      3) единицы хранения, содержащих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также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r>
        <w:br/>
      </w:r>
      <w:r>
        <w:rPr>
          <w:rFonts w:ascii="Times New Roman"/>
          <w:b w:val="false"/>
          <w:i w:val="false"/>
          <w:color w:val="000000"/>
          <w:sz w:val="28"/>
        </w:rPr>
        <w:t>
</w:t>
      </w:r>
      <w:r>
        <w:rPr>
          <w:rFonts w:ascii="Times New Roman"/>
          <w:b w:val="false"/>
          <w:i w:val="false"/>
          <w:color w:val="000000"/>
          <w:sz w:val="28"/>
        </w:rPr>
        <w:t>
      4) если единица хранения представляет собой переписку, в заголовке указываются официальные наименования корреспондентов и вопрос (предмет) переписки. В случае ведения переписки с однородными корреспондентами, в заголовке указывается общее видовое наименование корреспондентов;</w:t>
      </w:r>
      <w:r>
        <w:br/>
      </w:r>
      <w:r>
        <w:rPr>
          <w:rFonts w:ascii="Times New Roman"/>
          <w:b w:val="false"/>
          <w:i w:val="false"/>
          <w:color w:val="000000"/>
          <w:sz w:val="28"/>
        </w:rPr>
        <w:t>
</w:t>
      </w:r>
      <w:r>
        <w:rPr>
          <w:rFonts w:ascii="Times New Roman"/>
          <w:b w:val="false"/>
          <w:i w:val="false"/>
          <w:color w:val="000000"/>
          <w:sz w:val="28"/>
        </w:rPr>
        <w:t xml:space="preserve">
      5) изложение вопроса (предмета), отражающего содержание документов, является основной частью заголовка и дается после указания вида дела, автора, корреспондента (адресата) документов. </w:t>
      </w:r>
      <w:r>
        <w:br/>
      </w:r>
      <w:r>
        <w:rPr>
          <w:rFonts w:ascii="Times New Roman"/>
          <w:b w:val="false"/>
          <w:i w:val="false"/>
          <w:color w:val="000000"/>
          <w:sz w:val="28"/>
        </w:rPr>
        <w:t>
</w:t>
      </w:r>
      <w:r>
        <w:rPr>
          <w:rFonts w:ascii="Times New Roman"/>
          <w:b w:val="false"/>
          <w:i w:val="false"/>
          <w:color w:val="000000"/>
          <w:sz w:val="28"/>
        </w:rPr>
        <w:t>
      256. При изложении в заголовках вопроса (предмета), отражающего содержание документов, следует:</w:t>
      </w:r>
      <w:r>
        <w:br/>
      </w:r>
      <w:r>
        <w:rPr>
          <w:rFonts w:ascii="Times New Roman"/>
          <w:b w:val="false"/>
          <w:i w:val="false"/>
          <w:color w:val="000000"/>
          <w:sz w:val="28"/>
        </w:rPr>
        <w:t>
</w:t>
      </w:r>
      <w:r>
        <w:rPr>
          <w:rFonts w:ascii="Times New Roman"/>
          <w:b w:val="false"/>
          <w:i w:val="false"/>
          <w:color w:val="000000"/>
          <w:sz w:val="28"/>
        </w:rPr>
        <w:t>
      1) приводить полные или официальные сокращенные наименования организаций или фамилии и инициалы лиц с указанием их должностей, званий, профессий в случаях, если содержание документов дела касается каких-либо организаций или лиц; если упоминается три и более организаций или лиц давать их видовое понятие;</w:t>
      </w:r>
      <w:r>
        <w:br/>
      </w:r>
      <w:r>
        <w:rPr>
          <w:rFonts w:ascii="Times New Roman"/>
          <w:b w:val="false"/>
          <w:i w:val="false"/>
          <w:color w:val="000000"/>
          <w:sz w:val="28"/>
        </w:rPr>
        <w:t>
</w:t>
      </w:r>
      <w:r>
        <w:rPr>
          <w:rFonts w:ascii="Times New Roman"/>
          <w:b w:val="false"/>
          <w:i w:val="false"/>
          <w:color w:val="000000"/>
          <w:sz w:val="28"/>
        </w:rPr>
        <w:t>
      2) в заголовках судебных дел, кроме фамилий, имен и отчеств (или инициалов) лиц, раскрывать суть дела;</w:t>
      </w:r>
      <w:r>
        <w:br/>
      </w:r>
      <w:r>
        <w:rPr>
          <w:rFonts w:ascii="Times New Roman"/>
          <w:b w:val="false"/>
          <w:i w:val="false"/>
          <w:color w:val="000000"/>
          <w:sz w:val="28"/>
        </w:rPr>
        <w:t>
</w:t>
      </w:r>
      <w:r>
        <w:rPr>
          <w:rFonts w:ascii="Times New Roman"/>
          <w:b w:val="false"/>
          <w:i w:val="false"/>
          <w:color w:val="000000"/>
          <w:sz w:val="28"/>
        </w:rPr>
        <w:t>
      3) если содержание документов единицы хранения касается нескольких вопросов, являющихся частью одного общего вопроса, в заголовке отражается общий вопрос в такой формулировке, которая охватывает все вопросы частного характера.</w:t>
      </w:r>
      <w:r>
        <w:br/>
      </w:r>
      <w:r>
        <w:rPr>
          <w:rFonts w:ascii="Times New Roman"/>
          <w:b w:val="false"/>
          <w:i w:val="false"/>
          <w:color w:val="000000"/>
          <w:sz w:val="28"/>
        </w:rPr>
        <w:t>
</w:t>
      </w:r>
      <w:r>
        <w:rPr>
          <w:rFonts w:ascii="Times New Roman"/>
          <w:b w:val="false"/>
          <w:i w:val="false"/>
          <w:color w:val="000000"/>
          <w:sz w:val="28"/>
        </w:rPr>
        <w:t>
      257. Наименование местности (населенных пунктов, географических объектов, административно-территориальных единиц) вносится в заголовок дела, если необходимо указать место событий или местонахождение авторов (адресатов, корреспондентов) документов. Их наименования приводятся в возрастающем порядке: аул (село, деревня), город, район (уезд), область (губерния, край) и так далее.</w:t>
      </w:r>
      <w:r>
        <w:br/>
      </w:r>
      <w:r>
        <w:rPr>
          <w:rFonts w:ascii="Times New Roman"/>
          <w:b w:val="false"/>
          <w:i w:val="false"/>
          <w:color w:val="000000"/>
          <w:sz w:val="28"/>
        </w:rPr>
        <w:t>
</w:t>
      </w:r>
      <w:r>
        <w:rPr>
          <w:rFonts w:ascii="Times New Roman"/>
          <w:b w:val="false"/>
          <w:i w:val="false"/>
          <w:color w:val="000000"/>
          <w:sz w:val="28"/>
        </w:rPr>
        <w:t xml:space="preserve">
      258. При составлении заголовков единиц хранения с организационно-распорядительной документацией одного вида, в заголовок выносится наименование документов во множественном числе с проставлением их кратких номеров. </w:t>
      </w:r>
      <w:r>
        <w:br/>
      </w:r>
      <w:r>
        <w:rPr>
          <w:rFonts w:ascii="Times New Roman"/>
          <w:b w:val="false"/>
          <w:i w:val="false"/>
          <w:color w:val="000000"/>
          <w:sz w:val="28"/>
        </w:rPr>
        <w:t>
</w:t>
      </w:r>
      <w:r>
        <w:rPr>
          <w:rFonts w:ascii="Times New Roman"/>
          <w:b w:val="false"/>
          <w:i w:val="false"/>
          <w:color w:val="000000"/>
          <w:sz w:val="28"/>
        </w:rPr>
        <w:t xml:space="preserve">
      259. После обозначения вида дела или вида документов в заголовке указывается автор входящих в дело документов. Если автором документов является организация, в деятельности которой они отложились, в заголовке дела наименование организации или опускается или приводится его общее видовое наименование (комитет, суд, комиссия и тому подобное). </w:t>
      </w:r>
      <w:r>
        <w:br/>
      </w:r>
      <w:r>
        <w:rPr>
          <w:rFonts w:ascii="Times New Roman"/>
          <w:b w:val="false"/>
          <w:i w:val="false"/>
          <w:color w:val="000000"/>
          <w:sz w:val="28"/>
        </w:rPr>
        <w:t>
</w:t>
      </w:r>
      <w:r>
        <w:rPr>
          <w:rFonts w:ascii="Times New Roman"/>
          <w:b w:val="false"/>
          <w:i w:val="false"/>
          <w:color w:val="000000"/>
          <w:sz w:val="28"/>
        </w:rPr>
        <w:t>
      260. Даты, к которым относятся изложенные в документах события, вносятся в заголовок, если точная датировка отражает исторические связи между событиями и фактами и необходима для понимания конкретного содержания документов.</w:t>
      </w:r>
      <w:r>
        <w:br/>
      </w:r>
      <w:r>
        <w:rPr>
          <w:rFonts w:ascii="Times New Roman"/>
          <w:b w:val="false"/>
          <w:i w:val="false"/>
          <w:color w:val="000000"/>
          <w:sz w:val="28"/>
        </w:rPr>
        <w:t>
</w:t>
      </w:r>
      <w:r>
        <w:rPr>
          <w:rFonts w:ascii="Times New Roman"/>
          <w:b w:val="false"/>
          <w:i w:val="false"/>
          <w:color w:val="000000"/>
          <w:sz w:val="28"/>
        </w:rPr>
        <w:t xml:space="preserve">
      261. Если дело состоит из одного документа, то в заголовке указываются вид документа, от кого он исходит, кому адресован, его дата и краткое содержание. </w:t>
      </w:r>
      <w:r>
        <w:br/>
      </w:r>
      <w:r>
        <w:rPr>
          <w:rFonts w:ascii="Times New Roman"/>
          <w:b w:val="false"/>
          <w:i w:val="false"/>
          <w:color w:val="000000"/>
          <w:sz w:val="28"/>
        </w:rPr>
        <w:t>
</w:t>
      </w:r>
      <w:r>
        <w:rPr>
          <w:rFonts w:ascii="Times New Roman"/>
          <w:b w:val="false"/>
          <w:i w:val="false"/>
          <w:color w:val="000000"/>
          <w:sz w:val="28"/>
        </w:rPr>
        <w:t>
      262. В единицах хранения, состоящих из планов и отчетов, в заголовке указывается год (период), на который составлен план, или год (период), за который составлен отчет.</w:t>
      </w:r>
      <w:r>
        <w:br/>
      </w:r>
      <w:r>
        <w:rPr>
          <w:rFonts w:ascii="Times New Roman"/>
          <w:b w:val="false"/>
          <w:i w:val="false"/>
          <w:color w:val="000000"/>
          <w:sz w:val="28"/>
        </w:rPr>
        <w:t>
</w:t>
      </w:r>
      <w:r>
        <w:rPr>
          <w:rFonts w:ascii="Times New Roman"/>
          <w:b w:val="false"/>
          <w:i w:val="false"/>
          <w:color w:val="000000"/>
          <w:sz w:val="28"/>
        </w:rPr>
        <w:t xml:space="preserve">
      Заголовки единиц хранения, содержащих статистические отчеты, составляются с указанием номеров форм статистической отчетности. </w:t>
      </w:r>
      <w:r>
        <w:br/>
      </w:r>
      <w:r>
        <w:rPr>
          <w:rFonts w:ascii="Times New Roman"/>
          <w:b w:val="false"/>
          <w:i w:val="false"/>
          <w:color w:val="000000"/>
          <w:sz w:val="28"/>
        </w:rPr>
        <w:t>
</w:t>
      </w:r>
      <w:r>
        <w:rPr>
          <w:rFonts w:ascii="Times New Roman"/>
          <w:b w:val="false"/>
          <w:i w:val="false"/>
          <w:color w:val="000000"/>
          <w:sz w:val="28"/>
        </w:rPr>
        <w:t xml:space="preserve">
      263. Если дело состоит из нескольких томов (частей), всем томам (частям) дается общий заголовок, а затем (при необходимости) делается уточнение содержания каждого тома (части) в отдельности, в последнем томе (части) добавляется слово "последний" ("последняя"). </w:t>
      </w:r>
      <w:r>
        <w:br/>
      </w:r>
      <w:r>
        <w:rPr>
          <w:rFonts w:ascii="Times New Roman"/>
          <w:b w:val="false"/>
          <w:i w:val="false"/>
          <w:color w:val="000000"/>
          <w:sz w:val="28"/>
        </w:rPr>
        <w:t>
</w:t>
      </w:r>
      <w:r>
        <w:rPr>
          <w:rFonts w:ascii="Times New Roman"/>
          <w:b w:val="false"/>
          <w:i w:val="false"/>
          <w:color w:val="000000"/>
          <w:sz w:val="28"/>
        </w:rPr>
        <w:t>
      264. Часть документов подлежит аннотированию. Аннотация документов единиц хранения представляет собой краткую характеристику содержания отдельных документов, особенности которых не отражены в заголовке единицы хранения.</w:t>
      </w:r>
      <w:r>
        <w:br/>
      </w:r>
      <w:r>
        <w:rPr>
          <w:rFonts w:ascii="Times New Roman"/>
          <w:b w:val="false"/>
          <w:i w:val="false"/>
          <w:color w:val="000000"/>
          <w:sz w:val="28"/>
        </w:rPr>
        <w:t>
</w:t>
      </w:r>
      <w:r>
        <w:rPr>
          <w:rFonts w:ascii="Times New Roman"/>
          <w:b w:val="false"/>
          <w:i w:val="false"/>
          <w:color w:val="000000"/>
          <w:sz w:val="28"/>
        </w:rPr>
        <w:t xml:space="preserve">
      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могут служить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так далее). </w:t>
      </w:r>
      <w:r>
        <w:br/>
      </w:r>
      <w:r>
        <w:rPr>
          <w:rFonts w:ascii="Times New Roman"/>
          <w:b w:val="false"/>
          <w:i w:val="false"/>
          <w:color w:val="000000"/>
          <w:sz w:val="28"/>
        </w:rPr>
        <w:t>
</w:t>
      </w:r>
      <w:r>
        <w:rPr>
          <w:rFonts w:ascii="Times New Roman"/>
          <w:b w:val="false"/>
          <w:i w:val="false"/>
          <w:color w:val="000000"/>
          <w:sz w:val="28"/>
        </w:rPr>
        <w:t xml:space="preserve">
      265. Аннотация составляется в порядке, принятом для описания отдельного документа или как краткое изложение части содержания документа. </w:t>
      </w:r>
      <w:r>
        <w:br/>
      </w:r>
      <w:r>
        <w:rPr>
          <w:rFonts w:ascii="Times New Roman"/>
          <w:b w:val="false"/>
          <w:i w:val="false"/>
          <w:color w:val="000000"/>
          <w:sz w:val="28"/>
        </w:rPr>
        <w:t>
</w:t>
      </w:r>
      <w:r>
        <w:rPr>
          <w:rFonts w:ascii="Times New Roman"/>
          <w:b w:val="false"/>
          <w:i w:val="false"/>
          <w:color w:val="000000"/>
          <w:sz w:val="28"/>
        </w:rPr>
        <w:t xml:space="preserve">
      При аннотировании печатных материалов указывается вид документа, его наименование или начальные слова документа (при отсутствии наименования), выходные данные. </w:t>
      </w:r>
      <w:r>
        <w:br/>
      </w:r>
      <w:r>
        <w:rPr>
          <w:rFonts w:ascii="Times New Roman"/>
          <w:b w:val="false"/>
          <w:i w:val="false"/>
          <w:color w:val="000000"/>
          <w:sz w:val="28"/>
        </w:rPr>
        <w:t>
</w:t>
      </w:r>
      <w:r>
        <w:rPr>
          <w:rFonts w:ascii="Times New Roman"/>
          <w:b w:val="false"/>
          <w:i w:val="false"/>
          <w:color w:val="000000"/>
          <w:sz w:val="28"/>
        </w:rPr>
        <w:t>
      В аннотациях чертежных и других изобразительных материалов рекомендуется указывать материал, вид, формат документа и способ его исполнения, для карт - масштаб.</w:t>
      </w:r>
      <w:r>
        <w:br/>
      </w:r>
      <w:r>
        <w:rPr>
          <w:rFonts w:ascii="Times New Roman"/>
          <w:b w:val="false"/>
          <w:i w:val="false"/>
          <w:color w:val="000000"/>
          <w:sz w:val="28"/>
        </w:rPr>
        <w:t>
</w:t>
      </w:r>
      <w:r>
        <w:rPr>
          <w:rFonts w:ascii="Times New Roman"/>
          <w:b w:val="false"/>
          <w:i w:val="false"/>
          <w:color w:val="000000"/>
          <w:sz w:val="28"/>
        </w:rPr>
        <w:t>
      В аннотации могут также приводиться имена лиц, наименования организаций, географические наименования и так далее, упоминающиеся в документах и имеющие существенное значение (перечисляются в конце аннотации под рубрикой "упоминаются").</w:t>
      </w:r>
      <w:r>
        <w:br/>
      </w:r>
      <w:r>
        <w:rPr>
          <w:rFonts w:ascii="Times New Roman"/>
          <w:b w:val="false"/>
          <w:i w:val="false"/>
          <w:color w:val="000000"/>
          <w:sz w:val="28"/>
        </w:rPr>
        <w:t>
</w:t>
      </w:r>
      <w:r>
        <w:rPr>
          <w:rFonts w:ascii="Times New Roman"/>
          <w:b w:val="false"/>
          <w:i w:val="false"/>
          <w:color w:val="000000"/>
          <w:sz w:val="28"/>
        </w:rPr>
        <w:t xml:space="preserve">
      266. В конце аннотации приводятся номера листов аннотируемых документов. В аннотации может отмечаться степень подробности сведений ("краткие сведения", "подробное сообщение"). Аннотация пишется после заголовка с красной строки. </w:t>
      </w:r>
      <w:r>
        <w:br/>
      </w:r>
      <w:r>
        <w:rPr>
          <w:rFonts w:ascii="Times New Roman"/>
          <w:b w:val="false"/>
          <w:i w:val="false"/>
          <w:color w:val="000000"/>
          <w:sz w:val="28"/>
        </w:rPr>
        <w:t>
</w:t>
      </w:r>
      <w:r>
        <w:rPr>
          <w:rFonts w:ascii="Times New Roman"/>
          <w:b w:val="false"/>
          <w:i w:val="false"/>
          <w:color w:val="000000"/>
          <w:sz w:val="28"/>
        </w:rPr>
        <w:t xml:space="preserve">
      При значительных объемах аннотируемых документов, аннотация может быть составлена на отдельном листе, которая вкладывается между обложкой и первым листом документа. </w:t>
      </w:r>
      <w:r>
        <w:br/>
      </w:r>
      <w:r>
        <w:rPr>
          <w:rFonts w:ascii="Times New Roman"/>
          <w:b w:val="false"/>
          <w:i w:val="false"/>
          <w:color w:val="000000"/>
          <w:sz w:val="28"/>
        </w:rPr>
        <w:t>
</w:t>
      </w:r>
      <w:r>
        <w:rPr>
          <w:rFonts w:ascii="Times New Roman"/>
          <w:b w:val="false"/>
          <w:i w:val="false"/>
          <w:color w:val="000000"/>
          <w:sz w:val="28"/>
        </w:rPr>
        <w:t xml:space="preserve">
      267. При аннотировании не следует употреблять фраз и выражений, не несущих основной смысловой нагрузки ("в документах содержится", "документы касаются"), а также таких субъективных формулировок, как "весьма ценные документы", "очень интересные документы" и тому подобное. </w:t>
      </w:r>
    </w:p>
    <w:bookmarkEnd w:id="50"/>
    <w:bookmarkStart w:name="z865" w:id="51"/>
    <w:p>
      <w:pPr>
        <w:spacing w:after="0"/>
        <w:ind w:left="0"/>
        <w:jc w:val="left"/>
      </w:pPr>
      <w:r>
        <w:rPr>
          <w:rFonts w:ascii="Times New Roman"/>
          <w:b/>
          <w:i w:val="false"/>
          <w:color w:val="000000"/>
        </w:rPr>
        <w:t xml:space="preserve"> 
Порядок датировки документов при описании</w:t>
      </w:r>
    </w:p>
    <w:bookmarkEnd w:id="51"/>
    <w:bookmarkStart w:name="z866" w:id="52"/>
    <w:p>
      <w:pPr>
        <w:spacing w:after="0"/>
        <w:ind w:left="0"/>
        <w:jc w:val="both"/>
      </w:pPr>
      <w:r>
        <w:rPr>
          <w:rFonts w:ascii="Times New Roman"/>
          <w:b w:val="false"/>
          <w:i w:val="false"/>
          <w:color w:val="000000"/>
          <w:sz w:val="28"/>
        </w:rPr>
        <w:t xml:space="preserve">
      268. Полная дата (число, месяц, год) словесно-цифровым способом указывается при описании нормативных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и тому подобное). </w:t>
      </w:r>
      <w:r>
        <w:br/>
      </w:r>
      <w:r>
        <w:rPr>
          <w:rFonts w:ascii="Times New Roman"/>
          <w:b w:val="false"/>
          <w:i w:val="false"/>
          <w:color w:val="000000"/>
          <w:sz w:val="28"/>
        </w:rPr>
        <w:t>
</w:t>
      </w:r>
      <w:r>
        <w:rPr>
          <w:rFonts w:ascii="Times New Roman"/>
          <w:b w:val="false"/>
          <w:i w:val="false"/>
          <w:color w:val="000000"/>
          <w:sz w:val="28"/>
        </w:rPr>
        <w:t xml:space="preserve">
      269. При выявлении крайних дат документов, составляющих дело, необходимо иметь в виду следующее: </w:t>
      </w:r>
      <w:r>
        <w:br/>
      </w:r>
      <w:r>
        <w:rPr>
          <w:rFonts w:ascii="Times New Roman"/>
          <w:b w:val="false"/>
          <w:i w:val="false"/>
          <w:color w:val="000000"/>
          <w:sz w:val="28"/>
        </w:rPr>
        <w:t>
</w:t>
      </w:r>
      <w:r>
        <w:rPr>
          <w:rFonts w:ascii="Times New Roman"/>
          <w:b w:val="false"/>
          <w:i w:val="false"/>
          <w:color w:val="000000"/>
          <w:sz w:val="28"/>
        </w:rPr>
        <w:t xml:space="preserve">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 </w:t>
      </w:r>
      <w:r>
        <w:br/>
      </w:r>
      <w:r>
        <w:rPr>
          <w:rFonts w:ascii="Times New Roman"/>
          <w:b w:val="false"/>
          <w:i w:val="false"/>
          <w:color w:val="000000"/>
          <w:sz w:val="28"/>
        </w:rPr>
        <w:t>
</w:t>
      </w:r>
      <w:r>
        <w:rPr>
          <w:rFonts w:ascii="Times New Roman"/>
          <w:b w:val="false"/>
          <w:i w:val="false"/>
          <w:color w:val="000000"/>
          <w:sz w:val="28"/>
        </w:rPr>
        <w:t xml:space="preserve">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 </w:t>
      </w:r>
      <w:r>
        <w:br/>
      </w:r>
      <w:r>
        <w:rPr>
          <w:rFonts w:ascii="Times New Roman"/>
          <w:b w:val="false"/>
          <w:i w:val="false"/>
          <w:color w:val="000000"/>
          <w:sz w:val="28"/>
        </w:rPr>
        <w:t>
</w:t>
      </w:r>
      <w:r>
        <w:rPr>
          <w:rFonts w:ascii="Times New Roman"/>
          <w:b w:val="false"/>
          <w:i w:val="false"/>
          <w:color w:val="000000"/>
          <w:sz w:val="28"/>
        </w:rPr>
        <w:t xml:space="preserve">
      3) крайние даты для программ, планов, смет расходов, штатных расписаний, отчетов и тому подобное документов не проставляются; </w:t>
      </w:r>
      <w:r>
        <w:br/>
      </w:r>
      <w:r>
        <w:rPr>
          <w:rFonts w:ascii="Times New Roman"/>
          <w:b w:val="false"/>
          <w:i w:val="false"/>
          <w:color w:val="000000"/>
          <w:sz w:val="28"/>
        </w:rPr>
        <w:t>
</w:t>
      </w:r>
      <w:r>
        <w:rPr>
          <w:rFonts w:ascii="Times New Roman"/>
          <w:b w:val="false"/>
          <w:i w:val="false"/>
          <w:color w:val="000000"/>
          <w:sz w:val="28"/>
        </w:rPr>
        <w:t xml:space="preserve">
      4) если в деле документы-приложения датированы ранее первого документа дела, то их даты оговариваются с новой строки: "имеются документы за... год"; </w:t>
      </w:r>
      <w:r>
        <w:br/>
      </w:r>
      <w:r>
        <w:rPr>
          <w:rFonts w:ascii="Times New Roman"/>
          <w:b w:val="false"/>
          <w:i w:val="false"/>
          <w:color w:val="000000"/>
          <w:sz w:val="28"/>
        </w:rPr>
        <w:t>
</w:t>
      </w:r>
      <w:r>
        <w:rPr>
          <w:rFonts w:ascii="Times New Roman"/>
          <w:b w:val="false"/>
          <w:i w:val="false"/>
          <w:color w:val="000000"/>
          <w:sz w:val="28"/>
        </w:rPr>
        <w:t xml:space="preserve">
      5) если делом являются книги или журналы, то крайними датами для них будут даты первой и последней записи; </w:t>
      </w:r>
      <w:r>
        <w:br/>
      </w:r>
      <w:r>
        <w:rPr>
          <w:rFonts w:ascii="Times New Roman"/>
          <w:b w:val="false"/>
          <w:i w:val="false"/>
          <w:color w:val="000000"/>
          <w:sz w:val="28"/>
        </w:rPr>
        <w:t>
</w:t>
      </w:r>
      <w:r>
        <w:rPr>
          <w:rFonts w:ascii="Times New Roman"/>
          <w:b w:val="false"/>
          <w:i w:val="false"/>
          <w:color w:val="000000"/>
          <w:sz w:val="28"/>
        </w:rPr>
        <w:t>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и тому подобное), то крайними датами будут являться даты изготовления копий (даты подлинников приводятся в заголовке);</w:t>
      </w:r>
      <w:r>
        <w:br/>
      </w:r>
      <w:r>
        <w:rPr>
          <w:rFonts w:ascii="Times New Roman"/>
          <w:b w:val="false"/>
          <w:i w:val="false"/>
          <w:color w:val="000000"/>
          <w:sz w:val="28"/>
        </w:rPr>
        <w:t>
</w:t>
      </w:r>
      <w:r>
        <w:rPr>
          <w:rFonts w:ascii="Times New Roman"/>
          <w:b w:val="false"/>
          <w:i w:val="false"/>
          <w:color w:val="000000"/>
          <w:sz w:val="28"/>
        </w:rPr>
        <w:t>
      7) если дело было начато в одной организации, а закончено в другой, то выявляются три даты: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w:t>
      </w:r>
      <w:r>
        <w:br/>
      </w:r>
      <w:r>
        <w:rPr>
          <w:rFonts w:ascii="Times New Roman"/>
          <w:b w:val="false"/>
          <w:i w:val="false"/>
          <w:color w:val="000000"/>
          <w:sz w:val="28"/>
        </w:rPr>
        <w:t>
</w:t>
      </w:r>
      <w:r>
        <w:rPr>
          <w:rFonts w:ascii="Times New Roman"/>
          <w:b w:val="false"/>
          <w:i w:val="false"/>
          <w:color w:val="000000"/>
          <w:sz w:val="28"/>
        </w:rPr>
        <w:t>
      270.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bookmarkEnd w:id="52"/>
    <w:bookmarkStart w:name="z876" w:id="53"/>
    <w:p>
      <w:pPr>
        <w:spacing w:after="0"/>
        <w:ind w:left="0"/>
        <w:jc w:val="left"/>
      </w:pPr>
      <w:r>
        <w:rPr>
          <w:rFonts w:ascii="Times New Roman"/>
          <w:b/>
          <w:i w:val="false"/>
          <w:color w:val="000000"/>
        </w:rPr>
        <w:t xml:space="preserve"> 
Порядок составления описи дел, документов</w:t>
      </w:r>
    </w:p>
    <w:bookmarkEnd w:id="53"/>
    <w:bookmarkStart w:name="z877" w:id="54"/>
    <w:p>
      <w:pPr>
        <w:spacing w:after="0"/>
        <w:ind w:left="0"/>
        <w:jc w:val="both"/>
      </w:pPr>
      <w:r>
        <w:rPr>
          <w:rFonts w:ascii="Times New Roman"/>
          <w:b w:val="false"/>
          <w:i w:val="false"/>
          <w:color w:val="000000"/>
          <w:sz w:val="28"/>
        </w:rPr>
        <w:t>
      271. 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систематизации и учета); состоит из описательных статей единиц хранения/единиц учета, итоговой записи, листа-заверителя и справочного аппарата к описи.</w:t>
      </w:r>
      <w:r>
        <w:br/>
      </w:r>
      <w:r>
        <w:rPr>
          <w:rFonts w:ascii="Times New Roman"/>
          <w:b w:val="false"/>
          <w:i w:val="false"/>
          <w:color w:val="000000"/>
          <w:sz w:val="28"/>
        </w:rPr>
        <w:t>
</w:t>
      </w:r>
      <w:r>
        <w:rPr>
          <w:rFonts w:ascii="Times New Roman"/>
          <w:b w:val="false"/>
          <w:i w:val="false"/>
          <w:color w:val="000000"/>
          <w:sz w:val="28"/>
        </w:rPr>
        <w:t>
      272. Описательная статья описи включает:</w:t>
      </w:r>
      <w:r>
        <w:br/>
      </w:r>
      <w:r>
        <w:rPr>
          <w:rFonts w:ascii="Times New Roman"/>
          <w:b w:val="false"/>
          <w:i w:val="false"/>
          <w:color w:val="000000"/>
          <w:sz w:val="28"/>
        </w:rPr>
        <w:t>
</w:t>
      </w:r>
      <w:r>
        <w:rPr>
          <w:rFonts w:ascii="Times New Roman"/>
          <w:b w:val="false"/>
          <w:i w:val="false"/>
          <w:color w:val="000000"/>
          <w:sz w:val="28"/>
        </w:rPr>
        <w:t>
      1) порядковый номер единицы хранения, единицы учета;</w:t>
      </w:r>
      <w:r>
        <w:br/>
      </w:r>
      <w:r>
        <w:rPr>
          <w:rFonts w:ascii="Times New Roman"/>
          <w:b w:val="false"/>
          <w:i w:val="false"/>
          <w:color w:val="000000"/>
          <w:sz w:val="28"/>
        </w:rPr>
        <w:t>
</w:t>
      </w:r>
      <w:r>
        <w:rPr>
          <w:rFonts w:ascii="Times New Roman"/>
          <w:b w:val="false"/>
          <w:i w:val="false"/>
          <w:color w:val="000000"/>
          <w:sz w:val="28"/>
        </w:rPr>
        <w:t>
      2) делопроизводственный индекс или инвентарный (производственный) номер;</w:t>
      </w:r>
      <w:r>
        <w:br/>
      </w:r>
      <w:r>
        <w:rPr>
          <w:rFonts w:ascii="Times New Roman"/>
          <w:b w:val="false"/>
          <w:i w:val="false"/>
          <w:color w:val="000000"/>
          <w:sz w:val="28"/>
        </w:rPr>
        <w:t>
</w:t>
      </w:r>
      <w:r>
        <w:rPr>
          <w:rFonts w:ascii="Times New Roman"/>
          <w:b w:val="false"/>
          <w:i w:val="false"/>
          <w:color w:val="000000"/>
          <w:sz w:val="28"/>
        </w:rPr>
        <w:t>
      3) заголовок единицы хранения, единицы учета;</w:t>
      </w:r>
      <w:r>
        <w:br/>
      </w:r>
      <w:r>
        <w:rPr>
          <w:rFonts w:ascii="Times New Roman"/>
          <w:b w:val="false"/>
          <w:i w:val="false"/>
          <w:color w:val="000000"/>
          <w:sz w:val="28"/>
        </w:rPr>
        <w:t>
</w:t>
      </w:r>
      <w:r>
        <w:rPr>
          <w:rFonts w:ascii="Times New Roman"/>
          <w:b w:val="false"/>
          <w:i w:val="false"/>
          <w:color w:val="000000"/>
          <w:sz w:val="28"/>
        </w:rPr>
        <w:t>
      4) крайние даты документов;</w:t>
      </w:r>
      <w:r>
        <w:br/>
      </w:r>
      <w:r>
        <w:rPr>
          <w:rFonts w:ascii="Times New Roman"/>
          <w:b w:val="false"/>
          <w:i w:val="false"/>
          <w:color w:val="000000"/>
          <w:sz w:val="28"/>
        </w:rPr>
        <w:t>
</w:t>
      </w:r>
      <w:r>
        <w:rPr>
          <w:rFonts w:ascii="Times New Roman"/>
          <w:b w:val="false"/>
          <w:i w:val="false"/>
          <w:color w:val="000000"/>
          <w:sz w:val="28"/>
        </w:rPr>
        <w:t>
      5) количество листов в единице хранения;</w:t>
      </w:r>
      <w:r>
        <w:br/>
      </w:r>
      <w:r>
        <w:rPr>
          <w:rFonts w:ascii="Times New Roman"/>
          <w:b w:val="false"/>
          <w:i w:val="false"/>
          <w:color w:val="000000"/>
          <w:sz w:val="28"/>
        </w:rPr>
        <w:t>
</w:t>
      </w:r>
      <w:r>
        <w:rPr>
          <w:rFonts w:ascii="Times New Roman"/>
          <w:b w:val="false"/>
          <w:i w:val="false"/>
          <w:color w:val="000000"/>
          <w:sz w:val="28"/>
        </w:rPr>
        <w:t>
      6) указание на копийность документов;</w:t>
      </w:r>
      <w:r>
        <w:br/>
      </w:r>
      <w:r>
        <w:rPr>
          <w:rFonts w:ascii="Times New Roman"/>
          <w:b w:val="false"/>
          <w:i w:val="false"/>
          <w:color w:val="000000"/>
          <w:sz w:val="28"/>
        </w:rPr>
        <w:t>
</w:t>
      </w:r>
      <w:r>
        <w:rPr>
          <w:rFonts w:ascii="Times New Roman"/>
          <w:b w:val="false"/>
          <w:i w:val="false"/>
          <w:color w:val="000000"/>
          <w:sz w:val="28"/>
        </w:rPr>
        <w:t>
      7) способ воспроизведения, документов.</w:t>
      </w:r>
      <w:r>
        <w:br/>
      </w:r>
      <w:r>
        <w:rPr>
          <w:rFonts w:ascii="Times New Roman"/>
          <w:b w:val="false"/>
          <w:i w:val="false"/>
          <w:color w:val="000000"/>
          <w:sz w:val="28"/>
        </w:rPr>
        <w:t>
</w:t>
      </w:r>
      <w:r>
        <w:rPr>
          <w:rFonts w:ascii="Times New Roman"/>
          <w:b w:val="false"/>
          <w:i w:val="false"/>
          <w:color w:val="000000"/>
          <w:sz w:val="28"/>
        </w:rPr>
        <w:t>
      Описательная статья может быть дополнена аннотацией отдельных документов (группы документов) единицы хранения, единицы учета.</w:t>
      </w:r>
      <w:r>
        <w:br/>
      </w:r>
      <w:r>
        <w:rPr>
          <w:rFonts w:ascii="Times New Roman"/>
          <w:b w:val="false"/>
          <w:i w:val="false"/>
          <w:color w:val="000000"/>
          <w:sz w:val="28"/>
        </w:rPr>
        <w:t>
</w:t>
      </w:r>
      <w:r>
        <w:rPr>
          <w:rFonts w:ascii="Times New Roman"/>
          <w:b w:val="false"/>
          <w:i w:val="false"/>
          <w:color w:val="000000"/>
          <w:sz w:val="28"/>
        </w:rPr>
        <w:t>
      273. В справочный аппарат описи дел (документов) входят:</w:t>
      </w:r>
      <w:r>
        <w:br/>
      </w:r>
      <w:r>
        <w:rPr>
          <w:rFonts w:ascii="Times New Roman"/>
          <w:b w:val="false"/>
          <w:i w:val="false"/>
          <w:color w:val="000000"/>
          <w:sz w:val="28"/>
        </w:rPr>
        <w:t>
</w:t>
      </w:r>
      <w:r>
        <w:rPr>
          <w:rFonts w:ascii="Times New Roman"/>
          <w:b w:val="false"/>
          <w:i w:val="false"/>
          <w:color w:val="000000"/>
          <w:sz w:val="28"/>
        </w:rPr>
        <w:t>
      1) титульный лист; На титульном листе описи дел, документов помещаются следующие данные:</w:t>
      </w:r>
      <w:r>
        <w:br/>
      </w:r>
      <w:r>
        <w:rPr>
          <w:rFonts w:ascii="Times New Roman"/>
          <w:b w:val="false"/>
          <w:i w:val="false"/>
          <w:color w:val="000000"/>
          <w:sz w:val="28"/>
        </w:rPr>
        <w:t>
</w:t>
      </w:r>
      <w:r>
        <w:rPr>
          <w:rFonts w:ascii="Times New Roman"/>
          <w:b w:val="false"/>
          <w:i w:val="false"/>
          <w:color w:val="000000"/>
          <w:sz w:val="28"/>
        </w:rPr>
        <w:t xml:space="preserve">
      наименование архивного фонда, которое пишется в виде официального наименования организации - фондообразователя со всеми его переименованиями, изменениями подчиненности и сокращенными наименованиями (в круглых скобках), относящимися к периоду, за который документы включены в архивную опись, в хронологической последовательности; </w:t>
      </w:r>
      <w:r>
        <w:br/>
      </w:r>
      <w:r>
        <w:rPr>
          <w:rFonts w:ascii="Times New Roman"/>
          <w:b w:val="false"/>
          <w:i w:val="false"/>
          <w:color w:val="000000"/>
          <w:sz w:val="28"/>
        </w:rPr>
        <w:t>
</w:t>
      </w:r>
      <w:r>
        <w:rPr>
          <w:rFonts w:ascii="Times New Roman"/>
          <w:b w:val="false"/>
          <w:i w:val="false"/>
          <w:color w:val="000000"/>
          <w:sz w:val="28"/>
        </w:rPr>
        <w:t xml:space="preserve">
      номер архивного фонда; </w:t>
      </w:r>
      <w:r>
        <w:br/>
      </w:r>
      <w:r>
        <w:rPr>
          <w:rFonts w:ascii="Times New Roman"/>
          <w:b w:val="false"/>
          <w:i w:val="false"/>
          <w:color w:val="000000"/>
          <w:sz w:val="28"/>
        </w:rPr>
        <w:t>
</w:t>
      </w:r>
      <w:r>
        <w:rPr>
          <w:rFonts w:ascii="Times New Roman"/>
          <w:b w:val="false"/>
          <w:i w:val="false"/>
          <w:color w:val="000000"/>
          <w:sz w:val="28"/>
        </w:rPr>
        <w:t xml:space="preserve">
      номер архивной описи; </w:t>
      </w:r>
      <w:r>
        <w:br/>
      </w:r>
      <w:r>
        <w:rPr>
          <w:rFonts w:ascii="Times New Roman"/>
          <w:b w:val="false"/>
          <w:i w:val="false"/>
          <w:color w:val="000000"/>
          <w:sz w:val="28"/>
        </w:rPr>
        <w:t>
</w:t>
      </w:r>
      <w:r>
        <w:rPr>
          <w:rFonts w:ascii="Times New Roman"/>
          <w:b w:val="false"/>
          <w:i w:val="false"/>
          <w:color w:val="000000"/>
          <w:sz w:val="28"/>
        </w:rPr>
        <w:t xml:space="preserve">
      наименование архивной описи; </w:t>
      </w:r>
      <w:r>
        <w:br/>
      </w:r>
      <w:r>
        <w:rPr>
          <w:rFonts w:ascii="Times New Roman"/>
          <w:b w:val="false"/>
          <w:i w:val="false"/>
          <w:color w:val="000000"/>
          <w:sz w:val="28"/>
        </w:rPr>
        <w:t>
</w:t>
      </w:r>
      <w:r>
        <w:rPr>
          <w:rFonts w:ascii="Times New Roman"/>
          <w:b w:val="false"/>
          <w:i w:val="false"/>
          <w:color w:val="000000"/>
          <w:sz w:val="28"/>
        </w:rPr>
        <w:t>
      крайние даты документов, внесенных в архивную опись. Если в архивную опись внесены дела за несколько лет с перерывами, то на титульном листе проставляются только те годы, за которые имеются документы;</w:t>
      </w:r>
      <w:r>
        <w:br/>
      </w:r>
      <w:r>
        <w:rPr>
          <w:rFonts w:ascii="Times New Roman"/>
          <w:b w:val="false"/>
          <w:i w:val="false"/>
          <w:color w:val="000000"/>
          <w:sz w:val="28"/>
        </w:rPr>
        <w:t>
</w:t>
      </w:r>
      <w:r>
        <w:rPr>
          <w:rFonts w:ascii="Times New Roman"/>
          <w:b w:val="false"/>
          <w:i w:val="false"/>
          <w:color w:val="000000"/>
          <w:sz w:val="28"/>
        </w:rPr>
        <w:t>
      2) содержание (оглавление). В оглавлении (содержании) разделов архивной описи дел и справочного аппарата к ней перечисляются: предисловие, список сокращений наименования всех разделов, подразделов и более мелких групп дел, включенных в архивную опись, указатели при наличии;</w:t>
      </w:r>
      <w:r>
        <w:br/>
      </w:r>
      <w:r>
        <w:rPr>
          <w:rFonts w:ascii="Times New Roman"/>
          <w:b w:val="false"/>
          <w:i w:val="false"/>
          <w:color w:val="000000"/>
          <w:sz w:val="28"/>
        </w:rPr>
        <w:t>
</w:t>
      </w:r>
      <w:r>
        <w:rPr>
          <w:rFonts w:ascii="Times New Roman"/>
          <w:b w:val="false"/>
          <w:i w:val="false"/>
          <w:color w:val="000000"/>
          <w:sz w:val="28"/>
        </w:rPr>
        <w:t>
      3) предисловие. 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с обязательными ссылками на законодательные источники и документы фонда.</w:t>
      </w:r>
      <w:r>
        <w:br/>
      </w:r>
      <w:r>
        <w:rPr>
          <w:rFonts w:ascii="Times New Roman"/>
          <w:b w:val="false"/>
          <w:i w:val="false"/>
          <w:color w:val="000000"/>
          <w:sz w:val="28"/>
        </w:rPr>
        <w:t>
</w:t>
      </w:r>
      <w:r>
        <w:rPr>
          <w:rFonts w:ascii="Times New Roman"/>
          <w:b w:val="false"/>
          <w:i w:val="false"/>
          <w:color w:val="000000"/>
          <w:sz w:val="28"/>
        </w:rPr>
        <w:t>
      К архивным описям объединенных архивных фондов составляется общее предисловие, если архивные фонды, входящие в них, включены в одну архивную опись. Кроме того, составляются предисловия к архивным описям отдельных архивных фондов, включенных в объединенный архивный фонд. В этих случаях в общее предисловие включаются все общие сведения относительно объединенного архивного фонда и отдельных его архивных фондов и их архивных описей. В предисловиях к архивным описям отдельных архивных фондов излагаются сведения, касающиеся лишь этих архивных фондов, и даются ссылки на общее предисловие.</w:t>
      </w:r>
      <w:r>
        <w:br/>
      </w:r>
      <w:r>
        <w:rPr>
          <w:rFonts w:ascii="Times New Roman"/>
          <w:b w:val="false"/>
          <w:i w:val="false"/>
          <w:color w:val="000000"/>
          <w:sz w:val="28"/>
        </w:rPr>
        <w:t>
</w:t>
      </w:r>
      <w:r>
        <w:rPr>
          <w:rFonts w:ascii="Times New Roman"/>
          <w:b w:val="false"/>
          <w:i w:val="false"/>
          <w:color w:val="000000"/>
          <w:sz w:val="28"/>
        </w:rPr>
        <w:t>
      В первой части предисловия, посвященной истории организации - фондообразователя, кратко излагаются:</w:t>
      </w:r>
      <w:r>
        <w:br/>
      </w:r>
      <w:r>
        <w:rPr>
          <w:rFonts w:ascii="Times New Roman"/>
          <w:b w:val="false"/>
          <w:i w:val="false"/>
          <w:color w:val="000000"/>
          <w:sz w:val="28"/>
        </w:rPr>
        <w:t>
</w:t>
      </w:r>
      <w:r>
        <w:rPr>
          <w:rFonts w:ascii="Times New Roman"/>
          <w:b w:val="false"/>
          <w:i w:val="false"/>
          <w:color w:val="000000"/>
          <w:sz w:val="28"/>
        </w:rPr>
        <w:t xml:space="preserve">
      дата создания организации - фондообразователя со ссылкой на нормативные правовые акты, а также наименование организации-предшественника, подчиненность организации - фондообразователя; </w:t>
      </w:r>
      <w:r>
        <w:br/>
      </w:r>
      <w:r>
        <w:rPr>
          <w:rFonts w:ascii="Times New Roman"/>
          <w:b w:val="false"/>
          <w:i w:val="false"/>
          <w:color w:val="000000"/>
          <w:sz w:val="28"/>
        </w:rPr>
        <w:t>
</w:t>
      </w:r>
      <w:r>
        <w:rPr>
          <w:rFonts w:ascii="Times New Roman"/>
          <w:b w:val="false"/>
          <w:i w:val="false"/>
          <w:color w:val="000000"/>
          <w:sz w:val="28"/>
        </w:rPr>
        <w:t xml:space="preserve">
      компетенция, структура и функции организации - фондообразователя; </w:t>
      </w:r>
      <w:r>
        <w:br/>
      </w:r>
      <w:r>
        <w:rPr>
          <w:rFonts w:ascii="Times New Roman"/>
          <w:b w:val="false"/>
          <w:i w:val="false"/>
          <w:color w:val="000000"/>
          <w:sz w:val="28"/>
        </w:rPr>
        <w:t>
</w:t>
      </w:r>
      <w:r>
        <w:rPr>
          <w:rFonts w:ascii="Times New Roman"/>
          <w:b w:val="false"/>
          <w:i w:val="false"/>
          <w:color w:val="000000"/>
          <w:sz w:val="28"/>
        </w:rPr>
        <w:t xml:space="preserve">
      изменение наименования, структуры и ведомственной подчиненности организации - фондообразователя с указанием основных вызвавших их причин; </w:t>
      </w:r>
      <w:r>
        <w:br/>
      </w:r>
      <w:r>
        <w:rPr>
          <w:rFonts w:ascii="Times New Roman"/>
          <w:b w:val="false"/>
          <w:i w:val="false"/>
          <w:color w:val="000000"/>
          <w:sz w:val="28"/>
        </w:rPr>
        <w:t>
</w:t>
      </w:r>
      <w:r>
        <w:rPr>
          <w:rFonts w:ascii="Times New Roman"/>
          <w:b w:val="false"/>
          <w:i w:val="false"/>
          <w:color w:val="000000"/>
          <w:sz w:val="28"/>
        </w:rPr>
        <w:t xml:space="preserve">
      дата ликвидации (реорганизации) организации - фондообразователя со ссылкой на нормативные правовые акты, а также наименование организации, унаследовавшей ее функции. </w:t>
      </w:r>
      <w:r>
        <w:br/>
      </w:r>
      <w:r>
        <w:rPr>
          <w:rFonts w:ascii="Times New Roman"/>
          <w:b w:val="false"/>
          <w:i w:val="false"/>
          <w:color w:val="000000"/>
          <w:sz w:val="28"/>
        </w:rPr>
        <w:t>
</w:t>
      </w:r>
      <w:r>
        <w:rPr>
          <w:rFonts w:ascii="Times New Roman"/>
          <w:b w:val="false"/>
          <w:i w:val="false"/>
          <w:color w:val="000000"/>
          <w:sz w:val="28"/>
        </w:rPr>
        <w:t xml:space="preserve">
      В характеристике истории архивного фонда и его состояния указывается: </w:t>
      </w:r>
      <w:r>
        <w:br/>
      </w:r>
      <w:r>
        <w:rPr>
          <w:rFonts w:ascii="Times New Roman"/>
          <w:b w:val="false"/>
          <w:i w:val="false"/>
          <w:color w:val="000000"/>
          <w:sz w:val="28"/>
        </w:rPr>
        <w:t>
</w:t>
      </w:r>
      <w:r>
        <w:rPr>
          <w:rFonts w:ascii="Times New Roman"/>
          <w:b w:val="false"/>
          <w:i w:val="false"/>
          <w:color w:val="000000"/>
          <w:sz w:val="28"/>
        </w:rPr>
        <w:t xml:space="preserve">
      полнота документов в архивной описи; </w:t>
      </w:r>
      <w:r>
        <w:br/>
      </w:r>
      <w:r>
        <w:rPr>
          <w:rFonts w:ascii="Times New Roman"/>
          <w:b w:val="false"/>
          <w:i w:val="false"/>
          <w:color w:val="000000"/>
          <w:sz w:val="28"/>
        </w:rPr>
        <w:t>
</w:t>
      </w:r>
      <w:r>
        <w:rPr>
          <w:rFonts w:ascii="Times New Roman"/>
          <w:b w:val="false"/>
          <w:i w:val="false"/>
          <w:color w:val="000000"/>
          <w:sz w:val="28"/>
        </w:rPr>
        <w:t xml:space="preserve">
      наличие дел, выходящих за хронологические границы архивного фонда. </w:t>
      </w:r>
      <w:r>
        <w:br/>
      </w:r>
      <w:r>
        <w:rPr>
          <w:rFonts w:ascii="Times New Roman"/>
          <w:b w:val="false"/>
          <w:i w:val="false"/>
          <w:color w:val="000000"/>
          <w:sz w:val="28"/>
        </w:rPr>
        <w:t>
</w:t>
      </w:r>
      <w:r>
        <w:rPr>
          <w:rFonts w:ascii="Times New Roman"/>
          <w:b w:val="false"/>
          <w:i w:val="false"/>
          <w:color w:val="000000"/>
          <w:sz w:val="28"/>
        </w:rPr>
        <w:t xml:space="preserve">
      При этом приводятся наименования и номера архивных фондов организаций-предшественников или правопреемников и организаций, выполнявших отдельные функции данной организации (при его ликвидации или реорганизации), в которых имеются указанные дела. </w:t>
      </w:r>
      <w:r>
        <w:br/>
      </w:r>
      <w:r>
        <w:rPr>
          <w:rFonts w:ascii="Times New Roman"/>
          <w:b w:val="false"/>
          <w:i w:val="false"/>
          <w:color w:val="000000"/>
          <w:sz w:val="28"/>
        </w:rPr>
        <w:t>
</w:t>
      </w:r>
      <w:r>
        <w:rPr>
          <w:rFonts w:ascii="Times New Roman"/>
          <w:b w:val="false"/>
          <w:i w:val="false"/>
          <w:color w:val="000000"/>
          <w:sz w:val="28"/>
        </w:rPr>
        <w:t xml:space="preserve">
      В краткой характеристике состава и содержания дел в архивной описи отмечаются наиболее типичные группы дел, как по их видам и разновидностям документов, так и по их содержанию. </w:t>
      </w:r>
      <w:r>
        <w:br/>
      </w:r>
      <w:r>
        <w:rPr>
          <w:rFonts w:ascii="Times New Roman"/>
          <w:b w:val="false"/>
          <w:i w:val="false"/>
          <w:color w:val="000000"/>
          <w:sz w:val="28"/>
        </w:rPr>
        <w:t>
</w:t>
      </w:r>
      <w:r>
        <w:rPr>
          <w:rFonts w:ascii="Times New Roman"/>
          <w:b w:val="false"/>
          <w:i w:val="false"/>
          <w:color w:val="000000"/>
          <w:sz w:val="28"/>
        </w:rPr>
        <w:t xml:space="preserve">
      В предисловии указываются основные принципы формирования дел, приемы раскрытия содержания документов, особенности описания и оформления дел. Указываются также принципы построения архивной описи без воспроизведения схемы систематизации, особенности систематизации дел, содержащих документы за несколько лет. </w:t>
      </w:r>
      <w:r>
        <w:br/>
      </w:r>
      <w:r>
        <w:rPr>
          <w:rFonts w:ascii="Times New Roman"/>
          <w:b w:val="false"/>
          <w:i w:val="false"/>
          <w:color w:val="000000"/>
          <w:sz w:val="28"/>
        </w:rPr>
        <w:t>
</w:t>
      </w:r>
      <w:r>
        <w:rPr>
          <w:rFonts w:ascii="Times New Roman"/>
          <w:b w:val="false"/>
          <w:i w:val="false"/>
          <w:color w:val="000000"/>
          <w:sz w:val="28"/>
        </w:rPr>
        <w:t xml:space="preserve">
      Заключительная часть предисловия содержит характеристику справочного аппарата к архивной описи, основные принципы его составления и указания о порядке пользования им; </w:t>
      </w:r>
      <w:r>
        <w:br/>
      </w:r>
      <w:r>
        <w:rPr>
          <w:rFonts w:ascii="Times New Roman"/>
          <w:b w:val="false"/>
          <w:i w:val="false"/>
          <w:color w:val="000000"/>
          <w:sz w:val="28"/>
        </w:rPr>
        <w:t>
</w:t>
      </w:r>
      <w:r>
        <w:rPr>
          <w:rFonts w:ascii="Times New Roman"/>
          <w:b w:val="false"/>
          <w:i w:val="false"/>
          <w:color w:val="000000"/>
          <w:sz w:val="28"/>
        </w:rPr>
        <w:t>
      Предисловие подписывается составителем с указанием даты составления;</w:t>
      </w:r>
      <w:r>
        <w:br/>
      </w:r>
      <w:r>
        <w:rPr>
          <w:rFonts w:ascii="Times New Roman"/>
          <w:b w:val="false"/>
          <w:i w:val="false"/>
          <w:color w:val="000000"/>
          <w:sz w:val="28"/>
        </w:rPr>
        <w:t>
</w:t>
      </w:r>
      <w:r>
        <w:rPr>
          <w:rFonts w:ascii="Times New Roman"/>
          <w:b w:val="false"/>
          <w:i w:val="false"/>
          <w:color w:val="000000"/>
          <w:sz w:val="28"/>
        </w:rPr>
        <w:t xml:space="preserve">
      4) список сокращений. Назначение списка сокращений - унификация приемов описания в архивной описи дел и в справочном аппарате к ней, уменьшение ее объема. Список сокращений составляется, если при описании используются сокращенные слова. Сокращения располагаются в алфавитном порядке, слева - сокращение, тире, расшифровка. В список не включаются общепринятые сокращения слов. Произвольное образование сокращений не допускается; </w:t>
      </w:r>
      <w:r>
        <w:br/>
      </w:r>
      <w:r>
        <w:rPr>
          <w:rFonts w:ascii="Times New Roman"/>
          <w:b w:val="false"/>
          <w:i w:val="false"/>
          <w:color w:val="000000"/>
          <w:sz w:val="28"/>
        </w:rPr>
        <w:t>
</w:t>
      </w:r>
      <w:r>
        <w:rPr>
          <w:rFonts w:ascii="Times New Roman"/>
          <w:b w:val="false"/>
          <w:i w:val="false"/>
          <w:color w:val="000000"/>
          <w:sz w:val="28"/>
        </w:rPr>
        <w:t>
      5) указатели. В целях повышения информативности архивных описей, по усмотрению архива организации, могут составляться указатели.</w:t>
      </w:r>
    </w:p>
    <w:bookmarkEnd w:id="54"/>
    <w:bookmarkStart w:name="z912" w:id="55"/>
    <w:p>
      <w:pPr>
        <w:spacing w:after="0"/>
        <w:ind w:left="0"/>
        <w:jc w:val="left"/>
      </w:pPr>
      <w:r>
        <w:rPr>
          <w:rFonts w:ascii="Times New Roman"/>
          <w:b/>
          <w:i w:val="false"/>
          <w:color w:val="000000"/>
        </w:rPr>
        <w:t xml:space="preserve"> 
Порядок составления исторической справки</w:t>
      </w:r>
    </w:p>
    <w:bookmarkEnd w:id="55"/>
    <w:bookmarkStart w:name="z913" w:id="56"/>
    <w:p>
      <w:pPr>
        <w:spacing w:after="0"/>
        <w:ind w:left="0"/>
        <w:jc w:val="both"/>
      </w:pPr>
      <w:r>
        <w:rPr>
          <w:rFonts w:ascii="Times New Roman"/>
          <w:b w:val="false"/>
          <w:i w:val="false"/>
          <w:color w:val="000000"/>
          <w:sz w:val="28"/>
        </w:rPr>
        <w:t>
      274. В архиве организации составляется историческая справка к архивному фонду, представляющая собой документ, содержащий сведения по истории фондообразователя и архивного фонда, краткую характеристику состава и содержания его документов и системы научно-справочного аппарата.</w:t>
      </w:r>
      <w:r>
        <w:br/>
      </w:r>
      <w:r>
        <w:rPr>
          <w:rFonts w:ascii="Times New Roman"/>
          <w:b w:val="false"/>
          <w:i w:val="false"/>
          <w:color w:val="000000"/>
          <w:sz w:val="28"/>
        </w:rPr>
        <w:t>
</w:t>
      </w:r>
      <w:r>
        <w:rPr>
          <w:rFonts w:ascii="Times New Roman"/>
          <w:b w:val="false"/>
          <w:i w:val="false"/>
          <w:color w:val="000000"/>
          <w:sz w:val="28"/>
        </w:rPr>
        <w:t>
      Историческая справка состоит из разделов: история фондообразователя, история фонда, характеристика документов архивного фонда.</w:t>
      </w:r>
      <w:r>
        <w:br/>
      </w:r>
      <w:r>
        <w:rPr>
          <w:rFonts w:ascii="Times New Roman"/>
          <w:b w:val="false"/>
          <w:i w:val="false"/>
          <w:color w:val="000000"/>
          <w:sz w:val="28"/>
        </w:rPr>
        <w:t>
</w:t>
      </w:r>
      <w:r>
        <w:rPr>
          <w:rFonts w:ascii="Times New Roman"/>
          <w:b w:val="false"/>
          <w:i w:val="false"/>
          <w:color w:val="000000"/>
          <w:sz w:val="28"/>
        </w:rPr>
        <w:t>
      275. Первый раздел - история фондообразователя включает характеристику исторических условий возникновения организации, наименование организации-предшественника, в хронологической последовательности всех реорганизаций, в том числе следующие сведения:</w:t>
      </w:r>
      <w:r>
        <w:br/>
      </w:r>
      <w:r>
        <w:rPr>
          <w:rFonts w:ascii="Times New Roman"/>
          <w:b w:val="false"/>
          <w:i w:val="false"/>
          <w:color w:val="000000"/>
          <w:sz w:val="28"/>
        </w:rPr>
        <w:t>
</w:t>
      </w:r>
      <w:r>
        <w:rPr>
          <w:rFonts w:ascii="Times New Roman"/>
          <w:b w:val="false"/>
          <w:i w:val="false"/>
          <w:color w:val="000000"/>
          <w:sz w:val="28"/>
        </w:rPr>
        <w:t>
      1) даты создания, преобразования и ликвидации организации со ссылкой на нормативные правовые акты или распорядительные документы;</w:t>
      </w:r>
      <w:r>
        <w:br/>
      </w:r>
      <w:r>
        <w:rPr>
          <w:rFonts w:ascii="Times New Roman"/>
          <w:b w:val="false"/>
          <w:i w:val="false"/>
          <w:color w:val="000000"/>
          <w:sz w:val="28"/>
        </w:rPr>
        <w:t>
</w:t>
      </w:r>
      <w:r>
        <w:rPr>
          <w:rFonts w:ascii="Times New Roman"/>
          <w:b w:val="false"/>
          <w:i w:val="false"/>
          <w:color w:val="000000"/>
          <w:sz w:val="28"/>
        </w:rPr>
        <w:t>
      2) наименование организации-преемника;</w:t>
      </w:r>
      <w:r>
        <w:br/>
      </w:r>
      <w:r>
        <w:rPr>
          <w:rFonts w:ascii="Times New Roman"/>
          <w:b w:val="false"/>
          <w:i w:val="false"/>
          <w:color w:val="000000"/>
          <w:sz w:val="28"/>
        </w:rPr>
        <w:t>
</w:t>
      </w:r>
      <w:r>
        <w:rPr>
          <w:rFonts w:ascii="Times New Roman"/>
          <w:b w:val="false"/>
          <w:i w:val="false"/>
          <w:color w:val="000000"/>
          <w:sz w:val="28"/>
        </w:rPr>
        <w:t>
      3) задачи и функции организации и их изменения;</w:t>
      </w:r>
      <w:r>
        <w:br/>
      </w:r>
      <w:r>
        <w:rPr>
          <w:rFonts w:ascii="Times New Roman"/>
          <w:b w:val="false"/>
          <w:i w:val="false"/>
          <w:color w:val="000000"/>
          <w:sz w:val="28"/>
        </w:rPr>
        <w:t>
</w:t>
      </w:r>
      <w:r>
        <w:rPr>
          <w:rFonts w:ascii="Times New Roman"/>
          <w:b w:val="false"/>
          <w:i w:val="false"/>
          <w:color w:val="000000"/>
          <w:sz w:val="28"/>
        </w:rPr>
        <w:t>
      4) масштаб деятельности организации, состав системы территориальных органов и/или подведомственных организаций;</w:t>
      </w:r>
      <w:r>
        <w:br/>
      </w:r>
      <w:r>
        <w:rPr>
          <w:rFonts w:ascii="Times New Roman"/>
          <w:b w:val="false"/>
          <w:i w:val="false"/>
          <w:color w:val="000000"/>
          <w:sz w:val="28"/>
        </w:rPr>
        <w:t>
</w:t>
      </w:r>
      <w:r>
        <w:rPr>
          <w:rFonts w:ascii="Times New Roman"/>
          <w:b w:val="false"/>
          <w:i w:val="false"/>
          <w:color w:val="000000"/>
          <w:sz w:val="28"/>
        </w:rPr>
        <w:t>
      5) место организации в системе государственного аппарата, экономической, общественно-политической, культурной и другой жизни;</w:t>
      </w:r>
      <w:r>
        <w:br/>
      </w:r>
      <w:r>
        <w:rPr>
          <w:rFonts w:ascii="Times New Roman"/>
          <w:b w:val="false"/>
          <w:i w:val="false"/>
          <w:color w:val="000000"/>
          <w:sz w:val="28"/>
        </w:rPr>
        <w:t>
</w:t>
      </w:r>
      <w:r>
        <w:rPr>
          <w:rFonts w:ascii="Times New Roman"/>
          <w:b w:val="false"/>
          <w:i w:val="false"/>
          <w:color w:val="000000"/>
          <w:sz w:val="28"/>
        </w:rPr>
        <w:t>
      6) изменения в официальном наименовании и подчиненности организации;</w:t>
      </w:r>
      <w:r>
        <w:br/>
      </w:r>
      <w:r>
        <w:rPr>
          <w:rFonts w:ascii="Times New Roman"/>
          <w:b w:val="false"/>
          <w:i w:val="false"/>
          <w:color w:val="000000"/>
          <w:sz w:val="28"/>
        </w:rPr>
        <w:t>
</w:t>
      </w:r>
      <w:r>
        <w:rPr>
          <w:rFonts w:ascii="Times New Roman"/>
          <w:b w:val="false"/>
          <w:i w:val="false"/>
          <w:color w:val="000000"/>
          <w:sz w:val="28"/>
        </w:rPr>
        <w:t>
      7) структура организации и ее изменения.</w:t>
      </w:r>
      <w:r>
        <w:br/>
      </w:r>
      <w:r>
        <w:rPr>
          <w:rFonts w:ascii="Times New Roman"/>
          <w:b w:val="false"/>
          <w:i w:val="false"/>
          <w:color w:val="000000"/>
          <w:sz w:val="28"/>
        </w:rPr>
        <w:t>
</w:t>
      </w:r>
      <w:r>
        <w:rPr>
          <w:rFonts w:ascii="Times New Roman"/>
          <w:b w:val="false"/>
          <w:i w:val="false"/>
          <w:color w:val="000000"/>
          <w:sz w:val="28"/>
        </w:rPr>
        <w:t>
      Для объединенного архивного фонда составляется общая история фондообразователей.</w:t>
      </w:r>
      <w:r>
        <w:br/>
      </w:r>
      <w:r>
        <w:rPr>
          <w:rFonts w:ascii="Times New Roman"/>
          <w:b w:val="false"/>
          <w:i w:val="false"/>
          <w:color w:val="000000"/>
          <w:sz w:val="28"/>
        </w:rPr>
        <w:t>
</w:t>
      </w:r>
      <w:r>
        <w:rPr>
          <w:rFonts w:ascii="Times New Roman"/>
          <w:b w:val="false"/>
          <w:i w:val="false"/>
          <w:color w:val="000000"/>
          <w:sz w:val="28"/>
        </w:rPr>
        <w:t>
      276. Второй раздел - история архивного фонда - включает следующие сведения:</w:t>
      </w:r>
      <w:r>
        <w:br/>
      </w:r>
      <w:r>
        <w:rPr>
          <w:rFonts w:ascii="Times New Roman"/>
          <w:b w:val="false"/>
          <w:i w:val="false"/>
          <w:color w:val="000000"/>
          <w:sz w:val="28"/>
        </w:rPr>
        <w:t>
</w:t>
      </w:r>
      <w:r>
        <w:rPr>
          <w:rFonts w:ascii="Times New Roman"/>
          <w:b w:val="false"/>
          <w:i w:val="false"/>
          <w:color w:val="000000"/>
          <w:sz w:val="28"/>
        </w:rPr>
        <w:t>
      1) дата первого поступления документов архивного фонда в ведомственный (частный) архив организации;</w:t>
      </w:r>
      <w:r>
        <w:br/>
      </w:r>
      <w:r>
        <w:rPr>
          <w:rFonts w:ascii="Times New Roman"/>
          <w:b w:val="false"/>
          <w:i w:val="false"/>
          <w:color w:val="000000"/>
          <w:sz w:val="28"/>
        </w:rPr>
        <w:t>
</w:t>
      </w:r>
      <w:r>
        <w:rPr>
          <w:rFonts w:ascii="Times New Roman"/>
          <w:b w:val="false"/>
          <w:i w:val="false"/>
          <w:color w:val="000000"/>
          <w:sz w:val="28"/>
        </w:rPr>
        <w:t>
      2) объем и крайние даты впервые поступивших документов;</w:t>
      </w:r>
      <w:r>
        <w:br/>
      </w:r>
      <w:r>
        <w:rPr>
          <w:rFonts w:ascii="Times New Roman"/>
          <w:b w:val="false"/>
          <w:i w:val="false"/>
          <w:color w:val="000000"/>
          <w:sz w:val="28"/>
        </w:rPr>
        <w:t>
</w:t>
      </w:r>
      <w:r>
        <w:rPr>
          <w:rFonts w:ascii="Times New Roman"/>
          <w:b w:val="false"/>
          <w:i w:val="false"/>
          <w:color w:val="000000"/>
          <w:sz w:val="28"/>
        </w:rPr>
        <w:t>
      3) изменения в составе и объеме архивного фонда и их причины (проведение экспертизы ценности, утраты, незадокументированные периоды);</w:t>
      </w:r>
      <w:r>
        <w:br/>
      </w:r>
      <w:r>
        <w:rPr>
          <w:rFonts w:ascii="Times New Roman"/>
          <w:b w:val="false"/>
          <w:i w:val="false"/>
          <w:color w:val="000000"/>
          <w:sz w:val="28"/>
        </w:rPr>
        <w:t>
</w:t>
      </w:r>
      <w:r>
        <w:rPr>
          <w:rFonts w:ascii="Times New Roman"/>
          <w:b w:val="false"/>
          <w:i w:val="false"/>
          <w:color w:val="000000"/>
          <w:sz w:val="28"/>
        </w:rPr>
        <w:t>
      4) степень сохранности документов;</w:t>
      </w:r>
      <w:r>
        <w:br/>
      </w:r>
      <w:r>
        <w:rPr>
          <w:rFonts w:ascii="Times New Roman"/>
          <w:b w:val="false"/>
          <w:i w:val="false"/>
          <w:color w:val="000000"/>
          <w:sz w:val="28"/>
        </w:rPr>
        <w:t>
</w:t>
      </w:r>
      <w:r>
        <w:rPr>
          <w:rFonts w:ascii="Times New Roman"/>
          <w:b w:val="false"/>
          <w:i w:val="false"/>
          <w:color w:val="000000"/>
          <w:sz w:val="28"/>
        </w:rPr>
        <w:t>
      5) особенности формирования, описания и систематизации документов;</w:t>
      </w:r>
      <w:r>
        <w:br/>
      </w:r>
      <w:r>
        <w:rPr>
          <w:rFonts w:ascii="Times New Roman"/>
          <w:b w:val="false"/>
          <w:i w:val="false"/>
          <w:color w:val="000000"/>
          <w:sz w:val="28"/>
        </w:rPr>
        <w:t>
</w:t>
      </w:r>
      <w:r>
        <w:rPr>
          <w:rFonts w:ascii="Times New Roman"/>
          <w:b w:val="false"/>
          <w:i w:val="false"/>
          <w:color w:val="000000"/>
          <w:sz w:val="28"/>
        </w:rPr>
        <w:t>
      6) сведения о наличии документов, выходящих за хронологические границы архивного фонда;</w:t>
      </w:r>
      <w:r>
        <w:br/>
      </w:r>
      <w:r>
        <w:rPr>
          <w:rFonts w:ascii="Times New Roman"/>
          <w:b w:val="false"/>
          <w:i w:val="false"/>
          <w:color w:val="000000"/>
          <w:sz w:val="28"/>
        </w:rPr>
        <w:t>
</w:t>
      </w:r>
      <w:r>
        <w:rPr>
          <w:rFonts w:ascii="Times New Roman"/>
          <w:b w:val="false"/>
          <w:i w:val="false"/>
          <w:color w:val="000000"/>
          <w:sz w:val="28"/>
        </w:rPr>
        <w:t>
      7) состав научно-справочного аппарата к архивному фонду.</w:t>
      </w:r>
      <w:r>
        <w:br/>
      </w:r>
      <w:r>
        <w:rPr>
          <w:rFonts w:ascii="Times New Roman"/>
          <w:b w:val="false"/>
          <w:i w:val="false"/>
          <w:color w:val="000000"/>
          <w:sz w:val="28"/>
        </w:rPr>
        <w:t>
</w:t>
      </w:r>
      <w:r>
        <w:rPr>
          <w:rFonts w:ascii="Times New Roman"/>
          <w:b w:val="false"/>
          <w:i w:val="false"/>
          <w:color w:val="000000"/>
          <w:sz w:val="28"/>
        </w:rPr>
        <w:t>
      277. Раздел по истории архивного фонда содержит также такие элементы описания, как аннотация, библиография, информация об условиях доступа и использования документов.</w:t>
      </w:r>
      <w:r>
        <w:br/>
      </w:r>
      <w:r>
        <w:rPr>
          <w:rFonts w:ascii="Times New Roman"/>
          <w:b w:val="false"/>
          <w:i w:val="false"/>
          <w:color w:val="000000"/>
          <w:sz w:val="28"/>
        </w:rPr>
        <w:t>
</w:t>
      </w:r>
      <w:r>
        <w:rPr>
          <w:rFonts w:ascii="Times New Roman"/>
          <w:b w:val="false"/>
          <w:i w:val="false"/>
          <w:color w:val="000000"/>
          <w:sz w:val="28"/>
        </w:rPr>
        <w:t>
      Аннотация включает в себя краткую обобщенную характеристику состава документов по структуре архивного фонда и по видам документов, содержания документов по темам, вопросам,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r>
        <w:br/>
      </w:r>
      <w:r>
        <w:rPr>
          <w:rFonts w:ascii="Times New Roman"/>
          <w:b w:val="false"/>
          <w:i w:val="false"/>
          <w:color w:val="000000"/>
          <w:sz w:val="28"/>
        </w:rPr>
        <w:t>
</w:t>
      </w:r>
      <w:r>
        <w:rPr>
          <w:rFonts w:ascii="Times New Roman"/>
          <w:b w:val="false"/>
          <w:i w:val="false"/>
          <w:color w:val="000000"/>
          <w:sz w:val="28"/>
        </w:rPr>
        <w:t>
      Библиография включает список опубликованных и неопубликованных справочников по архивному фонду и документальных публикаций, выполненных на его основе.</w:t>
      </w:r>
      <w:r>
        <w:br/>
      </w:r>
      <w:r>
        <w:rPr>
          <w:rFonts w:ascii="Times New Roman"/>
          <w:b w:val="false"/>
          <w:i w:val="false"/>
          <w:color w:val="000000"/>
          <w:sz w:val="28"/>
        </w:rPr>
        <w:t>
</w:t>
      </w:r>
      <w:r>
        <w:rPr>
          <w:rFonts w:ascii="Times New Roman"/>
          <w:b w:val="false"/>
          <w:i w:val="false"/>
          <w:color w:val="000000"/>
          <w:sz w:val="28"/>
        </w:rPr>
        <w:t>
      278. Третий раздел включает обобщенную характеристику архивного фонда по составу и содержанию документов в целом и отдельных групп документов; сведения о наличии документов, выходящих за хронологические рамки фонда, о научно-справочном аппарате к архивному фонду, о видах носителей информации.</w:t>
      </w:r>
      <w:r>
        <w:br/>
      </w:r>
      <w:r>
        <w:rPr>
          <w:rFonts w:ascii="Times New Roman"/>
          <w:b w:val="false"/>
          <w:i w:val="false"/>
          <w:color w:val="000000"/>
          <w:sz w:val="28"/>
        </w:rPr>
        <w:t>
</w:t>
      </w:r>
      <w:r>
        <w:rPr>
          <w:rFonts w:ascii="Times New Roman"/>
          <w:b w:val="false"/>
          <w:i w:val="false"/>
          <w:color w:val="000000"/>
          <w:sz w:val="28"/>
        </w:rPr>
        <w:t>
      279. Справка подписывается исполнителем и руководителем архивом организации.</w:t>
      </w:r>
      <w:r>
        <w:br/>
      </w:r>
      <w:r>
        <w:rPr>
          <w:rFonts w:ascii="Times New Roman"/>
          <w:b w:val="false"/>
          <w:i w:val="false"/>
          <w:color w:val="000000"/>
          <w:sz w:val="28"/>
        </w:rPr>
        <w:t>
</w:t>
      </w:r>
      <w:r>
        <w:rPr>
          <w:rFonts w:ascii="Times New Roman"/>
          <w:b w:val="false"/>
          <w:i w:val="false"/>
          <w:color w:val="000000"/>
          <w:sz w:val="28"/>
        </w:rPr>
        <w:t>
      Историческая справка печатается в четырех экземплярах: три экземпляра передаются в государственный архив при первой передаче документов архивного фонда; один хранится в деле фонда в ведомственном или частном архиве организации.</w:t>
      </w:r>
      <w:r>
        <w:br/>
      </w:r>
      <w:r>
        <w:rPr>
          <w:rFonts w:ascii="Times New Roman"/>
          <w:b w:val="false"/>
          <w:i w:val="false"/>
          <w:color w:val="000000"/>
          <w:sz w:val="28"/>
        </w:rPr>
        <w:t>
</w:t>
      </w:r>
      <w:r>
        <w:rPr>
          <w:rFonts w:ascii="Times New Roman"/>
          <w:b w:val="false"/>
          <w:i w:val="false"/>
          <w:color w:val="000000"/>
          <w:sz w:val="28"/>
        </w:rPr>
        <w:t>
      280. Историческая справка дополняется при пополнении архивного фонда или в случае реорганизации организации. Историческая справка (часть ее) представляется в государственный архив вместе с каждой законченной описью дел (документов).</w:t>
      </w:r>
    </w:p>
    <w:bookmarkEnd w:id="56"/>
    <w:bookmarkStart w:name="z939" w:id="57"/>
    <w:p>
      <w:pPr>
        <w:spacing w:after="0"/>
        <w:ind w:left="0"/>
        <w:jc w:val="left"/>
      </w:pPr>
      <w:r>
        <w:rPr>
          <w:rFonts w:ascii="Times New Roman"/>
          <w:b/>
          <w:i w:val="false"/>
          <w:color w:val="000000"/>
        </w:rPr>
        <w:t xml:space="preserve"> 
Порядок составления каталогов и картотек</w:t>
      </w:r>
    </w:p>
    <w:bookmarkEnd w:id="57"/>
    <w:bookmarkStart w:name="z940" w:id="58"/>
    <w:p>
      <w:pPr>
        <w:spacing w:after="0"/>
        <w:ind w:left="0"/>
        <w:jc w:val="both"/>
      </w:pPr>
      <w:r>
        <w:rPr>
          <w:rFonts w:ascii="Times New Roman"/>
          <w:b w:val="false"/>
          <w:i w:val="false"/>
          <w:color w:val="000000"/>
          <w:sz w:val="28"/>
        </w:rPr>
        <w:t>
      281. Каталог представляет собой межфондовый архивный справочник, в котором информация о содержании документов сгруппирована по предметам (темам, отраслям), расположенным в соответствии с принятой для данного каталога схемой классификации документной информации.</w:t>
      </w:r>
      <w:r>
        <w:br/>
      </w:r>
      <w:r>
        <w:rPr>
          <w:rFonts w:ascii="Times New Roman"/>
          <w:b w:val="false"/>
          <w:i w:val="false"/>
          <w:color w:val="000000"/>
          <w:sz w:val="28"/>
        </w:rPr>
        <w:t>
</w:t>
      </w:r>
      <w:r>
        <w:rPr>
          <w:rFonts w:ascii="Times New Roman"/>
          <w:b w:val="false"/>
          <w:i w:val="false"/>
          <w:color w:val="000000"/>
          <w:sz w:val="28"/>
        </w:rPr>
        <w:t>
      Совокупность различных каталогов составляет систему каталогов.</w:t>
      </w:r>
      <w:r>
        <w:br/>
      </w:r>
      <w:r>
        <w:rPr>
          <w:rFonts w:ascii="Times New Roman"/>
          <w:b w:val="false"/>
          <w:i w:val="false"/>
          <w:color w:val="000000"/>
          <w:sz w:val="28"/>
        </w:rPr>
        <w:t>
</w:t>
      </w:r>
      <w:r>
        <w:rPr>
          <w:rFonts w:ascii="Times New Roman"/>
          <w:b w:val="false"/>
          <w:i w:val="false"/>
          <w:color w:val="000000"/>
          <w:sz w:val="28"/>
        </w:rPr>
        <w:t>
      282. Работы по подготовке, созданию и ведению каталогов называется каталогизацией документов.</w:t>
      </w:r>
      <w:r>
        <w:br/>
      </w:r>
      <w:r>
        <w:rPr>
          <w:rFonts w:ascii="Times New Roman"/>
          <w:b w:val="false"/>
          <w:i w:val="false"/>
          <w:color w:val="000000"/>
          <w:sz w:val="28"/>
        </w:rPr>
        <w:t>
</w:t>
      </w:r>
      <w:r>
        <w:rPr>
          <w:rFonts w:ascii="Times New Roman"/>
          <w:b w:val="false"/>
          <w:i w:val="false"/>
          <w:color w:val="000000"/>
          <w:sz w:val="28"/>
        </w:rPr>
        <w:t>
      Каталогизация может проводиться как самостоятельный вид работы (тематическая разработка), а также в процессе других видов работ, связанных с описанием и выявлением документов (попутная каталогизация).</w:t>
      </w:r>
      <w:r>
        <w:br/>
      </w:r>
      <w:r>
        <w:rPr>
          <w:rFonts w:ascii="Times New Roman"/>
          <w:b w:val="false"/>
          <w:i w:val="false"/>
          <w:color w:val="000000"/>
          <w:sz w:val="28"/>
        </w:rPr>
        <w:t>
</w:t>
      </w:r>
      <w:r>
        <w:rPr>
          <w:rFonts w:ascii="Times New Roman"/>
          <w:b w:val="false"/>
          <w:i w:val="false"/>
          <w:color w:val="000000"/>
          <w:sz w:val="28"/>
        </w:rPr>
        <w:t>
      При каталогизации применяется дифференцированный подход, который заключается:</w:t>
      </w:r>
      <w:r>
        <w:br/>
      </w:r>
      <w:r>
        <w:rPr>
          <w:rFonts w:ascii="Times New Roman"/>
          <w:b w:val="false"/>
          <w:i w:val="false"/>
          <w:color w:val="000000"/>
          <w:sz w:val="28"/>
        </w:rPr>
        <w:t>
</w:t>
      </w:r>
      <w:r>
        <w:rPr>
          <w:rFonts w:ascii="Times New Roman"/>
          <w:b w:val="false"/>
          <w:i w:val="false"/>
          <w:color w:val="000000"/>
          <w:sz w:val="28"/>
        </w:rPr>
        <w:t>
      1) в определении очередности выбора архивных фондов, их структурных частей;</w:t>
      </w:r>
      <w:r>
        <w:br/>
      </w:r>
      <w:r>
        <w:rPr>
          <w:rFonts w:ascii="Times New Roman"/>
          <w:b w:val="false"/>
          <w:i w:val="false"/>
          <w:color w:val="000000"/>
          <w:sz w:val="28"/>
        </w:rPr>
        <w:t>
</w:t>
      </w:r>
      <w:r>
        <w:rPr>
          <w:rFonts w:ascii="Times New Roman"/>
          <w:b w:val="false"/>
          <w:i w:val="false"/>
          <w:color w:val="000000"/>
          <w:sz w:val="28"/>
        </w:rPr>
        <w:t>
      2) в отборе дел и документов и информации из них;</w:t>
      </w:r>
      <w:r>
        <w:br/>
      </w:r>
      <w:r>
        <w:rPr>
          <w:rFonts w:ascii="Times New Roman"/>
          <w:b w:val="false"/>
          <w:i w:val="false"/>
          <w:color w:val="000000"/>
          <w:sz w:val="28"/>
        </w:rPr>
        <w:t>
</w:t>
      </w:r>
      <w:r>
        <w:rPr>
          <w:rFonts w:ascii="Times New Roman"/>
          <w:b w:val="false"/>
          <w:i w:val="false"/>
          <w:color w:val="000000"/>
          <w:sz w:val="28"/>
        </w:rPr>
        <w:t>
      3) в применении соответствующих приемов описания документной информации.</w:t>
      </w:r>
      <w:r>
        <w:br/>
      </w:r>
      <w:r>
        <w:rPr>
          <w:rFonts w:ascii="Times New Roman"/>
          <w:b w:val="false"/>
          <w:i w:val="false"/>
          <w:color w:val="000000"/>
          <w:sz w:val="28"/>
        </w:rPr>
        <w:t>
</w:t>
      </w:r>
      <w:r>
        <w:rPr>
          <w:rFonts w:ascii="Times New Roman"/>
          <w:b w:val="false"/>
          <w:i w:val="false"/>
          <w:color w:val="000000"/>
          <w:sz w:val="28"/>
        </w:rPr>
        <w:t>
      283. Каталогизация включает следующие виды работ:</w:t>
      </w:r>
      <w:r>
        <w:br/>
      </w:r>
      <w:r>
        <w:rPr>
          <w:rFonts w:ascii="Times New Roman"/>
          <w:b w:val="false"/>
          <w:i w:val="false"/>
          <w:color w:val="000000"/>
          <w:sz w:val="28"/>
        </w:rPr>
        <w:t>
</w:t>
      </w:r>
      <w:r>
        <w:rPr>
          <w:rFonts w:ascii="Times New Roman"/>
          <w:b w:val="false"/>
          <w:i w:val="false"/>
          <w:color w:val="000000"/>
          <w:sz w:val="28"/>
        </w:rPr>
        <w:t>
      1) составление схемы классификации;</w:t>
      </w:r>
      <w:r>
        <w:br/>
      </w:r>
      <w:r>
        <w:rPr>
          <w:rFonts w:ascii="Times New Roman"/>
          <w:b w:val="false"/>
          <w:i w:val="false"/>
          <w:color w:val="000000"/>
          <w:sz w:val="28"/>
        </w:rPr>
        <w:t>
</w:t>
      </w:r>
      <w:r>
        <w:rPr>
          <w:rFonts w:ascii="Times New Roman"/>
          <w:b w:val="false"/>
          <w:i w:val="false"/>
          <w:color w:val="000000"/>
          <w:sz w:val="28"/>
        </w:rPr>
        <w:t>
      2) выявление и отбор документов;</w:t>
      </w:r>
      <w:r>
        <w:br/>
      </w:r>
      <w:r>
        <w:rPr>
          <w:rFonts w:ascii="Times New Roman"/>
          <w:b w:val="false"/>
          <w:i w:val="false"/>
          <w:color w:val="000000"/>
          <w:sz w:val="28"/>
        </w:rPr>
        <w:t>
</w:t>
      </w:r>
      <w:r>
        <w:rPr>
          <w:rFonts w:ascii="Times New Roman"/>
          <w:b w:val="false"/>
          <w:i w:val="false"/>
          <w:color w:val="000000"/>
          <w:sz w:val="28"/>
        </w:rPr>
        <w:t>
      3) описание на каталожных карточках;</w:t>
      </w:r>
      <w:r>
        <w:br/>
      </w:r>
      <w:r>
        <w:rPr>
          <w:rFonts w:ascii="Times New Roman"/>
          <w:b w:val="false"/>
          <w:i w:val="false"/>
          <w:color w:val="000000"/>
          <w:sz w:val="28"/>
        </w:rPr>
        <w:t>
</w:t>
      </w:r>
      <w:r>
        <w:rPr>
          <w:rFonts w:ascii="Times New Roman"/>
          <w:b w:val="false"/>
          <w:i w:val="false"/>
          <w:color w:val="000000"/>
          <w:sz w:val="28"/>
        </w:rPr>
        <w:t>
      4) систематизация карточек;</w:t>
      </w:r>
      <w:r>
        <w:br/>
      </w:r>
      <w:r>
        <w:rPr>
          <w:rFonts w:ascii="Times New Roman"/>
          <w:b w:val="false"/>
          <w:i w:val="false"/>
          <w:color w:val="000000"/>
          <w:sz w:val="28"/>
        </w:rPr>
        <w:t>
</w:t>
      </w:r>
      <w:r>
        <w:rPr>
          <w:rFonts w:ascii="Times New Roman"/>
          <w:b w:val="false"/>
          <w:i w:val="false"/>
          <w:color w:val="000000"/>
          <w:sz w:val="28"/>
        </w:rPr>
        <w:t>
      5) ведение каталогов.</w:t>
      </w:r>
      <w:r>
        <w:br/>
      </w:r>
      <w:r>
        <w:rPr>
          <w:rFonts w:ascii="Times New Roman"/>
          <w:b w:val="false"/>
          <w:i w:val="false"/>
          <w:color w:val="000000"/>
          <w:sz w:val="28"/>
        </w:rPr>
        <w:t>
</w:t>
      </w:r>
      <w:r>
        <w:rPr>
          <w:rFonts w:ascii="Times New Roman"/>
          <w:b w:val="false"/>
          <w:i w:val="false"/>
          <w:color w:val="000000"/>
          <w:sz w:val="28"/>
        </w:rPr>
        <w:t>
      284. Выбор схемы классификации определяется составом документов ведомственного или частного архива организации и задачами их использования.</w:t>
      </w:r>
      <w:r>
        <w:br/>
      </w:r>
      <w:r>
        <w:rPr>
          <w:rFonts w:ascii="Times New Roman"/>
          <w:b w:val="false"/>
          <w:i w:val="false"/>
          <w:color w:val="000000"/>
          <w:sz w:val="28"/>
        </w:rPr>
        <w:t>
</w:t>
      </w:r>
      <w:r>
        <w:rPr>
          <w:rFonts w:ascii="Times New Roman"/>
          <w:b w:val="false"/>
          <w:i w:val="false"/>
          <w:color w:val="000000"/>
          <w:sz w:val="28"/>
        </w:rPr>
        <w:t>
      Схемой классификации документной информации является письменный или графический документ, содержащий перечень классификационных делений каталога, расположенных в определенной последовательности, и предназначенный для распределения сведений из документов по указанным делениям.</w:t>
      </w:r>
      <w:r>
        <w:br/>
      </w:r>
      <w:r>
        <w:rPr>
          <w:rFonts w:ascii="Times New Roman"/>
          <w:b w:val="false"/>
          <w:i w:val="false"/>
          <w:color w:val="000000"/>
          <w:sz w:val="28"/>
        </w:rPr>
        <w:t>
</w:t>
      </w:r>
      <w:r>
        <w:rPr>
          <w:rFonts w:ascii="Times New Roman"/>
          <w:b w:val="false"/>
          <w:i w:val="false"/>
          <w:color w:val="000000"/>
          <w:sz w:val="28"/>
        </w:rPr>
        <w:t>
      285. В зависимости от схемы построения каталоги подразделяются на систематические, тематические, предметные и их разновидности (именной, географический, объектный).</w:t>
      </w:r>
      <w:r>
        <w:br/>
      </w:r>
      <w:r>
        <w:rPr>
          <w:rFonts w:ascii="Times New Roman"/>
          <w:b w:val="false"/>
          <w:i w:val="false"/>
          <w:color w:val="000000"/>
          <w:sz w:val="28"/>
        </w:rPr>
        <w:t>
</w:t>
      </w:r>
      <w:r>
        <w:rPr>
          <w:rFonts w:ascii="Times New Roman"/>
          <w:b w:val="false"/>
          <w:i w:val="false"/>
          <w:color w:val="000000"/>
          <w:sz w:val="28"/>
        </w:rPr>
        <w:t>
      286. Документная информация в систематическом каталоге классифицируется по отраслям знаний и практической деятельности организации и располагается в логической последовательности.</w:t>
      </w:r>
      <w:r>
        <w:br/>
      </w:r>
      <w:r>
        <w:rPr>
          <w:rFonts w:ascii="Times New Roman"/>
          <w:b w:val="false"/>
          <w:i w:val="false"/>
          <w:color w:val="000000"/>
          <w:sz w:val="28"/>
        </w:rPr>
        <w:t>
</w:t>
      </w:r>
      <w:r>
        <w:rPr>
          <w:rFonts w:ascii="Times New Roman"/>
          <w:b w:val="false"/>
          <w:i w:val="false"/>
          <w:color w:val="000000"/>
          <w:sz w:val="28"/>
        </w:rPr>
        <w:t>
      В именном каталоге документная информация классифицируется по алфавиту фамилий лиц, упоминаемых в документах или являющихся их авторами. Дальнейшая систематизация проводится в хронологической или логической последовательности.</w:t>
      </w:r>
      <w:r>
        <w:br/>
      </w:r>
      <w:r>
        <w:rPr>
          <w:rFonts w:ascii="Times New Roman"/>
          <w:b w:val="false"/>
          <w:i w:val="false"/>
          <w:color w:val="000000"/>
          <w:sz w:val="28"/>
        </w:rPr>
        <w:t>
</w:t>
      </w:r>
      <w:r>
        <w:rPr>
          <w:rFonts w:ascii="Times New Roman"/>
          <w:b w:val="false"/>
          <w:i w:val="false"/>
          <w:color w:val="000000"/>
          <w:sz w:val="28"/>
        </w:rPr>
        <w:t>
      287. В состав описательной статьи каталога входят:</w:t>
      </w:r>
      <w:r>
        <w:br/>
      </w:r>
      <w:r>
        <w:rPr>
          <w:rFonts w:ascii="Times New Roman"/>
          <w:b w:val="false"/>
          <w:i w:val="false"/>
          <w:color w:val="000000"/>
          <w:sz w:val="28"/>
        </w:rPr>
        <w:t>
</w:t>
      </w:r>
      <w:r>
        <w:rPr>
          <w:rFonts w:ascii="Times New Roman"/>
          <w:b w:val="false"/>
          <w:i w:val="false"/>
          <w:color w:val="000000"/>
          <w:sz w:val="28"/>
        </w:rPr>
        <w:t>
      1) наименование архива организации;</w:t>
      </w:r>
      <w:r>
        <w:br/>
      </w:r>
      <w:r>
        <w:rPr>
          <w:rFonts w:ascii="Times New Roman"/>
          <w:b w:val="false"/>
          <w:i w:val="false"/>
          <w:color w:val="000000"/>
          <w:sz w:val="28"/>
        </w:rPr>
        <w:t>
</w:t>
      </w:r>
      <w:r>
        <w:rPr>
          <w:rFonts w:ascii="Times New Roman"/>
          <w:b w:val="false"/>
          <w:i w:val="false"/>
          <w:color w:val="000000"/>
          <w:sz w:val="28"/>
        </w:rPr>
        <w:t>
      2) индекс;</w:t>
      </w:r>
      <w:r>
        <w:br/>
      </w:r>
      <w:r>
        <w:rPr>
          <w:rFonts w:ascii="Times New Roman"/>
          <w:b w:val="false"/>
          <w:i w:val="false"/>
          <w:color w:val="000000"/>
          <w:sz w:val="28"/>
        </w:rPr>
        <w:t>
</w:t>
      </w:r>
      <w:r>
        <w:rPr>
          <w:rFonts w:ascii="Times New Roman"/>
          <w:b w:val="false"/>
          <w:i w:val="false"/>
          <w:color w:val="000000"/>
          <w:sz w:val="28"/>
        </w:rPr>
        <w:t>
      3) рубрика, подрубрика;</w:t>
      </w:r>
      <w:r>
        <w:br/>
      </w:r>
      <w:r>
        <w:rPr>
          <w:rFonts w:ascii="Times New Roman"/>
          <w:b w:val="false"/>
          <w:i w:val="false"/>
          <w:color w:val="000000"/>
          <w:sz w:val="28"/>
        </w:rPr>
        <w:t>
</w:t>
      </w:r>
      <w:r>
        <w:rPr>
          <w:rFonts w:ascii="Times New Roman"/>
          <w:b w:val="false"/>
          <w:i w:val="false"/>
          <w:color w:val="000000"/>
          <w:sz w:val="28"/>
        </w:rPr>
        <w:t>
      4) дата события, место события;</w:t>
      </w:r>
      <w:r>
        <w:br/>
      </w:r>
      <w:r>
        <w:rPr>
          <w:rFonts w:ascii="Times New Roman"/>
          <w:b w:val="false"/>
          <w:i w:val="false"/>
          <w:color w:val="000000"/>
          <w:sz w:val="28"/>
        </w:rPr>
        <w:t>
</w:t>
      </w:r>
      <w:r>
        <w:rPr>
          <w:rFonts w:ascii="Times New Roman"/>
          <w:b w:val="false"/>
          <w:i w:val="false"/>
          <w:color w:val="000000"/>
          <w:sz w:val="28"/>
        </w:rPr>
        <w:t>
      5) содержание;</w:t>
      </w:r>
      <w:r>
        <w:br/>
      </w:r>
      <w:r>
        <w:rPr>
          <w:rFonts w:ascii="Times New Roman"/>
          <w:b w:val="false"/>
          <w:i w:val="false"/>
          <w:color w:val="000000"/>
          <w:sz w:val="28"/>
        </w:rPr>
        <w:t>
</w:t>
      </w:r>
      <w:r>
        <w:rPr>
          <w:rFonts w:ascii="Times New Roman"/>
          <w:b w:val="false"/>
          <w:i w:val="false"/>
          <w:color w:val="000000"/>
          <w:sz w:val="28"/>
        </w:rPr>
        <w:t>
      6) номер архивного фонда, наименование архивного фонда;</w:t>
      </w:r>
      <w:r>
        <w:br/>
      </w:r>
      <w:r>
        <w:rPr>
          <w:rFonts w:ascii="Times New Roman"/>
          <w:b w:val="false"/>
          <w:i w:val="false"/>
          <w:color w:val="000000"/>
          <w:sz w:val="28"/>
        </w:rPr>
        <w:t>
</w:t>
      </w:r>
      <w:r>
        <w:rPr>
          <w:rFonts w:ascii="Times New Roman"/>
          <w:b w:val="false"/>
          <w:i w:val="false"/>
          <w:color w:val="000000"/>
          <w:sz w:val="28"/>
        </w:rPr>
        <w:t>
      7) номера описи дела (документов), единицы хранения, листов;</w:t>
      </w:r>
      <w:r>
        <w:br/>
      </w:r>
      <w:r>
        <w:rPr>
          <w:rFonts w:ascii="Times New Roman"/>
          <w:b w:val="false"/>
          <w:i w:val="false"/>
          <w:color w:val="000000"/>
          <w:sz w:val="28"/>
        </w:rPr>
        <w:t>
</w:t>
      </w:r>
      <w:r>
        <w:rPr>
          <w:rFonts w:ascii="Times New Roman"/>
          <w:b w:val="false"/>
          <w:i w:val="false"/>
          <w:color w:val="000000"/>
          <w:sz w:val="28"/>
        </w:rPr>
        <w:t>
      8) язык документа;</w:t>
      </w:r>
      <w:r>
        <w:br/>
      </w:r>
      <w:r>
        <w:rPr>
          <w:rFonts w:ascii="Times New Roman"/>
          <w:b w:val="false"/>
          <w:i w:val="false"/>
          <w:color w:val="000000"/>
          <w:sz w:val="28"/>
        </w:rPr>
        <w:t>
</w:t>
      </w:r>
      <w:r>
        <w:rPr>
          <w:rFonts w:ascii="Times New Roman"/>
          <w:b w:val="false"/>
          <w:i w:val="false"/>
          <w:color w:val="000000"/>
          <w:sz w:val="28"/>
        </w:rPr>
        <w:t>
      9) способ воспроизведения документа.</w:t>
      </w:r>
      <w:r>
        <w:br/>
      </w:r>
      <w:r>
        <w:rPr>
          <w:rFonts w:ascii="Times New Roman"/>
          <w:b w:val="false"/>
          <w:i w:val="false"/>
          <w:color w:val="000000"/>
          <w:sz w:val="28"/>
        </w:rPr>
        <w:t>
</w:t>
      </w:r>
      <w:r>
        <w:rPr>
          <w:rFonts w:ascii="Times New Roman"/>
          <w:b w:val="false"/>
          <w:i w:val="false"/>
          <w:color w:val="000000"/>
          <w:sz w:val="28"/>
        </w:rPr>
        <w:t>
      Для связи между разделами каталога или разделов каталога с другими архивными справочниками применяется система отсылок.</w:t>
      </w:r>
      <w:r>
        <w:br/>
      </w:r>
      <w:r>
        <w:rPr>
          <w:rFonts w:ascii="Times New Roman"/>
          <w:b w:val="false"/>
          <w:i w:val="false"/>
          <w:color w:val="000000"/>
          <w:sz w:val="28"/>
        </w:rPr>
        <w:t>
</w:t>
      </w:r>
      <w:r>
        <w:rPr>
          <w:rFonts w:ascii="Times New Roman"/>
          <w:b w:val="false"/>
          <w:i w:val="false"/>
          <w:color w:val="000000"/>
          <w:sz w:val="28"/>
        </w:rPr>
        <w:t>
      288. Ведение каталога, представляющее собой комплекс работ, обеспечивающих его функционирование, в который входят:</w:t>
      </w:r>
      <w:r>
        <w:br/>
      </w:r>
      <w:r>
        <w:rPr>
          <w:rFonts w:ascii="Times New Roman"/>
          <w:b w:val="false"/>
          <w:i w:val="false"/>
          <w:color w:val="000000"/>
          <w:sz w:val="28"/>
        </w:rPr>
        <w:t>
</w:t>
      </w:r>
      <w:r>
        <w:rPr>
          <w:rFonts w:ascii="Times New Roman"/>
          <w:b w:val="false"/>
          <w:i w:val="false"/>
          <w:color w:val="000000"/>
          <w:sz w:val="28"/>
        </w:rPr>
        <w:t>
      1) научно-методическое обеспечение работы;</w:t>
      </w:r>
      <w:r>
        <w:br/>
      </w:r>
      <w:r>
        <w:rPr>
          <w:rFonts w:ascii="Times New Roman"/>
          <w:b w:val="false"/>
          <w:i w:val="false"/>
          <w:color w:val="000000"/>
          <w:sz w:val="28"/>
        </w:rPr>
        <w:t>
</w:t>
      </w:r>
      <w:r>
        <w:rPr>
          <w:rFonts w:ascii="Times New Roman"/>
          <w:b w:val="false"/>
          <w:i w:val="false"/>
          <w:color w:val="000000"/>
          <w:sz w:val="28"/>
        </w:rPr>
        <w:t>
      2) индексирование карточек;</w:t>
      </w:r>
      <w:r>
        <w:br/>
      </w:r>
      <w:r>
        <w:rPr>
          <w:rFonts w:ascii="Times New Roman"/>
          <w:b w:val="false"/>
          <w:i w:val="false"/>
          <w:color w:val="000000"/>
          <w:sz w:val="28"/>
        </w:rPr>
        <w:t>
</w:t>
      </w:r>
      <w:r>
        <w:rPr>
          <w:rFonts w:ascii="Times New Roman"/>
          <w:b w:val="false"/>
          <w:i w:val="false"/>
          <w:color w:val="000000"/>
          <w:sz w:val="28"/>
        </w:rPr>
        <w:t>
      3) систематизация карточек по индексам и рубрикам;</w:t>
      </w:r>
      <w:r>
        <w:br/>
      </w:r>
      <w:r>
        <w:rPr>
          <w:rFonts w:ascii="Times New Roman"/>
          <w:b w:val="false"/>
          <w:i w:val="false"/>
          <w:color w:val="000000"/>
          <w:sz w:val="28"/>
        </w:rPr>
        <w:t>
</w:t>
      </w:r>
      <w:r>
        <w:rPr>
          <w:rFonts w:ascii="Times New Roman"/>
          <w:b w:val="false"/>
          <w:i w:val="false"/>
          <w:color w:val="000000"/>
          <w:sz w:val="28"/>
        </w:rPr>
        <w:t>
      4) составление отсылочного аппарата к каталогу;</w:t>
      </w:r>
      <w:r>
        <w:br/>
      </w:r>
      <w:r>
        <w:rPr>
          <w:rFonts w:ascii="Times New Roman"/>
          <w:b w:val="false"/>
          <w:i w:val="false"/>
          <w:color w:val="000000"/>
          <w:sz w:val="28"/>
        </w:rPr>
        <w:t>
</w:t>
      </w:r>
      <w:r>
        <w:rPr>
          <w:rFonts w:ascii="Times New Roman"/>
          <w:b w:val="false"/>
          <w:i w:val="false"/>
          <w:color w:val="000000"/>
          <w:sz w:val="28"/>
        </w:rPr>
        <w:t>
      5) усовершенствование каталога.</w:t>
      </w:r>
      <w:r>
        <w:br/>
      </w:r>
      <w:r>
        <w:rPr>
          <w:rFonts w:ascii="Times New Roman"/>
          <w:b w:val="false"/>
          <w:i w:val="false"/>
          <w:color w:val="000000"/>
          <w:sz w:val="28"/>
        </w:rPr>
        <w:t>
</w:t>
      </w:r>
      <w:r>
        <w:rPr>
          <w:rFonts w:ascii="Times New Roman"/>
          <w:b w:val="false"/>
          <w:i w:val="false"/>
          <w:color w:val="000000"/>
          <w:sz w:val="28"/>
        </w:rPr>
        <w:t>
      Научно-методическое обеспечение включает разработку методических пособий по каталогизации отдельных архивных фондов (или их группы), рабочих схем классификации каталогов, их уточнение и дополнение.</w:t>
      </w:r>
      <w:r>
        <w:br/>
      </w:r>
      <w:r>
        <w:rPr>
          <w:rFonts w:ascii="Times New Roman"/>
          <w:b w:val="false"/>
          <w:i w:val="false"/>
          <w:color w:val="000000"/>
          <w:sz w:val="28"/>
        </w:rPr>
        <w:t>
</w:t>
      </w:r>
      <w:r>
        <w:rPr>
          <w:rFonts w:ascii="Times New Roman"/>
          <w:b w:val="false"/>
          <w:i w:val="false"/>
          <w:color w:val="000000"/>
          <w:sz w:val="28"/>
        </w:rPr>
        <w:t>
      Индексирование, являющееся выбором или составлением индекса по схеме классификации и отнесением его к соответствующей информации каталожной карточки. В именном каталоге карточки не индексируются, а располагаются по алфавиту.</w:t>
      </w:r>
      <w:r>
        <w:br/>
      </w:r>
      <w:r>
        <w:rPr>
          <w:rFonts w:ascii="Times New Roman"/>
          <w:b w:val="false"/>
          <w:i w:val="false"/>
          <w:color w:val="000000"/>
          <w:sz w:val="28"/>
        </w:rPr>
        <w:t>
</w:t>
      </w:r>
      <w:r>
        <w:rPr>
          <w:rFonts w:ascii="Times New Roman"/>
          <w:b w:val="false"/>
          <w:i w:val="false"/>
          <w:color w:val="000000"/>
          <w:sz w:val="28"/>
        </w:rPr>
        <w:t>
      Усовершенствование каталога включает в себя усовершенствование схемы классификации, проверку содержания и оформления каталога, проверку описаний (редактирование, объединение описаний с однородной информацией по одному архивному фонду или описи дел (документов), уточнение их систематизации).</w:t>
      </w:r>
      <w:r>
        <w:br/>
      </w:r>
      <w:r>
        <w:rPr>
          <w:rFonts w:ascii="Times New Roman"/>
          <w:b w:val="false"/>
          <w:i w:val="false"/>
          <w:color w:val="000000"/>
          <w:sz w:val="28"/>
        </w:rPr>
        <w:t>
</w:t>
      </w:r>
      <w:r>
        <w:rPr>
          <w:rFonts w:ascii="Times New Roman"/>
          <w:b w:val="false"/>
          <w:i w:val="false"/>
          <w:color w:val="000000"/>
          <w:sz w:val="28"/>
        </w:rPr>
        <w:t>
      289. Одним из источников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архивных фондов.</w:t>
      </w:r>
      <w:r>
        <w:br/>
      </w:r>
      <w:r>
        <w:rPr>
          <w:rFonts w:ascii="Times New Roman"/>
          <w:b w:val="false"/>
          <w:i w:val="false"/>
          <w:color w:val="000000"/>
          <w:sz w:val="28"/>
        </w:rPr>
        <w:t>
</w:t>
      </w:r>
      <w:r>
        <w:rPr>
          <w:rFonts w:ascii="Times New Roman"/>
          <w:b w:val="false"/>
          <w:i w:val="false"/>
          <w:color w:val="000000"/>
          <w:sz w:val="28"/>
        </w:rPr>
        <w:t>
      290. Архив организации, хранящий управленческую документацию, создает именную картотеку.</w:t>
      </w:r>
      <w:r>
        <w:br/>
      </w:r>
      <w:r>
        <w:rPr>
          <w:rFonts w:ascii="Times New Roman"/>
          <w:b w:val="false"/>
          <w:i w:val="false"/>
          <w:color w:val="000000"/>
          <w:sz w:val="28"/>
        </w:rPr>
        <w:t>
</w:t>
      </w:r>
      <w:r>
        <w:rPr>
          <w:rFonts w:ascii="Times New Roman"/>
          <w:b w:val="false"/>
          <w:i w:val="false"/>
          <w:color w:val="000000"/>
          <w:sz w:val="28"/>
        </w:rPr>
        <w:t>
      Именная картотека (картотека по личному составу) создается для поиска сведений о трудовом стаже, заработной плате и других данных социально-правового характера. Карточки содержат фамилию, имя, отчество работника, ссылки на номера архивного фонда, годового раздела сводной описи дел, на номера дел, листов со сведениями о нем. Карточки систематизируются в алфавитном порядке фамилий, а в пределах фамилий - по алфавиту имен и отчеств.</w:t>
      </w:r>
      <w:r>
        <w:br/>
      </w:r>
      <w:r>
        <w:rPr>
          <w:rFonts w:ascii="Times New Roman"/>
          <w:b w:val="false"/>
          <w:i w:val="false"/>
          <w:color w:val="000000"/>
          <w:sz w:val="28"/>
        </w:rPr>
        <w:t>
</w:t>
      </w:r>
      <w:r>
        <w:rPr>
          <w:rFonts w:ascii="Times New Roman"/>
          <w:b w:val="false"/>
          <w:i w:val="false"/>
          <w:color w:val="000000"/>
          <w:sz w:val="28"/>
        </w:rPr>
        <w:t>
      291. Архив организации, хранящий аудиовизуальную документацию, создает:</w:t>
      </w:r>
      <w:r>
        <w:br/>
      </w:r>
      <w:r>
        <w:rPr>
          <w:rFonts w:ascii="Times New Roman"/>
          <w:b w:val="false"/>
          <w:i w:val="false"/>
          <w:color w:val="000000"/>
          <w:sz w:val="28"/>
        </w:rPr>
        <w:t>
</w:t>
      </w:r>
      <w:r>
        <w:rPr>
          <w:rFonts w:ascii="Times New Roman"/>
          <w:b w:val="false"/>
          <w:i w:val="false"/>
          <w:color w:val="000000"/>
          <w:sz w:val="28"/>
        </w:rPr>
        <w:t xml:space="preserve">
      1) именую картотеку, содержащую сведения об авторах (режиссере, сценаристе и операторе) кинодокумента, хронологическую картотеку, содержащую сведения о дате выпуска кинодокумента, алфавитную картотеку, содержащую в алфавитном порядке сведения о наименованиях кинодокументов; </w:t>
      </w:r>
      <w:r>
        <w:br/>
      </w:r>
      <w:r>
        <w:rPr>
          <w:rFonts w:ascii="Times New Roman"/>
          <w:b w:val="false"/>
          <w:i w:val="false"/>
          <w:color w:val="000000"/>
          <w:sz w:val="28"/>
        </w:rPr>
        <w:t>
</w:t>
      </w:r>
      <w:r>
        <w:rPr>
          <w:rFonts w:ascii="Times New Roman"/>
          <w:b w:val="false"/>
          <w:i w:val="false"/>
          <w:color w:val="000000"/>
          <w:sz w:val="28"/>
        </w:rPr>
        <w:t>
      2) именную картотеку, содержащую сведения о лицах, информация о которых имеется в фотодокументах, и объектную картотеку, содержащую сведения об объектах, событиях, информация о которых имеется в фотодокументах;</w:t>
      </w:r>
      <w:r>
        <w:br/>
      </w:r>
      <w:r>
        <w:rPr>
          <w:rFonts w:ascii="Times New Roman"/>
          <w:b w:val="false"/>
          <w:i w:val="false"/>
          <w:color w:val="000000"/>
          <w:sz w:val="28"/>
        </w:rPr>
        <w:t>
</w:t>
      </w:r>
      <w:r>
        <w:rPr>
          <w:rFonts w:ascii="Times New Roman"/>
          <w:b w:val="false"/>
          <w:i w:val="false"/>
          <w:color w:val="000000"/>
          <w:sz w:val="28"/>
        </w:rPr>
        <w:t>
      3) именую картотеку, содержащую сведения об авторе и исполнителе художественного, музыкального или документального произведения, записанного на фонодокумент, жанровую картотеку, содержащую сведения о художественном, музыкальном или документальном произведении, записанного на фонодокумент;</w:t>
      </w:r>
      <w:r>
        <w:br/>
      </w:r>
      <w:r>
        <w:rPr>
          <w:rFonts w:ascii="Times New Roman"/>
          <w:b w:val="false"/>
          <w:i w:val="false"/>
          <w:color w:val="000000"/>
          <w:sz w:val="28"/>
        </w:rPr>
        <w:t>
</w:t>
      </w:r>
      <w:r>
        <w:rPr>
          <w:rFonts w:ascii="Times New Roman"/>
          <w:b w:val="false"/>
          <w:i w:val="false"/>
          <w:color w:val="000000"/>
          <w:sz w:val="28"/>
        </w:rPr>
        <w:t>
      4) алфавитную картотеку, содержащую в алфавитном порядке сведения о наименованиях видеодокументов, хронологическую картотеку, содержащую сведения о дате выпуска видеодокумента.</w:t>
      </w:r>
      <w:r>
        <w:br/>
      </w:r>
      <w:r>
        <w:rPr>
          <w:rFonts w:ascii="Times New Roman"/>
          <w:b w:val="false"/>
          <w:i w:val="false"/>
          <w:color w:val="000000"/>
          <w:sz w:val="28"/>
        </w:rPr>
        <w:t>
</w:t>
      </w:r>
      <w:r>
        <w:rPr>
          <w:rFonts w:ascii="Times New Roman"/>
          <w:b w:val="false"/>
          <w:i w:val="false"/>
          <w:color w:val="000000"/>
          <w:sz w:val="28"/>
        </w:rPr>
        <w:t>
      292. Архив организации, хранящий научно-техническую документацию, создает:</w:t>
      </w:r>
      <w:r>
        <w:br/>
      </w:r>
      <w:r>
        <w:rPr>
          <w:rFonts w:ascii="Times New Roman"/>
          <w:b w:val="false"/>
          <w:i w:val="false"/>
          <w:color w:val="000000"/>
          <w:sz w:val="28"/>
        </w:rPr>
        <w:t>
</w:t>
      </w:r>
      <w:r>
        <w:rPr>
          <w:rFonts w:ascii="Times New Roman"/>
          <w:b w:val="false"/>
          <w:i w:val="false"/>
          <w:color w:val="000000"/>
          <w:sz w:val="28"/>
        </w:rPr>
        <w:t>
      1) объектный каталог, который составляется на объекты капитального строительства и объекты конструирования;</w:t>
      </w:r>
      <w:r>
        <w:br/>
      </w:r>
      <w:r>
        <w:rPr>
          <w:rFonts w:ascii="Times New Roman"/>
          <w:b w:val="false"/>
          <w:i w:val="false"/>
          <w:color w:val="000000"/>
          <w:sz w:val="28"/>
        </w:rPr>
        <w:t>
</w:t>
      </w:r>
      <w:r>
        <w:rPr>
          <w:rFonts w:ascii="Times New Roman"/>
          <w:b w:val="false"/>
          <w:i w:val="false"/>
          <w:color w:val="000000"/>
          <w:sz w:val="28"/>
        </w:rPr>
        <w:t>
      2) именной каталог, который составляется по фамилиям авторов проектов, разработок, изделий, тем исследований;</w:t>
      </w:r>
      <w:r>
        <w:br/>
      </w:r>
      <w:r>
        <w:rPr>
          <w:rFonts w:ascii="Times New Roman"/>
          <w:b w:val="false"/>
          <w:i w:val="false"/>
          <w:color w:val="000000"/>
          <w:sz w:val="28"/>
        </w:rPr>
        <w:t>
</w:t>
      </w:r>
      <w:r>
        <w:rPr>
          <w:rFonts w:ascii="Times New Roman"/>
          <w:b w:val="false"/>
          <w:i w:val="false"/>
          <w:color w:val="000000"/>
          <w:sz w:val="28"/>
        </w:rPr>
        <w:t>
      3) географический каталог, который составляется на объекты проектирования по месту их расположения;</w:t>
      </w:r>
      <w:r>
        <w:br/>
      </w:r>
      <w:r>
        <w:rPr>
          <w:rFonts w:ascii="Times New Roman"/>
          <w:b w:val="false"/>
          <w:i w:val="false"/>
          <w:color w:val="000000"/>
          <w:sz w:val="28"/>
        </w:rPr>
        <w:t>
</w:t>
      </w:r>
      <w:r>
        <w:rPr>
          <w:rFonts w:ascii="Times New Roman"/>
          <w:b w:val="false"/>
          <w:i w:val="false"/>
          <w:color w:val="000000"/>
          <w:sz w:val="28"/>
        </w:rPr>
        <w:t>
      4) алфавитный каталог, который составляется в алфавитном порядке наименований научно-технических разработок.</w:t>
      </w:r>
    </w:p>
    <w:bookmarkEnd w:id="58"/>
    <w:bookmarkStart w:name="z992" w:id="59"/>
    <w:p>
      <w:pPr>
        <w:spacing w:after="0"/>
        <w:ind w:left="0"/>
        <w:jc w:val="left"/>
      </w:pPr>
      <w:r>
        <w:rPr>
          <w:rFonts w:ascii="Times New Roman"/>
          <w:b/>
          <w:i w:val="false"/>
          <w:color w:val="000000"/>
        </w:rPr>
        <w:t xml:space="preserve"> 
Порядок составления указателей, обзоров,</w:t>
      </w:r>
      <w:r>
        <w:br/>
      </w:r>
      <w:r>
        <w:rPr>
          <w:rFonts w:ascii="Times New Roman"/>
          <w:b/>
          <w:i w:val="false"/>
          <w:color w:val="000000"/>
        </w:rPr>
        <w:t>
монтажных листов кино-видео-документа</w:t>
      </w:r>
    </w:p>
    <w:bookmarkEnd w:id="59"/>
    <w:bookmarkStart w:name="z994" w:id="60"/>
    <w:p>
      <w:pPr>
        <w:spacing w:after="0"/>
        <w:ind w:left="0"/>
        <w:jc w:val="both"/>
      </w:pPr>
      <w:r>
        <w:rPr>
          <w:rFonts w:ascii="Times New Roman"/>
          <w:b w:val="false"/>
          <w:i w:val="false"/>
          <w:color w:val="000000"/>
          <w:sz w:val="28"/>
        </w:rPr>
        <w:t>
      293. Указатель является архивным справочником, представляющим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r>
        <w:br/>
      </w:r>
      <w:r>
        <w:rPr>
          <w:rFonts w:ascii="Times New Roman"/>
          <w:b w:val="false"/>
          <w:i w:val="false"/>
          <w:color w:val="000000"/>
          <w:sz w:val="28"/>
        </w:rPr>
        <w:t>
</w:t>
      </w:r>
      <w:r>
        <w:rPr>
          <w:rFonts w:ascii="Times New Roman"/>
          <w:b w:val="false"/>
          <w:i w:val="false"/>
          <w:color w:val="000000"/>
          <w:sz w:val="28"/>
        </w:rPr>
        <w:t>
      Указатели в архиве организации классифицируются:</w:t>
      </w:r>
      <w:r>
        <w:br/>
      </w:r>
      <w:r>
        <w:rPr>
          <w:rFonts w:ascii="Times New Roman"/>
          <w:b w:val="false"/>
          <w:i w:val="false"/>
          <w:color w:val="000000"/>
          <w:sz w:val="28"/>
        </w:rPr>
        <w:t>
</w:t>
      </w:r>
      <w:r>
        <w:rPr>
          <w:rFonts w:ascii="Times New Roman"/>
          <w:b w:val="false"/>
          <w:i w:val="false"/>
          <w:color w:val="000000"/>
          <w:sz w:val="28"/>
        </w:rPr>
        <w:t>
      1) по объему - межфондовые и внутрифондовые;</w:t>
      </w:r>
      <w:r>
        <w:br/>
      </w:r>
      <w:r>
        <w:rPr>
          <w:rFonts w:ascii="Times New Roman"/>
          <w:b w:val="false"/>
          <w:i w:val="false"/>
          <w:color w:val="000000"/>
          <w:sz w:val="28"/>
        </w:rPr>
        <w:t>
</w:t>
      </w:r>
      <w:r>
        <w:rPr>
          <w:rFonts w:ascii="Times New Roman"/>
          <w:b w:val="false"/>
          <w:i w:val="false"/>
          <w:color w:val="000000"/>
          <w:sz w:val="28"/>
        </w:rPr>
        <w:t>
      2) по форме - электронные, листовые или карточные;</w:t>
      </w:r>
      <w:r>
        <w:br/>
      </w:r>
      <w:r>
        <w:rPr>
          <w:rFonts w:ascii="Times New Roman"/>
          <w:b w:val="false"/>
          <w:i w:val="false"/>
          <w:color w:val="000000"/>
          <w:sz w:val="28"/>
        </w:rPr>
        <w:t>
</w:t>
      </w:r>
      <w:r>
        <w:rPr>
          <w:rFonts w:ascii="Times New Roman"/>
          <w:b w:val="false"/>
          <w:i w:val="false"/>
          <w:color w:val="000000"/>
          <w:sz w:val="28"/>
        </w:rPr>
        <w:t>
      3) по структуре рубрик - глухие (предметные понятия и их поисковые данные) и аннотированные (предметные понятия сопровождаются пояснениями);</w:t>
      </w:r>
      <w:r>
        <w:br/>
      </w:r>
      <w:r>
        <w:rPr>
          <w:rFonts w:ascii="Times New Roman"/>
          <w:b w:val="false"/>
          <w:i w:val="false"/>
          <w:color w:val="000000"/>
          <w:sz w:val="28"/>
        </w:rPr>
        <w:t>
</w:t>
      </w:r>
      <w:r>
        <w:rPr>
          <w:rFonts w:ascii="Times New Roman"/>
          <w:b w:val="false"/>
          <w:i w:val="false"/>
          <w:color w:val="000000"/>
          <w:sz w:val="28"/>
        </w:rPr>
        <w:t>
      4) по группировке понятий внутри указателей - алфавитными, систематическими, хронологическими.</w:t>
      </w:r>
      <w:r>
        <w:br/>
      </w:r>
      <w:r>
        <w:rPr>
          <w:rFonts w:ascii="Times New Roman"/>
          <w:b w:val="false"/>
          <w:i w:val="false"/>
          <w:color w:val="000000"/>
          <w:sz w:val="28"/>
        </w:rPr>
        <w:t>
</w:t>
      </w:r>
      <w:r>
        <w:rPr>
          <w:rFonts w:ascii="Times New Roman"/>
          <w:b w:val="false"/>
          <w:i w:val="false"/>
          <w:color w:val="000000"/>
          <w:sz w:val="28"/>
        </w:rPr>
        <w:t>
      Указатели могут составляться к заголовкам единиц хранения (без их просмотра) или к документам (с просмотром единиц хранения).</w:t>
      </w:r>
      <w:r>
        <w:br/>
      </w:r>
      <w:r>
        <w:rPr>
          <w:rFonts w:ascii="Times New Roman"/>
          <w:b w:val="false"/>
          <w:i w:val="false"/>
          <w:color w:val="000000"/>
          <w:sz w:val="28"/>
        </w:rPr>
        <w:t>
</w:t>
      </w:r>
      <w:r>
        <w:rPr>
          <w:rFonts w:ascii="Times New Roman"/>
          <w:b w:val="false"/>
          <w:i w:val="false"/>
          <w:color w:val="000000"/>
          <w:sz w:val="28"/>
        </w:rPr>
        <w:t>
      Основными видами указателей являются: предметный (его разновидности - тематический, именной, географический), хронологический. По группировке понятий внутри указателя различаются алфавитные, систематические и хронологические указатели.</w:t>
      </w:r>
      <w:r>
        <w:br/>
      </w:r>
      <w:r>
        <w:rPr>
          <w:rFonts w:ascii="Times New Roman"/>
          <w:b w:val="false"/>
          <w:i w:val="false"/>
          <w:color w:val="000000"/>
          <w:sz w:val="28"/>
        </w:rPr>
        <w:t>
</w:t>
      </w:r>
      <w:r>
        <w:rPr>
          <w:rFonts w:ascii="Times New Roman"/>
          <w:b w:val="false"/>
          <w:i w:val="false"/>
          <w:color w:val="000000"/>
          <w:sz w:val="28"/>
        </w:rPr>
        <w:t>
      294. Указатели к документам могут составляться на документы одной описи дел, документов, нескольких описей дел, документов архивного фонда, описей дел, документов одного архивного фонда или нескольких архивных фондов.</w:t>
      </w:r>
      <w:r>
        <w:br/>
      </w:r>
      <w:r>
        <w:rPr>
          <w:rFonts w:ascii="Times New Roman"/>
          <w:b w:val="false"/>
          <w:i w:val="false"/>
          <w:color w:val="000000"/>
          <w:sz w:val="28"/>
        </w:rPr>
        <w:t>
</w:t>
      </w:r>
      <w:r>
        <w:rPr>
          <w:rFonts w:ascii="Times New Roman"/>
          <w:b w:val="false"/>
          <w:i w:val="false"/>
          <w:color w:val="000000"/>
          <w:sz w:val="28"/>
        </w:rPr>
        <w:t>
      295. Описательная статья любого вида указателя состоит из предметного понятия (рубрики) и поисковых данных. В зависимости от назначения указателя рубрика бывает простой, (без подрубрик) и сложной (имеющая подрубрику или определение понятия).</w:t>
      </w:r>
      <w:r>
        <w:br/>
      </w:r>
      <w:r>
        <w:rPr>
          <w:rFonts w:ascii="Times New Roman"/>
          <w:b w:val="false"/>
          <w:i w:val="false"/>
          <w:color w:val="000000"/>
          <w:sz w:val="28"/>
        </w:rPr>
        <w:t>
</w:t>
      </w:r>
      <w:r>
        <w:rPr>
          <w:rFonts w:ascii="Times New Roman"/>
          <w:b w:val="false"/>
          <w:i w:val="false"/>
          <w:color w:val="000000"/>
          <w:sz w:val="28"/>
        </w:rPr>
        <w:t>
      Поисковые данные указателя к единицам хранения одной описи дел, документов включают порядковые номера единиц хранения; поисковые данные указателя к единицам хранения нескольких архивных фондов одного архива организации указанные данные дополняются номерами описей дел, документов, архивных фондов.</w:t>
      </w:r>
      <w:r>
        <w:br/>
      </w:r>
      <w:r>
        <w:rPr>
          <w:rFonts w:ascii="Times New Roman"/>
          <w:b w:val="false"/>
          <w:i w:val="false"/>
          <w:color w:val="000000"/>
          <w:sz w:val="28"/>
        </w:rPr>
        <w:t>
</w:t>
      </w:r>
      <w:r>
        <w:rPr>
          <w:rFonts w:ascii="Times New Roman"/>
          <w:b w:val="false"/>
          <w:i w:val="false"/>
          <w:color w:val="000000"/>
          <w:sz w:val="28"/>
        </w:rPr>
        <w:t>
      296. Тематический указатель включает понятия, которые представляют собой исторические факты и явления. Наименования рубрик и подрубрик в нем приводятся в именительном падеже.</w:t>
      </w:r>
      <w:r>
        <w:br/>
      </w:r>
      <w:r>
        <w:rPr>
          <w:rFonts w:ascii="Times New Roman"/>
          <w:b w:val="false"/>
          <w:i w:val="false"/>
          <w:color w:val="000000"/>
          <w:sz w:val="28"/>
        </w:rPr>
        <w:t>
</w:t>
      </w:r>
      <w:r>
        <w:rPr>
          <w:rFonts w:ascii="Times New Roman"/>
          <w:b w:val="false"/>
          <w:i w:val="false"/>
          <w:color w:val="000000"/>
          <w:sz w:val="28"/>
        </w:rPr>
        <w:t>
      297. Предметный указатель включает понятия, расположенные в алфавитном порядке.</w:t>
      </w:r>
      <w:r>
        <w:br/>
      </w:r>
      <w:r>
        <w:rPr>
          <w:rFonts w:ascii="Times New Roman"/>
          <w:b w:val="false"/>
          <w:i w:val="false"/>
          <w:color w:val="000000"/>
          <w:sz w:val="28"/>
        </w:rPr>
        <w:t>
</w:t>
      </w:r>
      <w:r>
        <w:rPr>
          <w:rFonts w:ascii="Times New Roman"/>
          <w:b w:val="false"/>
          <w:i w:val="false"/>
          <w:color w:val="000000"/>
          <w:sz w:val="28"/>
        </w:rPr>
        <w:t>
      Общий предметный указатель включает разнородные понятия и по структуре рубрик может быть только глухим.</w:t>
      </w:r>
      <w:r>
        <w:br/>
      </w:r>
      <w:r>
        <w:rPr>
          <w:rFonts w:ascii="Times New Roman"/>
          <w:b w:val="false"/>
          <w:i w:val="false"/>
          <w:color w:val="000000"/>
          <w:sz w:val="28"/>
        </w:rPr>
        <w:t>
</w:t>
      </w:r>
      <w:r>
        <w:rPr>
          <w:rFonts w:ascii="Times New Roman"/>
          <w:b w:val="false"/>
          <w:i w:val="false"/>
          <w:color w:val="000000"/>
          <w:sz w:val="28"/>
        </w:rPr>
        <w:t>
      Специальный предметный указатель включает однородные понятия (виды документов, фамилии авторов, названия организаций, их структурных подразделений, наименования отраслей и тому подобное) и может быть глухим или аннотированным.</w:t>
      </w:r>
      <w:r>
        <w:br/>
      </w:r>
      <w:r>
        <w:rPr>
          <w:rFonts w:ascii="Times New Roman"/>
          <w:b w:val="false"/>
          <w:i w:val="false"/>
          <w:color w:val="000000"/>
          <w:sz w:val="28"/>
        </w:rPr>
        <w:t>
</w:t>
      </w:r>
      <w:r>
        <w:rPr>
          <w:rFonts w:ascii="Times New Roman"/>
          <w:b w:val="false"/>
          <w:i w:val="false"/>
          <w:color w:val="000000"/>
          <w:sz w:val="28"/>
        </w:rPr>
        <w:t>
      Именной указатель строится по алфавитному признаку и включает фамилии, имена, отчества (разночтения, псевдонимы, прозвища, клички) и биографические справки.</w:t>
      </w:r>
      <w:r>
        <w:br/>
      </w:r>
      <w:r>
        <w:rPr>
          <w:rFonts w:ascii="Times New Roman"/>
          <w:b w:val="false"/>
          <w:i w:val="false"/>
          <w:color w:val="000000"/>
          <w:sz w:val="28"/>
        </w:rPr>
        <w:t>
</w:t>
      </w:r>
      <w:r>
        <w:rPr>
          <w:rFonts w:ascii="Times New Roman"/>
          <w:b w:val="false"/>
          <w:i w:val="false"/>
          <w:color w:val="000000"/>
          <w:sz w:val="28"/>
        </w:rPr>
        <w:t>
      Географический указатель включает наименования государств, административно-территориальных единиц, морей, рек и иных географических объектов.</w:t>
      </w:r>
      <w:r>
        <w:br/>
      </w:r>
      <w:r>
        <w:rPr>
          <w:rFonts w:ascii="Times New Roman"/>
          <w:b w:val="false"/>
          <w:i w:val="false"/>
          <w:color w:val="000000"/>
          <w:sz w:val="28"/>
        </w:rPr>
        <w:t>
</w:t>
      </w:r>
      <w:r>
        <w:rPr>
          <w:rFonts w:ascii="Times New Roman"/>
          <w:b w:val="false"/>
          <w:i w:val="false"/>
          <w:color w:val="000000"/>
          <w:sz w:val="28"/>
        </w:rPr>
        <w:t>
      Обобщающие понятия или административно-территориальные наименования вносятся в указатель без пояснения.</w:t>
      </w:r>
      <w:r>
        <w:br/>
      </w:r>
      <w:r>
        <w:rPr>
          <w:rFonts w:ascii="Times New Roman"/>
          <w:b w:val="false"/>
          <w:i w:val="false"/>
          <w:color w:val="000000"/>
          <w:sz w:val="28"/>
        </w:rPr>
        <w:t>
</w:t>
      </w:r>
      <w:r>
        <w:rPr>
          <w:rFonts w:ascii="Times New Roman"/>
          <w:b w:val="false"/>
          <w:i w:val="false"/>
          <w:color w:val="000000"/>
          <w:sz w:val="28"/>
        </w:rPr>
        <w:t>
      298. Хронологический указатель состоит из рубрик, включающих даты исторических событий, явлений и фактов или даты документов, расположенных в хронологическом порядке.</w:t>
      </w:r>
      <w:r>
        <w:br/>
      </w:r>
      <w:r>
        <w:rPr>
          <w:rFonts w:ascii="Times New Roman"/>
          <w:b w:val="false"/>
          <w:i w:val="false"/>
          <w:color w:val="000000"/>
          <w:sz w:val="28"/>
        </w:rPr>
        <w:t>
</w:t>
      </w:r>
      <w:r>
        <w:rPr>
          <w:rFonts w:ascii="Times New Roman"/>
          <w:b w:val="false"/>
          <w:i w:val="false"/>
          <w:color w:val="000000"/>
          <w:sz w:val="28"/>
        </w:rPr>
        <w:t>
      299. Указатели к архивным справочникам могут быть тех же видов и иметь ту же структуру, но в поисковых данных ссылки даются на страницы или разделы (для каталогов) справочника.</w:t>
      </w:r>
      <w:r>
        <w:br/>
      </w:r>
      <w:r>
        <w:rPr>
          <w:rFonts w:ascii="Times New Roman"/>
          <w:b w:val="false"/>
          <w:i w:val="false"/>
          <w:color w:val="000000"/>
          <w:sz w:val="28"/>
        </w:rPr>
        <w:t>
</w:t>
      </w:r>
      <w:r>
        <w:rPr>
          <w:rFonts w:ascii="Times New Roman"/>
          <w:b w:val="false"/>
          <w:i w:val="false"/>
          <w:color w:val="000000"/>
          <w:sz w:val="28"/>
        </w:rPr>
        <w:t>
      300. Обзор является архивным справочником, включающим систематизированные сведения о составе и содержании отдельных комплексов документов.</w:t>
      </w:r>
      <w:r>
        <w:br/>
      </w:r>
      <w:r>
        <w:rPr>
          <w:rFonts w:ascii="Times New Roman"/>
          <w:b w:val="false"/>
          <w:i w:val="false"/>
          <w:color w:val="000000"/>
          <w:sz w:val="28"/>
        </w:rPr>
        <w:t>
</w:t>
      </w:r>
      <w:r>
        <w:rPr>
          <w:rFonts w:ascii="Times New Roman"/>
          <w:b w:val="false"/>
          <w:i w:val="false"/>
          <w:color w:val="000000"/>
          <w:sz w:val="28"/>
        </w:rPr>
        <w:t>
      Видами обзора в архиве организации являются обзор архивного фонда и тематический обзор.</w:t>
      </w:r>
      <w:r>
        <w:br/>
      </w:r>
      <w:r>
        <w:rPr>
          <w:rFonts w:ascii="Times New Roman"/>
          <w:b w:val="false"/>
          <w:i w:val="false"/>
          <w:color w:val="000000"/>
          <w:sz w:val="28"/>
        </w:rPr>
        <w:t>
</w:t>
      </w:r>
      <w:r>
        <w:rPr>
          <w:rFonts w:ascii="Times New Roman"/>
          <w:b w:val="false"/>
          <w:i w:val="false"/>
          <w:color w:val="000000"/>
          <w:sz w:val="28"/>
        </w:rPr>
        <w:t xml:space="preserve">
      Объектом описания для обзора архивного фонда является документ (группа документов, часть документа), единица хранения, единица учета одного архивного фонда. </w:t>
      </w:r>
      <w:r>
        <w:br/>
      </w:r>
      <w:r>
        <w:rPr>
          <w:rFonts w:ascii="Times New Roman"/>
          <w:b w:val="false"/>
          <w:i w:val="false"/>
          <w:color w:val="000000"/>
          <w:sz w:val="28"/>
        </w:rPr>
        <w:t>
</w:t>
      </w:r>
      <w:r>
        <w:rPr>
          <w:rFonts w:ascii="Times New Roman"/>
          <w:b w:val="false"/>
          <w:i w:val="false"/>
          <w:color w:val="000000"/>
          <w:sz w:val="28"/>
        </w:rPr>
        <w:t>
      Объектом описания для тематического обзора по документам архива организации является документ (группа документов, часть документа), единица хранения, единица учета одного архивного фонда (части архивного фонда, группы архивных фондов) по определенной теме.</w:t>
      </w:r>
      <w:r>
        <w:br/>
      </w:r>
      <w:r>
        <w:rPr>
          <w:rFonts w:ascii="Times New Roman"/>
          <w:b w:val="false"/>
          <w:i w:val="false"/>
          <w:color w:val="000000"/>
          <w:sz w:val="28"/>
        </w:rPr>
        <w:t>
</w:t>
      </w:r>
      <w:r>
        <w:rPr>
          <w:rFonts w:ascii="Times New Roman"/>
          <w:b w:val="false"/>
          <w:i w:val="false"/>
          <w:color w:val="000000"/>
          <w:sz w:val="28"/>
        </w:rPr>
        <w:t>
      301. Обзор архивного фонда включает систематизированные сведения о составе и содержании документов отдельно взятого архивного фонда.</w:t>
      </w:r>
      <w:r>
        <w:br/>
      </w:r>
      <w:r>
        <w:rPr>
          <w:rFonts w:ascii="Times New Roman"/>
          <w:b w:val="false"/>
          <w:i w:val="false"/>
          <w:color w:val="000000"/>
          <w:sz w:val="28"/>
        </w:rPr>
        <w:t>
</w:t>
      </w:r>
      <w:r>
        <w:rPr>
          <w:rFonts w:ascii="Times New Roman"/>
          <w:b w:val="false"/>
          <w:i w:val="false"/>
          <w:color w:val="000000"/>
          <w:sz w:val="28"/>
        </w:rPr>
        <w:t>
      302. Тематический обзор включает систематизированные сведения о составе и содержании части документов одного или группы архивных фондов по определенной теме.</w:t>
      </w:r>
      <w:r>
        <w:br/>
      </w:r>
      <w:r>
        <w:rPr>
          <w:rFonts w:ascii="Times New Roman"/>
          <w:b w:val="false"/>
          <w:i w:val="false"/>
          <w:color w:val="000000"/>
          <w:sz w:val="28"/>
        </w:rPr>
        <w:t>
</w:t>
      </w:r>
      <w:r>
        <w:rPr>
          <w:rFonts w:ascii="Times New Roman"/>
          <w:b w:val="false"/>
          <w:i w:val="false"/>
          <w:color w:val="000000"/>
          <w:sz w:val="28"/>
        </w:rPr>
        <w:t>
      303. При составлении обзоров применяется дифференцированный подход, заключающийся в выборе архивного фонда и / или темы, принципа группировки информации в основной части обзора, применении различной методики представления информации о документах (индивидуальные или групповые аннотации), различной методики описания отдельных видов документов, выявлении целесообразного состава и степени полноты справочного аппарата к обзору.</w:t>
      </w:r>
      <w:r>
        <w:br/>
      </w:r>
      <w:r>
        <w:rPr>
          <w:rFonts w:ascii="Times New Roman"/>
          <w:b w:val="false"/>
          <w:i w:val="false"/>
          <w:color w:val="000000"/>
          <w:sz w:val="28"/>
        </w:rPr>
        <w:t>
</w:t>
      </w:r>
      <w:r>
        <w:rPr>
          <w:rFonts w:ascii="Times New Roman"/>
          <w:b w:val="false"/>
          <w:i w:val="false"/>
          <w:color w:val="000000"/>
          <w:sz w:val="28"/>
        </w:rPr>
        <w:t>
      304. Обзор состоит из совокупности аннотаций отдельных групп единиц хранения, единиц учета, документов и справочного аппарата.</w:t>
      </w:r>
      <w:r>
        <w:br/>
      </w:r>
      <w:r>
        <w:rPr>
          <w:rFonts w:ascii="Times New Roman"/>
          <w:b w:val="false"/>
          <w:i w:val="false"/>
          <w:color w:val="000000"/>
          <w:sz w:val="28"/>
        </w:rPr>
        <w:t>
</w:t>
      </w:r>
      <w:r>
        <w:rPr>
          <w:rFonts w:ascii="Times New Roman"/>
          <w:b w:val="false"/>
          <w:i w:val="false"/>
          <w:color w:val="000000"/>
          <w:sz w:val="28"/>
        </w:rPr>
        <w:t>
      В аннотации излагается содержание группы единиц хранения, единиц учета, документов, указываются основные разновидности документов, их авторы, хронологические рамки, подлинность, поисковые данные. В обзоре архивного фонда поисковые данные состоят из номеров описей дел (документов), единиц хранения, единиц учета, листов единицы хранения. В межфондовом тематическом обзоре поисковые данные дополняются номерами фондов. В научно-справочный аппарат обзора входят титульный лист, содержание (оглавление), предисловие, список сокращенных слов, указатели. К тематическому обзору составляются список архивных фондов, информация о которых содержится в обзоре, и библиография по теме.</w:t>
      </w:r>
      <w:r>
        <w:br/>
      </w:r>
      <w:r>
        <w:rPr>
          <w:rFonts w:ascii="Times New Roman"/>
          <w:b w:val="false"/>
          <w:i w:val="false"/>
          <w:color w:val="000000"/>
          <w:sz w:val="28"/>
        </w:rPr>
        <w:t>
</w:t>
      </w:r>
      <w:r>
        <w:rPr>
          <w:rFonts w:ascii="Times New Roman"/>
          <w:b w:val="false"/>
          <w:i w:val="false"/>
          <w:color w:val="000000"/>
          <w:sz w:val="28"/>
        </w:rPr>
        <w:t>
      В предисловии к обзору излагаются сведения по истории фондообразователя и истории архивного фонда, структуре обзора, составу научно-справочного аппарата.</w:t>
      </w:r>
      <w:r>
        <w:br/>
      </w:r>
      <w:r>
        <w:rPr>
          <w:rFonts w:ascii="Times New Roman"/>
          <w:b w:val="false"/>
          <w:i w:val="false"/>
          <w:color w:val="000000"/>
          <w:sz w:val="28"/>
        </w:rPr>
        <w:t>
</w:t>
      </w:r>
      <w:r>
        <w:rPr>
          <w:rFonts w:ascii="Times New Roman"/>
          <w:b w:val="false"/>
          <w:i w:val="false"/>
          <w:color w:val="000000"/>
          <w:sz w:val="28"/>
        </w:rPr>
        <w:t>
      305. Обзоры составляются по структурному, отраслевому (функциональному), предметно-тематическому, географическому, хронологическому и другим признакам.</w:t>
      </w:r>
      <w:r>
        <w:br/>
      </w:r>
      <w:r>
        <w:rPr>
          <w:rFonts w:ascii="Times New Roman"/>
          <w:b w:val="false"/>
          <w:i w:val="false"/>
          <w:color w:val="000000"/>
          <w:sz w:val="28"/>
        </w:rPr>
        <w:t>
</w:t>
      </w:r>
      <w:r>
        <w:rPr>
          <w:rFonts w:ascii="Times New Roman"/>
          <w:b w:val="false"/>
          <w:i w:val="false"/>
          <w:color w:val="000000"/>
          <w:sz w:val="28"/>
        </w:rPr>
        <w:t>
      306. Монтажный лист киновидеодокумента - архивный справочник, который раскрывает содержание и закрепляет систематизацию отдельных планов (монтажных кадров).</w:t>
      </w:r>
      <w:r>
        <w:br/>
      </w:r>
      <w:r>
        <w:rPr>
          <w:rFonts w:ascii="Times New Roman"/>
          <w:b w:val="false"/>
          <w:i w:val="false"/>
          <w:color w:val="000000"/>
          <w:sz w:val="28"/>
        </w:rPr>
        <w:t>
</w:t>
      </w:r>
      <w:r>
        <w:rPr>
          <w:rFonts w:ascii="Times New Roman"/>
          <w:b w:val="false"/>
          <w:i w:val="false"/>
          <w:color w:val="000000"/>
          <w:sz w:val="28"/>
        </w:rPr>
        <w:t>
      Монтажный лист киновидеодокумента - представляет собой по 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архив в составе текстовой сопроводительной документации к кинодокументу или видеофонограмме.</w:t>
      </w:r>
      <w:r>
        <w:br/>
      </w:r>
      <w:r>
        <w:rPr>
          <w:rFonts w:ascii="Times New Roman"/>
          <w:b w:val="false"/>
          <w:i w:val="false"/>
          <w:color w:val="000000"/>
          <w:sz w:val="28"/>
        </w:rPr>
        <w:t>
</w:t>
      </w:r>
      <w:r>
        <w:rPr>
          <w:rFonts w:ascii="Times New Roman"/>
          <w:b w:val="false"/>
          <w:i w:val="false"/>
          <w:color w:val="000000"/>
          <w:sz w:val="28"/>
        </w:rPr>
        <w:t>
      Монтажный лист киновидеодокумента составляется в архиве в случае его отсутствия и состоит из следующих элементов: заглавных надписей, описательных статей и итоговой записи.</w:t>
      </w:r>
      <w:r>
        <w:br/>
      </w:r>
      <w:r>
        <w:rPr>
          <w:rFonts w:ascii="Times New Roman"/>
          <w:b w:val="false"/>
          <w:i w:val="false"/>
          <w:color w:val="000000"/>
          <w:sz w:val="28"/>
        </w:rPr>
        <w:t>
</w:t>
      </w:r>
      <w:r>
        <w:rPr>
          <w:rFonts w:ascii="Times New Roman"/>
          <w:b w:val="false"/>
          <w:i w:val="false"/>
          <w:color w:val="000000"/>
          <w:sz w:val="28"/>
        </w:rPr>
        <w:t>
      307. В заглавных надписях указывается:</w:t>
      </w:r>
      <w:r>
        <w:br/>
      </w:r>
      <w:r>
        <w:rPr>
          <w:rFonts w:ascii="Times New Roman"/>
          <w:b w:val="false"/>
          <w:i w:val="false"/>
          <w:color w:val="000000"/>
          <w:sz w:val="28"/>
        </w:rPr>
        <w:t>
</w:t>
      </w:r>
      <w:r>
        <w:rPr>
          <w:rFonts w:ascii="Times New Roman"/>
          <w:b w:val="false"/>
          <w:i w:val="false"/>
          <w:color w:val="000000"/>
          <w:sz w:val="28"/>
        </w:rPr>
        <w:t xml:space="preserve">
      1) название архива; </w:t>
      </w:r>
      <w:r>
        <w:br/>
      </w:r>
      <w:r>
        <w:rPr>
          <w:rFonts w:ascii="Times New Roman"/>
          <w:b w:val="false"/>
          <w:i w:val="false"/>
          <w:color w:val="000000"/>
          <w:sz w:val="28"/>
        </w:rPr>
        <w:t>
</w:t>
      </w:r>
      <w:r>
        <w:rPr>
          <w:rFonts w:ascii="Times New Roman"/>
          <w:b w:val="false"/>
          <w:i w:val="false"/>
          <w:color w:val="000000"/>
          <w:sz w:val="28"/>
        </w:rPr>
        <w:t xml:space="preserve">
      2) "монтажный лист №…" и название кинодокумента с указанием его характеристик (озвучивание, цветность, количество частей); </w:t>
      </w:r>
      <w:r>
        <w:br/>
      </w:r>
      <w:r>
        <w:rPr>
          <w:rFonts w:ascii="Times New Roman"/>
          <w:b w:val="false"/>
          <w:i w:val="false"/>
          <w:color w:val="000000"/>
          <w:sz w:val="28"/>
        </w:rPr>
        <w:t>
</w:t>
      </w:r>
      <w:r>
        <w:rPr>
          <w:rFonts w:ascii="Times New Roman"/>
          <w:b w:val="false"/>
          <w:i w:val="false"/>
          <w:color w:val="000000"/>
          <w:sz w:val="28"/>
        </w:rPr>
        <w:t>
      3) наименование студии, дата производства кинодокумента, авторы фильма (режиссеры, операторы, авторы сценария).</w:t>
      </w:r>
      <w:r>
        <w:br/>
      </w:r>
      <w:r>
        <w:rPr>
          <w:rFonts w:ascii="Times New Roman"/>
          <w:b w:val="false"/>
          <w:i w:val="false"/>
          <w:color w:val="000000"/>
          <w:sz w:val="28"/>
        </w:rPr>
        <w:t>
</w:t>
      </w:r>
      <w:r>
        <w:rPr>
          <w:rFonts w:ascii="Times New Roman"/>
          <w:b w:val="false"/>
          <w:i w:val="false"/>
          <w:color w:val="000000"/>
          <w:sz w:val="28"/>
        </w:rPr>
        <w:t xml:space="preserve">
      308. Составление монтажного листа производится по позитиву кинодокумента при просмотре его на звукомонтажном столе с его одновременным по плановым описанием. При просмотре на звукомонтажном столе в монтажном листе отмечаются данные в следующей последовательности: </w:t>
      </w:r>
      <w:r>
        <w:br/>
      </w:r>
      <w:r>
        <w:rPr>
          <w:rFonts w:ascii="Times New Roman"/>
          <w:b w:val="false"/>
          <w:i w:val="false"/>
          <w:color w:val="000000"/>
          <w:sz w:val="28"/>
        </w:rPr>
        <w:t>
</w:t>
      </w:r>
      <w:r>
        <w:rPr>
          <w:rFonts w:ascii="Times New Roman"/>
          <w:b w:val="false"/>
          <w:i w:val="false"/>
          <w:color w:val="000000"/>
          <w:sz w:val="28"/>
        </w:rPr>
        <w:t>
      1) номер плана по порядку (при смещении рамки кадра на экране видны номера стартов), если же позитив не стартован, то следует оставить место для номера плана, с тем, чтобы вписать его во время работы с негативом кинодокумента;</w:t>
      </w:r>
      <w:r>
        <w:br/>
      </w:r>
      <w:r>
        <w:rPr>
          <w:rFonts w:ascii="Times New Roman"/>
          <w:b w:val="false"/>
          <w:i w:val="false"/>
          <w:color w:val="000000"/>
          <w:sz w:val="28"/>
        </w:rPr>
        <w:t>
</w:t>
      </w:r>
      <w:r>
        <w:rPr>
          <w:rFonts w:ascii="Times New Roman"/>
          <w:b w:val="false"/>
          <w:i w:val="false"/>
          <w:color w:val="000000"/>
          <w:sz w:val="28"/>
        </w:rPr>
        <w:t xml:space="preserve">
      2) после номера плана дается определение плана (общий, средний или крупный); </w:t>
      </w:r>
      <w:r>
        <w:br/>
      </w:r>
      <w:r>
        <w:rPr>
          <w:rFonts w:ascii="Times New Roman"/>
          <w:b w:val="false"/>
          <w:i w:val="false"/>
          <w:color w:val="000000"/>
          <w:sz w:val="28"/>
        </w:rPr>
        <w:t>
</w:t>
      </w:r>
      <w:r>
        <w:rPr>
          <w:rFonts w:ascii="Times New Roman"/>
          <w:b w:val="false"/>
          <w:i w:val="false"/>
          <w:color w:val="000000"/>
          <w:sz w:val="28"/>
        </w:rPr>
        <w:t xml:space="preserve">
      3) метраж плана, который определяется с помощью метромера или кадрированной линейки. При измерении плана метромером его длину следует указывать с точностью до одной десятой кадра, а при измерении линейкой - с точностью до одного кадра (в одном метре кинопленки содержится 52,4 кадра); </w:t>
      </w:r>
      <w:r>
        <w:br/>
      </w:r>
      <w:r>
        <w:rPr>
          <w:rFonts w:ascii="Times New Roman"/>
          <w:b w:val="false"/>
          <w:i w:val="false"/>
          <w:color w:val="000000"/>
          <w:sz w:val="28"/>
        </w:rPr>
        <w:t>
</w:t>
      </w:r>
      <w:r>
        <w:rPr>
          <w:rFonts w:ascii="Times New Roman"/>
          <w:b w:val="false"/>
          <w:i w:val="false"/>
          <w:color w:val="000000"/>
          <w:sz w:val="28"/>
        </w:rPr>
        <w:t>
      4) содержание изображения плана кинодокумента описывается кратко.</w:t>
      </w:r>
      <w:r>
        <w:br/>
      </w:r>
      <w:r>
        <w:rPr>
          <w:rFonts w:ascii="Times New Roman"/>
          <w:b w:val="false"/>
          <w:i w:val="false"/>
          <w:color w:val="000000"/>
          <w:sz w:val="28"/>
        </w:rPr>
        <w:t>
</w:t>
      </w:r>
      <w:r>
        <w:rPr>
          <w:rFonts w:ascii="Times New Roman"/>
          <w:b w:val="false"/>
          <w:i w:val="false"/>
          <w:color w:val="000000"/>
          <w:sz w:val="28"/>
        </w:rPr>
        <w:t>
      Событие указывается точно, снимаемые объекты называются полностью, лица по возможности расшифровываются (если несколько человек, то их следует перечислять слева направо, инициалы ставить перед фамилией), если человек или группа лиц сняты со спины, в монтажном листе это следует отметить. При наличии в кадре отдельных лозунгов, транспарантов содержание их отмечается в монтажном листе.</w:t>
      </w:r>
      <w:r>
        <w:br/>
      </w:r>
      <w:r>
        <w:rPr>
          <w:rFonts w:ascii="Times New Roman"/>
          <w:b w:val="false"/>
          <w:i w:val="false"/>
          <w:color w:val="000000"/>
          <w:sz w:val="28"/>
        </w:rPr>
        <w:t>
</w:t>
      </w:r>
      <w:r>
        <w:rPr>
          <w:rFonts w:ascii="Times New Roman"/>
          <w:b w:val="false"/>
          <w:i w:val="false"/>
          <w:color w:val="000000"/>
          <w:sz w:val="28"/>
        </w:rPr>
        <w:t>
      В этой же графе отмечаются все специфические приемы киносъемки (панорама, затемнение, движения, надпись и тому подобное), в монтажном листе эти приемы отмечаются сокращенно (ПНР, ЗТМ, СДВ, НДП и тому подобное). Все особенности съемки, такие как: съемки с движением, наездом, сверху, с самолета, ночью и другие, также отражаются в описательной статье монтажного листа и указываются в скобках после описания изображения плана. В этой же графе "Содержание изображения" монтажного листа, составляемого на киножурнал, указывается название каждого сюжета, места съемки и фамилии кинооператоров, снимавших сюжет.</w:t>
      </w:r>
      <w:r>
        <w:br/>
      </w:r>
      <w:r>
        <w:rPr>
          <w:rFonts w:ascii="Times New Roman"/>
          <w:b w:val="false"/>
          <w:i w:val="false"/>
          <w:color w:val="000000"/>
          <w:sz w:val="28"/>
        </w:rPr>
        <w:t>
</w:t>
      </w:r>
      <w:r>
        <w:rPr>
          <w:rFonts w:ascii="Times New Roman"/>
          <w:b w:val="false"/>
          <w:i w:val="false"/>
          <w:color w:val="000000"/>
          <w:sz w:val="28"/>
        </w:rPr>
        <w:t>
      В графе "Текст фонограммы" приводится синхронно текст фонограммы против описания тех планов изображения, к которым относятся слова диктора.</w:t>
      </w:r>
      <w:r>
        <w:br/>
      </w:r>
      <w:r>
        <w:rPr>
          <w:rFonts w:ascii="Times New Roman"/>
          <w:b w:val="false"/>
          <w:i w:val="false"/>
          <w:color w:val="000000"/>
          <w:sz w:val="28"/>
        </w:rPr>
        <w:t>
</w:t>
      </w:r>
      <w:r>
        <w:rPr>
          <w:rFonts w:ascii="Times New Roman"/>
          <w:b w:val="false"/>
          <w:i w:val="false"/>
          <w:color w:val="000000"/>
          <w:sz w:val="28"/>
        </w:rPr>
        <w:t>
      После окончания работы с позитивом на звукомонтажном столе необходимо осуществить сверку позитива с негативом и лавандой на предмет соответствия друг другу всех элементов комплекта кинодокумента.</w:t>
      </w:r>
      <w:r>
        <w:br/>
      </w:r>
      <w:r>
        <w:rPr>
          <w:rFonts w:ascii="Times New Roman"/>
          <w:b w:val="false"/>
          <w:i w:val="false"/>
          <w:color w:val="000000"/>
          <w:sz w:val="28"/>
        </w:rPr>
        <w:t>
</w:t>
      </w:r>
      <w:r>
        <w:rPr>
          <w:rFonts w:ascii="Times New Roman"/>
          <w:b w:val="false"/>
          <w:i w:val="false"/>
          <w:color w:val="000000"/>
          <w:sz w:val="28"/>
        </w:rPr>
        <w:t>
      В итоговой записи монтажного листа кинодокумента указывается общий метраж кинодокумента по каждому элементу комплекта в отдельности, должность и фамилия составителя монтажного листа, дата составления.</w:t>
      </w:r>
      <w:r>
        <w:br/>
      </w:r>
      <w:r>
        <w:rPr>
          <w:rFonts w:ascii="Times New Roman"/>
          <w:b w:val="false"/>
          <w:i w:val="false"/>
          <w:color w:val="000000"/>
          <w:sz w:val="28"/>
        </w:rPr>
        <w:t>
</w:t>
      </w:r>
      <w:r>
        <w:rPr>
          <w:rFonts w:ascii="Times New Roman"/>
          <w:b w:val="false"/>
          <w:i w:val="false"/>
          <w:color w:val="000000"/>
          <w:sz w:val="28"/>
        </w:rPr>
        <w:t xml:space="preserve">
      В заключение работ по составлению монтажного листа осуществляется его перепечатка в двух экземплярах (один используется в работе исследователей и сотрудников, второй переплетается и служит страховой копией). </w:t>
      </w:r>
      <w:r>
        <w:br/>
      </w:r>
      <w:r>
        <w:rPr>
          <w:rFonts w:ascii="Times New Roman"/>
          <w:b w:val="false"/>
          <w:i w:val="false"/>
          <w:color w:val="000000"/>
          <w:sz w:val="28"/>
        </w:rPr>
        <w:t>
</w:t>
      </w:r>
      <w:r>
        <w:rPr>
          <w:rFonts w:ascii="Times New Roman"/>
          <w:b w:val="false"/>
          <w:i w:val="false"/>
          <w:color w:val="000000"/>
          <w:sz w:val="28"/>
        </w:rPr>
        <w:t>
      План (или монтажный кадр) - составная часть видеофонограмм, представляющая собой непрерывно снятое изображение отдельного события или явления. В зависимости от величины видимого изображения планы могут быть общими, средними или крупными. В отдельных случаях планы разделяются между собой световой просечкой.</w:t>
      </w:r>
      <w:r>
        <w:br/>
      </w:r>
      <w:r>
        <w:rPr>
          <w:rFonts w:ascii="Times New Roman"/>
          <w:b w:val="false"/>
          <w:i w:val="false"/>
          <w:color w:val="000000"/>
          <w:sz w:val="28"/>
        </w:rPr>
        <w:t>
</w:t>
      </w:r>
      <w:r>
        <w:rPr>
          <w:rFonts w:ascii="Times New Roman"/>
          <w:b w:val="false"/>
          <w:i w:val="false"/>
          <w:color w:val="000000"/>
          <w:sz w:val="28"/>
        </w:rPr>
        <w:t xml:space="preserve">
      309. Монтажный лист на видеодокумент создается в архиве. Монтажные листы спецвыпусков, киножурналов или летописного материала начинаются с указания года выпуска, студии производства; цветности, озвученности, секунды, посекундного хронометража (начала и конца записи). </w:t>
      </w:r>
      <w:r>
        <w:br/>
      </w:r>
      <w:r>
        <w:rPr>
          <w:rFonts w:ascii="Times New Roman"/>
          <w:b w:val="false"/>
          <w:i w:val="false"/>
          <w:color w:val="000000"/>
          <w:sz w:val="28"/>
        </w:rPr>
        <w:t>
</w:t>
      </w:r>
      <w:r>
        <w:rPr>
          <w:rFonts w:ascii="Times New Roman"/>
          <w:b w:val="false"/>
          <w:i w:val="false"/>
          <w:color w:val="000000"/>
          <w:sz w:val="28"/>
        </w:rPr>
        <w:t>
      В случае, если на видеодокумент записано несколько самостоятельных фильмов, журналов и тому подобное, то описание каждого из них начинается с написания его названия, с указанием года выпуска, студии производства, секунды, с которой начинается фильм (спецвыпуск, киножурнал или летописный материал), и секунды, которой заканчивается запись изображения, а также общее количество времени записи в секундах.</w:t>
      </w:r>
      <w:r>
        <w:br/>
      </w:r>
      <w:r>
        <w:rPr>
          <w:rFonts w:ascii="Times New Roman"/>
          <w:b w:val="false"/>
          <w:i w:val="false"/>
          <w:color w:val="000000"/>
          <w:sz w:val="28"/>
        </w:rPr>
        <w:t>
</w:t>
      </w:r>
      <w:r>
        <w:rPr>
          <w:rFonts w:ascii="Times New Roman"/>
          <w:b w:val="false"/>
          <w:i w:val="false"/>
          <w:color w:val="000000"/>
          <w:sz w:val="28"/>
        </w:rPr>
        <w:t xml:space="preserve">
      После описания титульного листа осуществляются по плановые описания видеофонограммы. По плановое описание видеофонограмм происходит в следующей последовательности: </w:t>
      </w:r>
      <w:r>
        <w:br/>
      </w:r>
      <w:r>
        <w:rPr>
          <w:rFonts w:ascii="Times New Roman"/>
          <w:b w:val="false"/>
          <w:i w:val="false"/>
          <w:color w:val="000000"/>
          <w:sz w:val="28"/>
        </w:rPr>
        <w:t>
</w:t>
      </w:r>
      <w:r>
        <w:rPr>
          <w:rFonts w:ascii="Times New Roman"/>
          <w:b w:val="false"/>
          <w:i w:val="false"/>
          <w:color w:val="000000"/>
          <w:sz w:val="28"/>
        </w:rPr>
        <w:t xml:space="preserve">
      1) номер плана по порядку; </w:t>
      </w:r>
      <w:r>
        <w:br/>
      </w:r>
      <w:r>
        <w:rPr>
          <w:rFonts w:ascii="Times New Roman"/>
          <w:b w:val="false"/>
          <w:i w:val="false"/>
          <w:color w:val="000000"/>
          <w:sz w:val="28"/>
        </w:rPr>
        <w:t>
</w:t>
      </w:r>
      <w:r>
        <w:rPr>
          <w:rFonts w:ascii="Times New Roman"/>
          <w:b w:val="false"/>
          <w:i w:val="false"/>
          <w:color w:val="000000"/>
          <w:sz w:val="28"/>
        </w:rPr>
        <w:t xml:space="preserve">
      2) определение плана (общий, средний или крупный); </w:t>
      </w:r>
      <w:r>
        <w:br/>
      </w:r>
      <w:r>
        <w:rPr>
          <w:rFonts w:ascii="Times New Roman"/>
          <w:b w:val="false"/>
          <w:i w:val="false"/>
          <w:color w:val="000000"/>
          <w:sz w:val="28"/>
        </w:rPr>
        <w:t>
</w:t>
      </w:r>
      <w:r>
        <w:rPr>
          <w:rFonts w:ascii="Times New Roman"/>
          <w:b w:val="false"/>
          <w:i w:val="false"/>
          <w:color w:val="000000"/>
          <w:sz w:val="28"/>
        </w:rPr>
        <w:t xml:space="preserve">
      3) порядковый номер секунды, с которой начинается запись изображения плана; </w:t>
      </w:r>
      <w:r>
        <w:br/>
      </w:r>
      <w:r>
        <w:rPr>
          <w:rFonts w:ascii="Times New Roman"/>
          <w:b w:val="false"/>
          <w:i w:val="false"/>
          <w:color w:val="000000"/>
          <w:sz w:val="28"/>
        </w:rPr>
        <w:t>
</w:t>
      </w:r>
      <w:r>
        <w:rPr>
          <w:rFonts w:ascii="Times New Roman"/>
          <w:b w:val="false"/>
          <w:i w:val="false"/>
          <w:color w:val="000000"/>
          <w:sz w:val="28"/>
        </w:rPr>
        <w:t>
      4) при наличии цветных планов в черно-белом изображении видеофонограммы или черно-белых в цветном, указывается соответственно "цв." или "ч/б".</w:t>
      </w:r>
      <w:r>
        <w:br/>
      </w:r>
      <w:r>
        <w:rPr>
          <w:rFonts w:ascii="Times New Roman"/>
          <w:b w:val="false"/>
          <w:i w:val="false"/>
          <w:color w:val="000000"/>
          <w:sz w:val="28"/>
        </w:rPr>
        <w:t>
</w:t>
      </w:r>
      <w:r>
        <w:rPr>
          <w:rFonts w:ascii="Times New Roman"/>
          <w:b w:val="false"/>
          <w:i w:val="false"/>
          <w:color w:val="000000"/>
          <w:sz w:val="28"/>
        </w:rPr>
        <w:t xml:space="preserve">
      Если тот или иной план представляет собой мультипликационное изображение (МЛТП), фотографию или картину, в монтажном листе это отмечается. Если данный план является игровым, в монтажном листе делается запись ("кадр из художественного фильма"). Если план представляет собой инсценировку, в монтажном листе необходимо это отметить. Следует внимательно следить за сменой планов, помня о том, что, в отличие от кинодокументов, планы видеофонограмм не имеют стартов. </w:t>
      </w:r>
      <w:r>
        <w:br/>
      </w:r>
      <w:r>
        <w:rPr>
          <w:rFonts w:ascii="Times New Roman"/>
          <w:b w:val="false"/>
          <w:i w:val="false"/>
          <w:color w:val="000000"/>
          <w:sz w:val="28"/>
        </w:rPr>
        <w:t>
</w:t>
      </w:r>
      <w:r>
        <w:rPr>
          <w:rFonts w:ascii="Times New Roman"/>
          <w:b w:val="false"/>
          <w:i w:val="false"/>
          <w:color w:val="000000"/>
          <w:sz w:val="28"/>
        </w:rPr>
        <w:t>
      Если видеодокумент звуковой, то текст приводится после описания изображения тех планов, к которым относятся слова диктора. Текст фонограммы печатается заглавными буквами.</w:t>
      </w:r>
      <w:r>
        <w:br/>
      </w:r>
      <w:r>
        <w:rPr>
          <w:rFonts w:ascii="Times New Roman"/>
          <w:b w:val="false"/>
          <w:i w:val="false"/>
          <w:color w:val="000000"/>
          <w:sz w:val="28"/>
        </w:rPr>
        <w:t>
</w:t>
      </w:r>
      <w:r>
        <w:rPr>
          <w:rFonts w:ascii="Times New Roman"/>
          <w:b w:val="false"/>
          <w:i w:val="false"/>
          <w:color w:val="000000"/>
          <w:sz w:val="28"/>
        </w:rPr>
        <w:t>
      В монтажном листе отмечается наличие синхронных планов - это может быть выступление или интервью какого-либо лица, исполнение фрагмента песни или танца, сцены из спектакля и тому подобное. В монтажном листе после описания плана делается отметка "синхронно". Отдельные слова, фразы в перебивке дикторского текста, аплодисменты, шумы не следует считать синхронными. Если на пленке снят человек во время работы, отдыха и тому подобное, а за кадром звучит голос этого человека, говорящего о чем-либо, если за кадром звучит голос, комментирующий кадры какого-либо события, то в этих случаях надо писать: "голос (если известно, то указать - чей) за кадром".</w:t>
      </w:r>
      <w:r>
        <w:br/>
      </w:r>
      <w:r>
        <w:rPr>
          <w:rFonts w:ascii="Times New Roman"/>
          <w:b w:val="false"/>
          <w:i w:val="false"/>
          <w:color w:val="000000"/>
          <w:sz w:val="28"/>
        </w:rPr>
        <w:t>
</w:t>
      </w:r>
      <w:r>
        <w:rPr>
          <w:rFonts w:ascii="Times New Roman"/>
          <w:b w:val="false"/>
          <w:i w:val="false"/>
          <w:color w:val="000000"/>
          <w:sz w:val="28"/>
        </w:rPr>
        <w:t>
      В конце монтажного листа указывается должность, фамилия составителя монтажного листа и дата составления.</w:t>
      </w:r>
    </w:p>
    <w:bookmarkEnd w:id="60"/>
    <w:bookmarkStart w:name="z1055" w:id="61"/>
    <w:p>
      <w:pPr>
        <w:spacing w:after="0"/>
        <w:ind w:left="0"/>
        <w:jc w:val="left"/>
      </w:pPr>
      <w:r>
        <w:rPr>
          <w:rFonts w:ascii="Times New Roman"/>
          <w:b/>
          <w:i w:val="false"/>
          <w:color w:val="000000"/>
        </w:rPr>
        <w:t xml:space="preserve"> 
Порядок составления автоматизированного</w:t>
      </w:r>
      <w:r>
        <w:br/>
      </w:r>
      <w:r>
        <w:rPr>
          <w:rFonts w:ascii="Times New Roman"/>
          <w:b/>
          <w:i w:val="false"/>
          <w:color w:val="000000"/>
        </w:rPr>
        <w:t>
научно-справочного аппарата архива организации</w:t>
      </w:r>
    </w:p>
    <w:bookmarkEnd w:id="61"/>
    <w:bookmarkStart w:name="z1057" w:id="62"/>
    <w:p>
      <w:pPr>
        <w:spacing w:after="0"/>
        <w:ind w:left="0"/>
        <w:jc w:val="both"/>
      </w:pPr>
      <w:r>
        <w:rPr>
          <w:rFonts w:ascii="Times New Roman"/>
          <w:b w:val="false"/>
          <w:i w:val="false"/>
          <w:color w:val="000000"/>
          <w:sz w:val="28"/>
        </w:rPr>
        <w:t>
      310. Автоматизированный научно-справочный аппарат архива представляет собой комплекс электронных справочников (баз данных описаний документов), предназначенных для эффективного поиска архивных документов и информации.</w:t>
      </w:r>
      <w:r>
        <w:br/>
      </w:r>
      <w:r>
        <w:rPr>
          <w:rFonts w:ascii="Times New Roman"/>
          <w:b w:val="false"/>
          <w:i w:val="false"/>
          <w:color w:val="000000"/>
          <w:sz w:val="28"/>
        </w:rPr>
        <w:t>
</w:t>
      </w:r>
      <w:r>
        <w:rPr>
          <w:rFonts w:ascii="Times New Roman"/>
          <w:b w:val="false"/>
          <w:i w:val="false"/>
          <w:color w:val="000000"/>
          <w:sz w:val="28"/>
        </w:rPr>
        <w:t>
      311. Автоматизированный научно-справочный аппарат управленческой документации базируется на информационно-поисковой системе, создаваемой в текущем делопроизводстве организации, и, прежде всего, таких ее элементах, как электронные регистрационно-контрольные картотеки и электронная номенклатура дел.</w:t>
      </w:r>
      <w:r>
        <w:br/>
      </w:r>
      <w:r>
        <w:rPr>
          <w:rFonts w:ascii="Times New Roman"/>
          <w:b w:val="false"/>
          <w:i w:val="false"/>
          <w:color w:val="000000"/>
          <w:sz w:val="28"/>
        </w:rPr>
        <w:t>
</w:t>
      </w:r>
      <w:r>
        <w:rPr>
          <w:rFonts w:ascii="Times New Roman"/>
          <w:b w:val="false"/>
          <w:i w:val="false"/>
          <w:color w:val="000000"/>
          <w:sz w:val="28"/>
        </w:rPr>
        <w:t>
      Основными полями электронной регистрационно-контрольной карточки являются: автор (корреспондент), название вида документа, дата, индекс документа, заголовок (краткое содержание), резолюция, срок исполнения, отметка об исполнении.</w:t>
      </w:r>
      <w:r>
        <w:br/>
      </w:r>
      <w:r>
        <w:rPr>
          <w:rFonts w:ascii="Times New Roman"/>
          <w:b w:val="false"/>
          <w:i w:val="false"/>
          <w:color w:val="000000"/>
          <w:sz w:val="28"/>
        </w:rPr>
        <w:t>
</w:t>
      </w:r>
      <w:r>
        <w:rPr>
          <w:rFonts w:ascii="Times New Roman"/>
          <w:b w:val="false"/>
          <w:i w:val="false"/>
          <w:color w:val="000000"/>
          <w:sz w:val="28"/>
        </w:rPr>
        <w:t>
      Поиск информации о документе может осуществляться как по одному полю карточки, так и по комбинации полей.</w:t>
      </w:r>
      <w:r>
        <w:br/>
      </w:r>
      <w:r>
        <w:rPr>
          <w:rFonts w:ascii="Times New Roman"/>
          <w:b w:val="false"/>
          <w:i w:val="false"/>
          <w:color w:val="000000"/>
          <w:sz w:val="28"/>
        </w:rPr>
        <w:t>
</w:t>
      </w:r>
      <w:r>
        <w:rPr>
          <w:rFonts w:ascii="Times New Roman"/>
          <w:b w:val="false"/>
          <w:i w:val="false"/>
          <w:color w:val="000000"/>
          <w:sz w:val="28"/>
        </w:rPr>
        <w:t>
      312. Поле регистрационно-контрольной карточки "номер дела по номенклатуре" является связующим поисковым реквизитом при переходе от поиска информации на уровне документа к поиску на уровне дела.</w:t>
      </w:r>
      <w:r>
        <w:br/>
      </w:r>
      <w:r>
        <w:rPr>
          <w:rFonts w:ascii="Times New Roman"/>
          <w:b w:val="false"/>
          <w:i w:val="false"/>
          <w:color w:val="000000"/>
          <w:sz w:val="28"/>
        </w:rPr>
        <w:t>
</w:t>
      </w:r>
      <w:r>
        <w:rPr>
          <w:rFonts w:ascii="Times New Roman"/>
          <w:b w:val="false"/>
          <w:i w:val="false"/>
          <w:color w:val="000000"/>
          <w:sz w:val="28"/>
        </w:rPr>
        <w:t>
      При наличии электронной номенклатуры дел в автоматизированном режиме осуществляется списание документов в дело и извлечение документов из дела.</w:t>
      </w:r>
      <w:r>
        <w:br/>
      </w:r>
      <w:r>
        <w:rPr>
          <w:rFonts w:ascii="Times New Roman"/>
          <w:b w:val="false"/>
          <w:i w:val="false"/>
          <w:color w:val="000000"/>
          <w:sz w:val="28"/>
        </w:rPr>
        <w:t>
</w:t>
      </w:r>
      <w:r>
        <w:rPr>
          <w:rFonts w:ascii="Times New Roman"/>
          <w:b w:val="false"/>
          <w:i w:val="false"/>
          <w:color w:val="000000"/>
          <w:sz w:val="28"/>
        </w:rPr>
        <w:t>
      Если пользователь осуществляет поиск информации по номенклатуре дел, а ему требуется перейти к конкретному документу, автоматически могут создаваться перечни документов, вошедших в дела.</w:t>
      </w:r>
      <w:r>
        <w:br/>
      </w:r>
      <w:r>
        <w:rPr>
          <w:rFonts w:ascii="Times New Roman"/>
          <w:b w:val="false"/>
          <w:i w:val="false"/>
          <w:color w:val="000000"/>
          <w:sz w:val="28"/>
        </w:rPr>
        <w:t>
</w:t>
      </w:r>
      <w:r>
        <w:rPr>
          <w:rFonts w:ascii="Times New Roman"/>
          <w:b w:val="false"/>
          <w:i w:val="false"/>
          <w:color w:val="000000"/>
          <w:sz w:val="28"/>
        </w:rPr>
        <w:t>
      Основными поисковыми реквизитами номенклатуры дел являются: индекс дела, заголовок дела (тома, части), количество дел (томов, частей), срок хранения и пункт (подпункт) по перечню.</w:t>
      </w:r>
      <w:r>
        <w:br/>
      </w:r>
      <w:r>
        <w:rPr>
          <w:rFonts w:ascii="Times New Roman"/>
          <w:b w:val="false"/>
          <w:i w:val="false"/>
          <w:color w:val="000000"/>
          <w:sz w:val="28"/>
        </w:rPr>
        <w:t>
</w:t>
      </w:r>
      <w:r>
        <w:rPr>
          <w:rFonts w:ascii="Times New Roman"/>
          <w:b w:val="false"/>
          <w:i w:val="false"/>
          <w:color w:val="000000"/>
          <w:sz w:val="28"/>
        </w:rPr>
        <w:t>
      313. На основе электронной номенклатуры дел в автоматизированном режиме осуществляется формирование описей дел.</w:t>
      </w:r>
      <w:r>
        <w:br/>
      </w:r>
      <w:r>
        <w:rPr>
          <w:rFonts w:ascii="Times New Roman"/>
          <w:b w:val="false"/>
          <w:i w:val="false"/>
          <w:color w:val="000000"/>
          <w:sz w:val="28"/>
        </w:rPr>
        <w:t>
</w:t>
      </w:r>
      <w:r>
        <w:rPr>
          <w:rFonts w:ascii="Times New Roman"/>
          <w:b w:val="false"/>
          <w:i w:val="false"/>
          <w:color w:val="000000"/>
          <w:sz w:val="28"/>
        </w:rPr>
        <w:t>
      При этом "фильтром" для отбора информации являются сроки хранения документов (постоянного, временного (свыше 10 лет), временного (до 10 лет включительно) хранения).</w:t>
      </w:r>
      <w:r>
        <w:br/>
      </w:r>
      <w:r>
        <w:rPr>
          <w:rFonts w:ascii="Times New Roman"/>
          <w:b w:val="false"/>
          <w:i w:val="false"/>
          <w:color w:val="000000"/>
          <w:sz w:val="28"/>
        </w:rPr>
        <w:t>
</w:t>
      </w:r>
      <w:r>
        <w:rPr>
          <w:rFonts w:ascii="Times New Roman"/>
          <w:b w:val="false"/>
          <w:i w:val="false"/>
          <w:color w:val="000000"/>
          <w:sz w:val="28"/>
        </w:rPr>
        <w:t>
      314. В электронной описи дел содержатся реквизиты описания информации на уровне дела. Обязательными реквизитами описания являются:</w:t>
      </w:r>
      <w:r>
        <w:br/>
      </w:r>
      <w:r>
        <w:rPr>
          <w:rFonts w:ascii="Times New Roman"/>
          <w:b w:val="false"/>
          <w:i w:val="false"/>
          <w:color w:val="000000"/>
          <w:sz w:val="28"/>
        </w:rPr>
        <w:t>
</w:t>
      </w:r>
      <w:r>
        <w:rPr>
          <w:rFonts w:ascii="Times New Roman"/>
          <w:b w:val="false"/>
          <w:i w:val="false"/>
          <w:color w:val="000000"/>
          <w:sz w:val="28"/>
        </w:rPr>
        <w:t>
      1) порядковый номер записи (номер дела);</w:t>
      </w:r>
      <w:r>
        <w:br/>
      </w:r>
      <w:r>
        <w:rPr>
          <w:rFonts w:ascii="Times New Roman"/>
          <w:b w:val="false"/>
          <w:i w:val="false"/>
          <w:color w:val="000000"/>
          <w:sz w:val="28"/>
        </w:rPr>
        <w:t>
</w:t>
      </w:r>
      <w:r>
        <w:rPr>
          <w:rFonts w:ascii="Times New Roman"/>
          <w:b w:val="false"/>
          <w:i w:val="false"/>
          <w:color w:val="000000"/>
          <w:sz w:val="28"/>
        </w:rPr>
        <w:t>
      2) индекс дела;</w:t>
      </w:r>
      <w:r>
        <w:br/>
      </w:r>
      <w:r>
        <w:rPr>
          <w:rFonts w:ascii="Times New Roman"/>
          <w:b w:val="false"/>
          <w:i w:val="false"/>
          <w:color w:val="000000"/>
          <w:sz w:val="28"/>
        </w:rPr>
        <w:t>
</w:t>
      </w:r>
      <w:r>
        <w:rPr>
          <w:rFonts w:ascii="Times New Roman"/>
          <w:b w:val="false"/>
          <w:i w:val="false"/>
          <w:color w:val="000000"/>
          <w:sz w:val="28"/>
        </w:rPr>
        <w:t>
      3) заголовок дела;</w:t>
      </w:r>
      <w:r>
        <w:br/>
      </w:r>
      <w:r>
        <w:rPr>
          <w:rFonts w:ascii="Times New Roman"/>
          <w:b w:val="false"/>
          <w:i w:val="false"/>
          <w:color w:val="000000"/>
          <w:sz w:val="28"/>
        </w:rPr>
        <w:t>
</w:t>
      </w:r>
      <w:r>
        <w:rPr>
          <w:rFonts w:ascii="Times New Roman"/>
          <w:b w:val="false"/>
          <w:i w:val="false"/>
          <w:color w:val="000000"/>
          <w:sz w:val="28"/>
        </w:rPr>
        <w:t>
      4) указание на подлинность (копийность);</w:t>
      </w:r>
      <w:r>
        <w:br/>
      </w:r>
      <w:r>
        <w:rPr>
          <w:rFonts w:ascii="Times New Roman"/>
          <w:b w:val="false"/>
          <w:i w:val="false"/>
          <w:color w:val="000000"/>
          <w:sz w:val="28"/>
        </w:rPr>
        <w:t>
</w:t>
      </w:r>
      <w:r>
        <w:rPr>
          <w:rFonts w:ascii="Times New Roman"/>
          <w:b w:val="false"/>
          <w:i w:val="false"/>
          <w:color w:val="000000"/>
          <w:sz w:val="28"/>
        </w:rPr>
        <w:t>
      5) крайние даты документов;</w:t>
      </w:r>
      <w:r>
        <w:br/>
      </w:r>
      <w:r>
        <w:rPr>
          <w:rFonts w:ascii="Times New Roman"/>
          <w:b w:val="false"/>
          <w:i w:val="false"/>
          <w:color w:val="000000"/>
          <w:sz w:val="28"/>
        </w:rPr>
        <w:t>
</w:t>
      </w:r>
      <w:r>
        <w:rPr>
          <w:rFonts w:ascii="Times New Roman"/>
          <w:b w:val="false"/>
          <w:i w:val="false"/>
          <w:color w:val="000000"/>
          <w:sz w:val="28"/>
        </w:rPr>
        <w:t>
      6) количество листов в деле;</w:t>
      </w:r>
      <w:r>
        <w:br/>
      </w:r>
      <w:r>
        <w:rPr>
          <w:rFonts w:ascii="Times New Roman"/>
          <w:b w:val="false"/>
          <w:i w:val="false"/>
          <w:color w:val="000000"/>
          <w:sz w:val="28"/>
        </w:rPr>
        <w:t>
</w:t>
      </w:r>
      <w:r>
        <w:rPr>
          <w:rFonts w:ascii="Times New Roman"/>
          <w:b w:val="false"/>
          <w:i w:val="false"/>
          <w:color w:val="000000"/>
          <w:sz w:val="28"/>
        </w:rPr>
        <w:t>
      7) аннотация документов.</w:t>
      </w:r>
      <w:r>
        <w:br/>
      </w:r>
      <w:r>
        <w:rPr>
          <w:rFonts w:ascii="Times New Roman"/>
          <w:b w:val="false"/>
          <w:i w:val="false"/>
          <w:color w:val="000000"/>
          <w:sz w:val="28"/>
        </w:rPr>
        <w:t>
</w:t>
      </w:r>
      <w:r>
        <w:rPr>
          <w:rFonts w:ascii="Times New Roman"/>
          <w:b w:val="false"/>
          <w:i w:val="false"/>
          <w:color w:val="000000"/>
          <w:sz w:val="28"/>
        </w:rPr>
        <w:t>
      Совокупность электронных описей дает информацию об архивном фонде в целом.</w:t>
      </w:r>
      <w:r>
        <w:br/>
      </w:r>
      <w:r>
        <w:rPr>
          <w:rFonts w:ascii="Times New Roman"/>
          <w:b w:val="false"/>
          <w:i w:val="false"/>
          <w:color w:val="000000"/>
          <w:sz w:val="28"/>
        </w:rPr>
        <w:t>
</w:t>
      </w:r>
      <w:r>
        <w:rPr>
          <w:rFonts w:ascii="Times New Roman"/>
          <w:b w:val="false"/>
          <w:i w:val="false"/>
          <w:color w:val="000000"/>
          <w:sz w:val="28"/>
        </w:rPr>
        <w:t>
      315. Электронные регистрационно-контрольные карточки являются основой для создания автоматизированного каталога.</w:t>
      </w:r>
      <w:r>
        <w:br/>
      </w:r>
      <w:r>
        <w:rPr>
          <w:rFonts w:ascii="Times New Roman"/>
          <w:b w:val="false"/>
          <w:i w:val="false"/>
          <w:color w:val="000000"/>
          <w:sz w:val="28"/>
        </w:rPr>
        <w:t>
</w:t>
      </w:r>
      <w:r>
        <w:rPr>
          <w:rFonts w:ascii="Times New Roman"/>
          <w:b w:val="false"/>
          <w:i w:val="false"/>
          <w:color w:val="000000"/>
          <w:sz w:val="28"/>
        </w:rPr>
        <w:t>
      Если в традиционном научно-справочном аппарате виды и разновидности каталогов (систематический, тематический, именной, по истории организации и другие) связаны между собой системой отсылок, то в автоматизированном режиме формируется один электронный каталог, содержащий описание на уровне документа или дела.</w:t>
      </w:r>
      <w:r>
        <w:br/>
      </w:r>
      <w:r>
        <w:rPr>
          <w:rFonts w:ascii="Times New Roman"/>
          <w:b w:val="false"/>
          <w:i w:val="false"/>
          <w:color w:val="000000"/>
          <w:sz w:val="28"/>
        </w:rPr>
        <w:t>
</w:t>
      </w:r>
      <w:r>
        <w:rPr>
          <w:rFonts w:ascii="Times New Roman"/>
          <w:b w:val="false"/>
          <w:i w:val="false"/>
          <w:color w:val="000000"/>
          <w:sz w:val="28"/>
        </w:rPr>
        <w:t>
      Каталог снабжается ключевыми словами, отражающими тему, географическое название, персоналии и так далее. Предусмотренная в каталоге схема классификации позволяет отнести документ к одной или нескольким рубрикам. Поиск информации по схеме классификации позволяет использовать электронный каталог как систематический, каталог по географическим названиям - как географический и так далее.</w:t>
      </w:r>
      <w:r>
        <w:br/>
      </w:r>
      <w:r>
        <w:rPr>
          <w:rFonts w:ascii="Times New Roman"/>
          <w:b w:val="false"/>
          <w:i w:val="false"/>
          <w:color w:val="000000"/>
          <w:sz w:val="28"/>
        </w:rPr>
        <w:t>
</w:t>
      </w:r>
      <w:r>
        <w:rPr>
          <w:rFonts w:ascii="Times New Roman"/>
          <w:b w:val="false"/>
          <w:i w:val="false"/>
          <w:color w:val="000000"/>
          <w:sz w:val="28"/>
        </w:rPr>
        <w:t>
      316. При отсутствии в организации автоматизированной системы регистрации документов создается база данных описаний на уровне управленческого, аудиовизуального и научно-технического документа (электронный каталог).</w:t>
      </w:r>
      <w:r>
        <w:br/>
      </w:r>
      <w:r>
        <w:rPr>
          <w:rFonts w:ascii="Times New Roman"/>
          <w:b w:val="false"/>
          <w:i w:val="false"/>
          <w:color w:val="000000"/>
          <w:sz w:val="28"/>
        </w:rPr>
        <w:t>
</w:t>
      </w:r>
      <w:r>
        <w:rPr>
          <w:rFonts w:ascii="Times New Roman"/>
          <w:b w:val="false"/>
          <w:i w:val="false"/>
          <w:color w:val="000000"/>
          <w:sz w:val="28"/>
        </w:rPr>
        <w:t>
      Основными реквизитами описаний в электронном каталоге являются:</w:t>
      </w:r>
      <w:r>
        <w:br/>
      </w:r>
      <w:r>
        <w:rPr>
          <w:rFonts w:ascii="Times New Roman"/>
          <w:b w:val="false"/>
          <w:i w:val="false"/>
          <w:color w:val="000000"/>
          <w:sz w:val="28"/>
        </w:rPr>
        <w:t>
</w:t>
      </w:r>
      <w:r>
        <w:rPr>
          <w:rFonts w:ascii="Times New Roman"/>
          <w:b w:val="false"/>
          <w:i w:val="false"/>
          <w:color w:val="000000"/>
          <w:sz w:val="28"/>
        </w:rPr>
        <w:t>
      1) индекс, рубрика, подрубрика;</w:t>
      </w:r>
      <w:r>
        <w:br/>
      </w:r>
      <w:r>
        <w:rPr>
          <w:rFonts w:ascii="Times New Roman"/>
          <w:b w:val="false"/>
          <w:i w:val="false"/>
          <w:color w:val="000000"/>
          <w:sz w:val="28"/>
        </w:rPr>
        <w:t>
</w:t>
      </w:r>
      <w:r>
        <w:rPr>
          <w:rFonts w:ascii="Times New Roman"/>
          <w:b w:val="false"/>
          <w:i w:val="false"/>
          <w:color w:val="000000"/>
          <w:sz w:val="28"/>
        </w:rPr>
        <w:t>
      2) дата события, место события;</w:t>
      </w:r>
      <w:r>
        <w:br/>
      </w:r>
      <w:r>
        <w:rPr>
          <w:rFonts w:ascii="Times New Roman"/>
          <w:b w:val="false"/>
          <w:i w:val="false"/>
          <w:color w:val="000000"/>
          <w:sz w:val="28"/>
        </w:rPr>
        <w:t>
</w:t>
      </w:r>
      <w:r>
        <w:rPr>
          <w:rFonts w:ascii="Times New Roman"/>
          <w:b w:val="false"/>
          <w:i w:val="false"/>
          <w:color w:val="000000"/>
          <w:sz w:val="28"/>
        </w:rPr>
        <w:t>
      3) содержание;</w:t>
      </w:r>
      <w:r>
        <w:br/>
      </w:r>
      <w:r>
        <w:rPr>
          <w:rFonts w:ascii="Times New Roman"/>
          <w:b w:val="false"/>
          <w:i w:val="false"/>
          <w:color w:val="000000"/>
          <w:sz w:val="28"/>
        </w:rPr>
        <w:t>
</w:t>
      </w:r>
      <w:r>
        <w:rPr>
          <w:rFonts w:ascii="Times New Roman"/>
          <w:b w:val="false"/>
          <w:i w:val="false"/>
          <w:color w:val="000000"/>
          <w:sz w:val="28"/>
        </w:rPr>
        <w:t>
      4) наименование архивного фонда, номер архивного фонда;</w:t>
      </w:r>
      <w:r>
        <w:br/>
      </w:r>
      <w:r>
        <w:rPr>
          <w:rFonts w:ascii="Times New Roman"/>
          <w:b w:val="false"/>
          <w:i w:val="false"/>
          <w:color w:val="000000"/>
          <w:sz w:val="28"/>
        </w:rPr>
        <w:t>
</w:t>
      </w:r>
      <w:r>
        <w:rPr>
          <w:rFonts w:ascii="Times New Roman"/>
          <w:b w:val="false"/>
          <w:i w:val="false"/>
          <w:color w:val="000000"/>
          <w:sz w:val="28"/>
        </w:rPr>
        <w:t>
      5) номер описи дел (документов);</w:t>
      </w:r>
      <w:r>
        <w:br/>
      </w:r>
      <w:r>
        <w:rPr>
          <w:rFonts w:ascii="Times New Roman"/>
          <w:b w:val="false"/>
          <w:i w:val="false"/>
          <w:color w:val="000000"/>
          <w:sz w:val="28"/>
        </w:rPr>
        <w:t>
</w:t>
      </w:r>
      <w:r>
        <w:rPr>
          <w:rFonts w:ascii="Times New Roman"/>
          <w:b w:val="false"/>
          <w:i w:val="false"/>
          <w:color w:val="000000"/>
          <w:sz w:val="28"/>
        </w:rPr>
        <w:t>
      6) номер дела (документа), номер листа.</w:t>
      </w:r>
      <w:r>
        <w:br/>
      </w:r>
      <w:r>
        <w:rPr>
          <w:rFonts w:ascii="Times New Roman"/>
          <w:b w:val="false"/>
          <w:i w:val="false"/>
          <w:color w:val="000000"/>
          <w:sz w:val="28"/>
        </w:rPr>
        <w:t>
</w:t>
      </w:r>
      <w:r>
        <w:rPr>
          <w:rFonts w:ascii="Times New Roman"/>
          <w:b w:val="false"/>
          <w:i w:val="false"/>
          <w:color w:val="000000"/>
          <w:sz w:val="28"/>
        </w:rPr>
        <w:t>
      Реквизиты: наименование архивного фонда, номер архивного фонда, номер описи дел, номер дела, номер листа содержат учетные характеристики и могут трансформироваться из учетной автоматизированной системы.</w:t>
      </w:r>
      <w:r>
        <w:br/>
      </w:r>
      <w:r>
        <w:rPr>
          <w:rFonts w:ascii="Times New Roman"/>
          <w:b w:val="false"/>
          <w:i w:val="false"/>
          <w:color w:val="000000"/>
          <w:sz w:val="28"/>
        </w:rPr>
        <w:t>
</w:t>
      </w:r>
      <w:r>
        <w:rPr>
          <w:rFonts w:ascii="Times New Roman"/>
          <w:b w:val="false"/>
          <w:i w:val="false"/>
          <w:color w:val="000000"/>
          <w:sz w:val="28"/>
        </w:rPr>
        <w:t>
      317. Автоматизированный научно-справочный аппарат предоставляет по сравнению с традиционным более широкие возможности оперативного и многоаспектного поиска архивных документов. Функции научно-справочного аппарата выполняются с помощью процедур поиска информации, представления результатов поиска для экранного просмотра или в виде файлов и распечаток, формирования текстов справочников.</w:t>
      </w:r>
      <w:r>
        <w:br/>
      </w:r>
      <w:r>
        <w:rPr>
          <w:rFonts w:ascii="Times New Roman"/>
          <w:b w:val="false"/>
          <w:i w:val="false"/>
          <w:color w:val="000000"/>
          <w:sz w:val="28"/>
        </w:rPr>
        <w:t>
</w:t>
      </w:r>
      <w:r>
        <w:rPr>
          <w:rFonts w:ascii="Times New Roman"/>
          <w:b w:val="false"/>
          <w:i w:val="false"/>
          <w:color w:val="000000"/>
          <w:sz w:val="28"/>
        </w:rPr>
        <w:t>
      Ключевые слова, характеризующие объект описания, вводятся в систему в процессе описания или после его завершения. Ключевые слова дают пользователю возможности быстрого поиска информации на уровне архивного фонда, описи дела, дела, документа.</w:t>
      </w:r>
      <w:r>
        <w:br/>
      </w:r>
      <w:r>
        <w:rPr>
          <w:rFonts w:ascii="Times New Roman"/>
          <w:b w:val="false"/>
          <w:i w:val="false"/>
          <w:color w:val="000000"/>
          <w:sz w:val="28"/>
        </w:rPr>
        <w:t>
</w:t>
      </w:r>
      <w:r>
        <w:rPr>
          <w:rFonts w:ascii="Times New Roman"/>
          <w:b w:val="false"/>
          <w:i w:val="false"/>
          <w:color w:val="000000"/>
          <w:sz w:val="28"/>
        </w:rPr>
        <w:t>
      Поиск информации по полнотекстовым базам данных, включающим полные тексты материалов (архивные документы, журнальные статьи, законодательные акты), предусматривает обращение пользователя прежде всего к реферату (введению) и заголовкам разделов документа с переходом, при необходимости, к соответствующему тексту.</w:t>
      </w:r>
      <w:r>
        <w:br/>
      </w:r>
      <w:r>
        <w:rPr>
          <w:rFonts w:ascii="Times New Roman"/>
          <w:b w:val="false"/>
          <w:i w:val="false"/>
          <w:color w:val="000000"/>
          <w:sz w:val="28"/>
        </w:rPr>
        <w:t>
</w:t>
      </w:r>
      <w:r>
        <w:rPr>
          <w:rFonts w:ascii="Times New Roman"/>
          <w:b w:val="false"/>
          <w:i w:val="false"/>
          <w:color w:val="000000"/>
          <w:sz w:val="28"/>
        </w:rPr>
        <w:t>
      Пользователю при необходимости предоставляется оперативная возможность получения копии полного текста документа.</w:t>
      </w:r>
      <w:r>
        <w:br/>
      </w:r>
      <w:r>
        <w:rPr>
          <w:rFonts w:ascii="Times New Roman"/>
          <w:b w:val="false"/>
          <w:i w:val="false"/>
          <w:color w:val="000000"/>
          <w:sz w:val="28"/>
        </w:rPr>
        <w:t>
</w:t>
      </w:r>
      <w:r>
        <w:rPr>
          <w:rFonts w:ascii="Times New Roman"/>
          <w:b w:val="false"/>
          <w:i w:val="false"/>
          <w:color w:val="000000"/>
          <w:sz w:val="28"/>
        </w:rPr>
        <w:t>
      Поиск информации по полнотекстовым документам может осуществляться по дескрипторам, которые выбираются из печатных версий тезауруса, или по классификационным индексам, а также по словам естественного языка из текста документа.</w:t>
      </w:r>
      <w:r>
        <w:br/>
      </w:r>
      <w:r>
        <w:rPr>
          <w:rFonts w:ascii="Times New Roman"/>
          <w:b w:val="false"/>
          <w:i w:val="false"/>
          <w:color w:val="000000"/>
          <w:sz w:val="28"/>
        </w:rPr>
        <w:t>
</w:t>
      </w:r>
      <w:r>
        <w:rPr>
          <w:rFonts w:ascii="Times New Roman"/>
          <w:b w:val="false"/>
          <w:i w:val="false"/>
          <w:color w:val="000000"/>
          <w:sz w:val="28"/>
        </w:rPr>
        <w:t>
      318. Документы, подлежащие передаче на постоянное хранение, передаются в архив вместе с автоматизированным научно-справочным аппаратом.</w:t>
      </w:r>
      <w:r>
        <w:br/>
      </w:r>
      <w:r>
        <w:rPr>
          <w:rFonts w:ascii="Times New Roman"/>
          <w:b w:val="false"/>
          <w:i w:val="false"/>
          <w:color w:val="000000"/>
          <w:sz w:val="28"/>
        </w:rPr>
        <w:t>
</w:t>
      </w:r>
      <w:r>
        <w:rPr>
          <w:rFonts w:ascii="Times New Roman"/>
          <w:b w:val="false"/>
          <w:i w:val="false"/>
          <w:color w:val="000000"/>
          <w:sz w:val="28"/>
        </w:rPr>
        <w:t>
      Наличие обязательных реквизитов в структуре баз данных автоматизированного научно-справочного аппарата и предоставление информации по этим реквизитам в электронном формате обеспечивает совместимость базы данных архива организации и автоматизированного научно-справочного аппарата государственного архива.</w:t>
      </w:r>
    </w:p>
    <w:bookmarkEnd w:id="62"/>
    <w:bookmarkStart w:name="z1095" w:id="63"/>
    <w:p>
      <w:pPr>
        <w:spacing w:after="0"/>
        <w:ind w:left="0"/>
        <w:jc w:val="left"/>
      </w:pPr>
      <w:r>
        <w:rPr>
          <w:rFonts w:ascii="Times New Roman"/>
          <w:b/>
          <w:i w:val="false"/>
          <w:color w:val="000000"/>
        </w:rPr>
        <w:t xml:space="preserve"> 
Порядок исполнения запросов пользователей </w:t>
      </w:r>
    </w:p>
    <w:bookmarkEnd w:id="63"/>
    <w:bookmarkStart w:name="z1096" w:id="64"/>
    <w:p>
      <w:pPr>
        <w:spacing w:after="0"/>
        <w:ind w:left="0"/>
        <w:jc w:val="both"/>
      </w:pPr>
      <w:r>
        <w:rPr>
          <w:rFonts w:ascii="Times New Roman"/>
          <w:b w:val="false"/>
          <w:i w:val="false"/>
          <w:color w:val="000000"/>
          <w:sz w:val="28"/>
        </w:rPr>
        <w:t xml:space="preserve">
      319. По категориям доступа архивные документы делятся на открытые и ограниченного доступа. </w:t>
      </w:r>
      <w:r>
        <w:br/>
      </w:r>
      <w:r>
        <w:rPr>
          <w:rFonts w:ascii="Times New Roman"/>
          <w:b w:val="false"/>
          <w:i w:val="false"/>
          <w:color w:val="000000"/>
          <w:sz w:val="28"/>
        </w:rPr>
        <w:t>
</w:t>
      </w:r>
      <w:r>
        <w:rPr>
          <w:rFonts w:ascii="Times New Roman"/>
          <w:b w:val="false"/>
          <w:i w:val="false"/>
          <w:color w:val="000000"/>
          <w:sz w:val="28"/>
        </w:rPr>
        <w:t xml:space="preserve">
      320. Архив предоставляет пользователю открытые архивные документы, а также справочно-поисковые средства (научно-справочный аппарат) к ним и издания библиотечного (справочно-информационного) фонда. </w:t>
      </w:r>
      <w:r>
        <w:br/>
      </w:r>
      <w:r>
        <w:rPr>
          <w:rFonts w:ascii="Times New Roman"/>
          <w:b w:val="false"/>
          <w:i w:val="false"/>
          <w:color w:val="000000"/>
          <w:sz w:val="28"/>
        </w:rPr>
        <w:t>
</w:t>
      </w:r>
      <w:r>
        <w:rPr>
          <w:rFonts w:ascii="Times New Roman"/>
          <w:b w:val="false"/>
          <w:i w:val="false"/>
          <w:color w:val="000000"/>
          <w:sz w:val="28"/>
        </w:rPr>
        <w:t>
      Открытыми являются все архивные документы, доступ к которым не ограничен законодательством Республики Казахстан, а также в соответствии с распоряжением собственника или владельца архивных документов, находящихся в частной собственности.</w:t>
      </w:r>
      <w:r>
        <w:br/>
      </w:r>
      <w:r>
        <w:rPr>
          <w:rFonts w:ascii="Times New Roman"/>
          <w:b w:val="false"/>
          <w:i w:val="false"/>
          <w:color w:val="000000"/>
          <w:sz w:val="28"/>
        </w:rPr>
        <w:t>
</w:t>
      </w:r>
      <w:r>
        <w:rPr>
          <w:rFonts w:ascii="Times New Roman"/>
          <w:b w:val="false"/>
          <w:i w:val="false"/>
          <w:color w:val="000000"/>
          <w:sz w:val="28"/>
        </w:rPr>
        <w:t>
      321. К архивным документам ограниченного доступа относятся:</w:t>
      </w:r>
      <w:r>
        <w:br/>
      </w:r>
      <w:r>
        <w:rPr>
          <w:rFonts w:ascii="Times New Roman"/>
          <w:b w:val="false"/>
          <w:i w:val="false"/>
          <w:color w:val="000000"/>
          <w:sz w:val="28"/>
        </w:rPr>
        <w:t>
</w:t>
      </w:r>
      <w:r>
        <w:rPr>
          <w:rFonts w:ascii="Times New Roman"/>
          <w:b w:val="false"/>
          <w:i w:val="false"/>
          <w:color w:val="000000"/>
          <w:sz w:val="28"/>
        </w:rPr>
        <w:t>
      1) архивные документы, содержащие сведения, составляющие государственные секреты или иные охраняемые законами Республики Казахстан тайны;</w:t>
      </w:r>
      <w:r>
        <w:br/>
      </w:r>
      <w:r>
        <w:rPr>
          <w:rFonts w:ascii="Times New Roman"/>
          <w:b w:val="false"/>
          <w:i w:val="false"/>
          <w:color w:val="000000"/>
          <w:sz w:val="28"/>
        </w:rPr>
        <w:t>
</w:t>
      </w:r>
      <w:r>
        <w:rPr>
          <w:rFonts w:ascii="Times New Roman"/>
          <w:b w:val="false"/>
          <w:i w:val="false"/>
          <w:color w:val="000000"/>
          <w:sz w:val="28"/>
        </w:rPr>
        <w:t>
      2) архивные документы, содержащие сведения о личной и семейной тайне гражданина, его частной жизни, а также сведения, создающие угрозу его безопасности;</w:t>
      </w:r>
      <w:r>
        <w:br/>
      </w:r>
      <w:r>
        <w:rPr>
          <w:rFonts w:ascii="Times New Roman"/>
          <w:b w:val="false"/>
          <w:i w:val="false"/>
          <w:color w:val="000000"/>
          <w:sz w:val="28"/>
        </w:rPr>
        <w:t>
</w:t>
      </w:r>
      <w:r>
        <w:rPr>
          <w:rFonts w:ascii="Times New Roman"/>
          <w:b w:val="false"/>
          <w:i w:val="false"/>
          <w:color w:val="000000"/>
          <w:sz w:val="28"/>
        </w:rPr>
        <w:t>
      3) архивные документы, собственники или владельцы которых, передавая их в архив, установили условия доступа к ним и их использования.</w:t>
      </w:r>
      <w:r>
        <w:br/>
      </w:r>
      <w:r>
        <w:rPr>
          <w:rFonts w:ascii="Times New Roman"/>
          <w:b w:val="false"/>
          <w:i w:val="false"/>
          <w:color w:val="000000"/>
          <w:sz w:val="28"/>
        </w:rPr>
        <w:t>
</w:t>
      </w:r>
      <w:r>
        <w:rPr>
          <w:rFonts w:ascii="Times New Roman"/>
          <w:b w:val="false"/>
          <w:i w:val="false"/>
          <w:color w:val="000000"/>
          <w:sz w:val="28"/>
        </w:rPr>
        <w:t>
      Доступ пользователя к таким документам, базам данных и их использование осуществляется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r>
        <w:br/>
      </w:r>
      <w:r>
        <w:rPr>
          <w:rFonts w:ascii="Times New Roman"/>
          <w:b w:val="false"/>
          <w:i w:val="false"/>
          <w:color w:val="000000"/>
          <w:sz w:val="28"/>
        </w:rPr>
        <w:t>
</w:t>
      </w:r>
      <w:r>
        <w:rPr>
          <w:rFonts w:ascii="Times New Roman"/>
          <w:b w:val="false"/>
          <w:i w:val="false"/>
          <w:color w:val="000000"/>
          <w:sz w:val="28"/>
        </w:rPr>
        <w:t xml:space="preserve">
      К архивным документам ограниченного доступа также относятся документы, находящиеся в неудовлетворительном физическом состоянии. </w:t>
      </w:r>
      <w:r>
        <w:br/>
      </w:r>
      <w:r>
        <w:rPr>
          <w:rFonts w:ascii="Times New Roman"/>
          <w:b w:val="false"/>
          <w:i w:val="false"/>
          <w:color w:val="000000"/>
          <w:sz w:val="28"/>
        </w:rPr>
        <w:t>
</w:t>
      </w:r>
      <w:r>
        <w:rPr>
          <w:rFonts w:ascii="Times New Roman"/>
          <w:b w:val="false"/>
          <w:i w:val="false"/>
          <w:color w:val="000000"/>
          <w:sz w:val="28"/>
        </w:rPr>
        <w:t xml:space="preserve">
      Доступ пользователя к указанным документам, а также их использование осуществляются в исключительных случаях с письменного разрешения руководителя организации. </w:t>
      </w:r>
      <w:r>
        <w:br/>
      </w:r>
      <w:r>
        <w:rPr>
          <w:rFonts w:ascii="Times New Roman"/>
          <w:b w:val="false"/>
          <w:i w:val="false"/>
          <w:color w:val="000000"/>
          <w:sz w:val="28"/>
        </w:rPr>
        <w:t>
</w:t>
      </w:r>
      <w:r>
        <w:rPr>
          <w:rFonts w:ascii="Times New Roman"/>
          <w:b w:val="false"/>
          <w:i w:val="false"/>
          <w:color w:val="000000"/>
          <w:sz w:val="28"/>
        </w:rPr>
        <w:t>
      322. Архив организации не может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организации услуг, за исключением случаев, предусмотренных законодательством Республикой Казахстан или оговоренных в договоре архива с пользователем по информационному обслуживанию.</w:t>
      </w:r>
      <w:r>
        <w:br/>
      </w:r>
      <w:r>
        <w:rPr>
          <w:rFonts w:ascii="Times New Roman"/>
          <w:b w:val="false"/>
          <w:i w:val="false"/>
          <w:color w:val="000000"/>
          <w:sz w:val="28"/>
        </w:rPr>
        <w:t>
</w:t>
      </w:r>
      <w:r>
        <w:rPr>
          <w:rFonts w:ascii="Times New Roman"/>
          <w:b w:val="false"/>
          <w:i w:val="false"/>
          <w:color w:val="000000"/>
          <w:sz w:val="28"/>
        </w:rPr>
        <w:t>
      323. Основными формами использования документов архива организации являются:</w:t>
      </w:r>
      <w:r>
        <w:br/>
      </w:r>
      <w:r>
        <w:rPr>
          <w:rFonts w:ascii="Times New Roman"/>
          <w:b w:val="false"/>
          <w:i w:val="false"/>
          <w:color w:val="000000"/>
          <w:sz w:val="28"/>
        </w:rPr>
        <w:t>
</w:t>
      </w:r>
      <w:r>
        <w:rPr>
          <w:rFonts w:ascii="Times New Roman"/>
          <w:b w:val="false"/>
          <w:i w:val="false"/>
          <w:color w:val="000000"/>
          <w:sz w:val="28"/>
        </w:rPr>
        <w:t>
      1) информирование пользователей по их запросам, а также в инициативном порядке о наличии в архиве организации тех или иных документов и их содержании. Инициативное информирование пользователей осуществляется путем направления им соответствующей информации в виде писем, перечней и обзоров документов и так далее;</w:t>
      </w:r>
      <w:r>
        <w:br/>
      </w:r>
      <w:r>
        <w:rPr>
          <w:rFonts w:ascii="Times New Roman"/>
          <w:b w:val="false"/>
          <w:i w:val="false"/>
          <w:color w:val="000000"/>
          <w:sz w:val="28"/>
        </w:rPr>
        <w:t>
</w:t>
      </w:r>
      <w:r>
        <w:rPr>
          <w:rFonts w:ascii="Times New Roman"/>
          <w:b w:val="false"/>
          <w:i w:val="false"/>
          <w:color w:val="000000"/>
          <w:sz w:val="28"/>
        </w:rPr>
        <w:t>
      2) выдача документов для работы в читальном зале архива организации;</w:t>
      </w:r>
      <w:r>
        <w:br/>
      </w:r>
      <w:r>
        <w:rPr>
          <w:rFonts w:ascii="Times New Roman"/>
          <w:b w:val="false"/>
          <w:i w:val="false"/>
          <w:color w:val="000000"/>
          <w:sz w:val="28"/>
        </w:rPr>
        <w:t>
</w:t>
      </w:r>
      <w:r>
        <w:rPr>
          <w:rFonts w:ascii="Times New Roman"/>
          <w:b w:val="false"/>
          <w:i w:val="false"/>
          <w:color w:val="000000"/>
          <w:sz w:val="28"/>
        </w:rPr>
        <w:t>
      3) использование документов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4) подготовка информационных мероприятий: выставок, конференций и иных мероприятий;</w:t>
      </w:r>
      <w:r>
        <w:br/>
      </w:r>
      <w:r>
        <w:rPr>
          <w:rFonts w:ascii="Times New Roman"/>
          <w:b w:val="false"/>
          <w:i w:val="false"/>
          <w:color w:val="000000"/>
          <w:sz w:val="28"/>
        </w:rPr>
        <w:t>
</w:t>
      </w:r>
      <w:r>
        <w:rPr>
          <w:rFonts w:ascii="Times New Roman"/>
          <w:b w:val="false"/>
          <w:i w:val="false"/>
          <w:color w:val="000000"/>
          <w:sz w:val="28"/>
        </w:rPr>
        <w:t>
      5) выдача документов во временное пользование.</w:t>
      </w:r>
      <w:r>
        <w:br/>
      </w:r>
      <w:r>
        <w:rPr>
          <w:rFonts w:ascii="Times New Roman"/>
          <w:b w:val="false"/>
          <w:i w:val="false"/>
          <w:color w:val="000000"/>
          <w:sz w:val="28"/>
        </w:rPr>
        <w:t>
</w:t>
      </w:r>
      <w:r>
        <w:rPr>
          <w:rFonts w:ascii="Times New Roman"/>
          <w:b w:val="false"/>
          <w:i w:val="false"/>
          <w:color w:val="000000"/>
          <w:sz w:val="28"/>
        </w:rPr>
        <w:t>
      324. Основными документами архива в работе по информационному обеспечению пользователей являются:</w:t>
      </w:r>
      <w:r>
        <w:br/>
      </w:r>
      <w:r>
        <w:rPr>
          <w:rFonts w:ascii="Times New Roman"/>
          <w:b w:val="false"/>
          <w:i w:val="false"/>
          <w:color w:val="000000"/>
          <w:sz w:val="28"/>
        </w:rPr>
        <w:t>
</w:t>
      </w:r>
      <w:r>
        <w:rPr>
          <w:rFonts w:ascii="Times New Roman"/>
          <w:b w:val="false"/>
          <w:i w:val="false"/>
          <w:color w:val="000000"/>
          <w:sz w:val="28"/>
        </w:rPr>
        <w:t>
      1) архивная справка - документ, составленный на бланке письма организации,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r>
        <w:br/>
      </w:r>
      <w:r>
        <w:rPr>
          <w:rFonts w:ascii="Times New Roman"/>
          <w:b w:val="false"/>
          <w:i w:val="false"/>
          <w:color w:val="000000"/>
          <w:sz w:val="28"/>
        </w:rPr>
        <w:t>
</w:t>
      </w:r>
      <w:r>
        <w:rPr>
          <w:rFonts w:ascii="Times New Roman"/>
          <w:b w:val="false"/>
          <w:i w:val="false"/>
          <w:color w:val="000000"/>
          <w:sz w:val="28"/>
        </w:rPr>
        <w:t>
      2) 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r>
        <w:br/>
      </w:r>
      <w:r>
        <w:rPr>
          <w:rFonts w:ascii="Times New Roman"/>
          <w:b w:val="false"/>
          <w:i w:val="false"/>
          <w:color w:val="000000"/>
          <w:sz w:val="28"/>
        </w:rPr>
        <w:t>
</w:t>
      </w:r>
      <w:r>
        <w:rPr>
          <w:rFonts w:ascii="Times New Roman"/>
          <w:b w:val="false"/>
          <w:i w:val="false"/>
          <w:color w:val="000000"/>
          <w:sz w:val="28"/>
        </w:rPr>
        <w:t>
      3) архивная выписка - документ, составленный на бланке письма организации,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r>
        <w:br/>
      </w:r>
      <w:r>
        <w:rPr>
          <w:rFonts w:ascii="Times New Roman"/>
          <w:b w:val="false"/>
          <w:i w:val="false"/>
          <w:color w:val="000000"/>
          <w:sz w:val="28"/>
        </w:rPr>
        <w:t>
</w:t>
      </w:r>
      <w:r>
        <w:rPr>
          <w:rFonts w:ascii="Times New Roman"/>
          <w:b w:val="false"/>
          <w:i w:val="false"/>
          <w:color w:val="000000"/>
          <w:sz w:val="28"/>
        </w:rPr>
        <w:t xml:space="preserve">
      4) информационное письмо - письмо, составленное на бланке письма организации по запросу пользователя или по инициативе архива организации, содержащее информацию о хранящихся в архиве документах по определенной проблеме, теме; </w:t>
      </w:r>
      <w:r>
        <w:br/>
      </w:r>
      <w:r>
        <w:rPr>
          <w:rFonts w:ascii="Times New Roman"/>
          <w:b w:val="false"/>
          <w:i w:val="false"/>
          <w:color w:val="000000"/>
          <w:sz w:val="28"/>
        </w:rPr>
        <w:t>
</w:t>
      </w:r>
      <w:r>
        <w:rPr>
          <w:rFonts w:ascii="Times New Roman"/>
          <w:b w:val="false"/>
          <w:i w:val="false"/>
          <w:color w:val="000000"/>
          <w:sz w:val="28"/>
        </w:rPr>
        <w:t>
      5) 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 организации;</w:t>
      </w:r>
      <w:r>
        <w:br/>
      </w:r>
      <w:r>
        <w:rPr>
          <w:rFonts w:ascii="Times New Roman"/>
          <w:b w:val="false"/>
          <w:i w:val="false"/>
          <w:color w:val="000000"/>
          <w:sz w:val="28"/>
        </w:rPr>
        <w:t>
</w:t>
      </w:r>
      <w:r>
        <w:rPr>
          <w:rFonts w:ascii="Times New Roman"/>
          <w:b w:val="false"/>
          <w:i w:val="false"/>
          <w:color w:val="000000"/>
          <w:sz w:val="28"/>
        </w:rPr>
        <w:t>
      6)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по инициативе архива. Тематическая подборка включает титульный лист, перечень архивных документов и, при необходимости, историческую справку по теме;</w:t>
      </w:r>
      <w:r>
        <w:br/>
      </w:r>
      <w:r>
        <w:rPr>
          <w:rFonts w:ascii="Times New Roman"/>
          <w:b w:val="false"/>
          <w:i w:val="false"/>
          <w:color w:val="000000"/>
          <w:sz w:val="28"/>
        </w:rPr>
        <w:t>
</w:t>
      </w:r>
      <w:r>
        <w:rPr>
          <w:rFonts w:ascii="Times New Roman"/>
          <w:b w:val="false"/>
          <w:i w:val="false"/>
          <w:color w:val="000000"/>
          <w:sz w:val="28"/>
        </w:rPr>
        <w:t>
      7) тематический обзор архивных документов.</w:t>
      </w:r>
      <w:r>
        <w:br/>
      </w:r>
      <w:r>
        <w:rPr>
          <w:rFonts w:ascii="Times New Roman"/>
          <w:b w:val="false"/>
          <w:i w:val="false"/>
          <w:color w:val="000000"/>
          <w:sz w:val="28"/>
        </w:rPr>
        <w:t>
</w:t>
      </w:r>
      <w:r>
        <w:rPr>
          <w:rFonts w:ascii="Times New Roman"/>
          <w:b w:val="false"/>
          <w:i w:val="false"/>
          <w:color w:val="000000"/>
          <w:sz w:val="28"/>
        </w:rPr>
        <w:t>
      325. Запросы, поступающие в архивы, подразделяются:</w:t>
      </w:r>
      <w:r>
        <w:br/>
      </w:r>
      <w:r>
        <w:rPr>
          <w:rFonts w:ascii="Times New Roman"/>
          <w:b w:val="false"/>
          <w:i w:val="false"/>
          <w:color w:val="000000"/>
          <w:sz w:val="28"/>
        </w:rPr>
        <w:t>
</w:t>
      </w:r>
      <w:r>
        <w:rPr>
          <w:rFonts w:ascii="Times New Roman"/>
          <w:b w:val="false"/>
          <w:i w:val="false"/>
          <w:color w:val="000000"/>
          <w:sz w:val="28"/>
        </w:rPr>
        <w:t>
      1) на 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r>
        <w:br/>
      </w:r>
      <w:r>
        <w:rPr>
          <w:rFonts w:ascii="Times New Roman"/>
          <w:b w:val="false"/>
          <w:i w:val="false"/>
          <w:color w:val="000000"/>
          <w:sz w:val="28"/>
        </w:rPr>
        <w:t>
</w:t>
      </w:r>
      <w:r>
        <w:rPr>
          <w:rFonts w:ascii="Times New Roman"/>
          <w:b w:val="false"/>
          <w:i w:val="false"/>
          <w:color w:val="000000"/>
          <w:sz w:val="28"/>
        </w:rPr>
        <w:t>
      2) на 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r>
        <w:br/>
      </w:r>
      <w:r>
        <w:rPr>
          <w:rFonts w:ascii="Times New Roman"/>
          <w:b w:val="false"/>
          <w:i w:val="false"/>
          <w:color w:val="000000"/>
          <w:sz w:val="28"/>
        </w:rPr>
        <w:t>
</w:t>
      </w:r>
      <w:r>
        <w:rPr>
          <w:rFonts w:ascii="Times New Roman"/>
          <w:b w:val="false"/>
          <w:i w:val="false"/>
          <w:color w:val="000000"/>
          <w:sz w:val="28"/>
        </w:rPr>
        <w:t>
      3) на запросы социально-правового характера. К ним относятся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о несчастных случаях, нахождении на излечении, эвакуации, применений репрессий, о реабилитации, службы в воинских частях и формированиях, проживании в зонах экологического бедствия, пребывании в местах лишения свободы, об актах гражданского состояния.</w:t>
      </w:r>
      <w:r>
        <w:br/>
      </w:r>
      <w:r>
        <w:rPr>
          <w:rFonts w:ascii="Times New Roman"/>
          <w:b w:val="false"/>
          <w:i w:val="false"/>
          <w:color w:val="000000"/>
          <w:sz w:val="28"/>
        </w:rPr>
        <w:t>
</w:t>
      </w:r>
      <w:r>
        <w:rPr>
          <w:rFonts w:ascii="Times New Roman"/>
          <w:b w:val="false"/>
          <w:i w:val="false"/>
          <w:color w:val="000000"/>
          <w:sz w:val="28"/>
        </w:rPr>
        <w:t xml:space="preserve">
      326. Запрос пользователя рассматривается и исполняется архивом организации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 </w:t>
      </w:r>
      <w:r>
        <w:br/>
      </w:r>
      <w:r>
        <w:rPr>
          <w:rFonts w:ascii="Times New Roman"/>
          <w:b w:val="false"/>
          <w:i w:val="false"/>
          <w:color w:val="000000"/>
          <w:sz w:val="28"/>
        </w:rPr>
        <w:t>
</w:t>
      </w:r>
      <w:r>
        <w:rPr>
          <w:rFonts w:ascii="Times New Roman"/>
          <w:b w:val="false"/>
          <w:i w:val="false"/>
          <w:color w:val="000000"/>
          <w:sz w:val="28"/>
        </w:rPr>
        <w:t>
      Запрос подписывается заявителем. Запросы граждан, в которых отсутствуют фамилии, адреса и подписи обращающихся, считаются анонимными и не подлежат рассмотрению.</w:t>
      </w:r>
      <w:r>
        <w:br/>
      </w:r>
      <w:r>
        <w:rPr>
          <w:rFonts w:ascii="Times New Roman"/>
          <w:b w:val="false"/>
          <w:i w:val="false"/>
          <w:color w:val="000000"/>
          <w:sz w:val="28"/>
        </w:rPr>
        <w:t>
</w:t>
      </w:r>
      <w:r>
        <w:rPr>
          <w:rFonts w:ascii="Times New Roman"/>
          <w:b w:val="false"/>
          <w:i w:val="false"/>
          <w:color w:val="000000"/>
          <w:sz w:val="28"/>
        </w:rPr>
        <w:t>
      327. Запрос, не относящийся к составу хранящихся в архиве организации документов, в течение 3 календарных дней с момента его регистрации направляется в государственный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r>
        <w:br/>
      </w:r>
      <w:r>
        <w:rPr>
          <w:rFonts w:ascii="Times New Roman"/>
          <w:b w:val="false"/>
          <w:i w:val="false"/>
          <w:color w:val="000000"/>
          <w:sz w:val="28"/>
        </w:rPr>
        <w:t>
</w:t>
      </w:r>
      <w:r>
        <w:rPr>
          <w:rFonts w:ascii="Times New Roman"/>
          <w:b w:val="false"/>
          <w:i w:val="false"/>
          <w:color w:val="000000"/>
          <w:sz w:val="28"/>
        </w:rPr>
        <w:t>
      328. 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r>
        <w:br/>
      </w:r>
      <w:r>
        <w:rPr>
          <w:rFonts w:ascii="Times New Roman"/>
          <w:b w:val="false"/>
          <w:i w:val="false"/>
          <w:color w:val="000000"/>
          <w:sz w:val="28"/>
        </w:rPr>
        <w:t>
</w:t>
      </w:r>
      <w:r>
        <w:rPr>
          <w:rFonts w:ascii="Times New Roman"/>
          <w:b w:val="false"/>
          <w:i w:val="false"/>
          <w:color w:val="000000"/>
          <w:sz w:val="28"/>
        </w:rPr>
        <w:t>
      329. Тематический запрос государственного органа, местного исполнительного органа, судебного органа,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w:t>
      </w:r>
      <w:r>
        <w:br/>
      </w:r>
      <w:r>
        <w:rPr>
          <w:rFonts w:ascii="Times New Roman"/>
          <w:b w:val="false"/>
          <w:i w:val="false"/>
          <w:color w:val="000000"/>
          <w:sz w:val="28"/>
        </w:rPr>
        <w:t>
</w:t>
      </w:r>
      <w:r>
        <w:rPr>
          <w:rFonts w:ascii="Times New Roman"/>
          <w:b w:val="false"/>
          <w:i w:val="false"/>
          <w:color w:val="000000"/>
          <w:sz w:val="28"/>
        </w:rPr>
        <w:t>
      330. Выявление документов по тематическим, в том числе генеалогическим запросам граждан и сторонних организаций, архивами, как правило, не проводится. Гражданам и организациям сообщаются сведения о местонахождении фондов, содержащих документы по интересующим их вопросам, и разъясняется порядок ознакомления с документами. Исполнение данных запросов может проводиться в порядке оказания платных услуг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331. Запрос социально-правового характера исполняется архивом безвозмездно, в сроки установленные Законом Республики Казахстан "О порядке рассмотрения обращений физических и юридических лиц" и выдается пользователям в форме архивной справки, архивной копии и архивной выписки.</w:t>
      </w:r>
      <w:r>
        <w:br/>
      </w:r>
      <w:r>
        <w:rPr>
          <w:rFonts w:ascii="Times New Roman"/>
          <w:b w:val="false"/>
          <w:i w:val="false"/>
          <w:color w:val="000000"/>
          <w:sz w:val="28"/>
        </w:rPr>
        <w:t>
</w:t>
      </w:r>
      <w:r>
        <w:rPr>
          <w:rFonts w:ascii="Times New Roman"/>
          <w:b w:val="false"/>
          <w:i w:val="false"/>
          <w:color w:val="000000"/>
          <w:sz w:val="28"/>
        </w:rPr>
        <w:t>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организации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r>
        <w:br/>
      </w:r>
      <w:r>
        <w:rPr>
          <w:rFonts w:ascii="Times New Roman"/>
          <w:b w:val="false"/>
          <w:i w:val="false"/>
          <w:color w:val="000000"/>
          <w:sz w:val="28"/>
        </w:rPr>
        <w:t>
</w:t>
      </w:r>
      <w:r>
        <w:rPr>
          <w:rFonts w:ascii="Times New Roman"/>
          <w:b w:val="false"/>
          <w:i w:val="false"/>
          <w:color w:val="000000"/>
          <w:sz w:val="28"/>
        </w:rPr>
        <w:t>
      332. Архивная справка и архивная выписка составляются на общем бланке с обозначением названия информационного документа "АРХИВНАЯ СПРАВКА", "АРХИВНАЯ ВЫПИСКА".</w:t>
      </w:r>
      <w:r>
        <w:br/>
      </w:r>
      <w:r>
        <w:rPr>
          <w:rFonts w:ascii="Times New Roman"/>
          <w:b w:val="false"/>
          <w:i w:val="false"/>
          <w:color w:val="000000"/>
          <w:sz w:val="28"/>
        </w:rPr>
        <w:t>
</w:t>
      </w:r>
      <w:r>
        <w:rPr>
          <w:rFonts w:ascii="Times New Roman"/>
          <w:b w:val="false"/>
          <w:i w:val="false"/>
          <w:color w:val="000000"/>
          <w:sz w:val="28"/>
        </w:rPr>
        <w:t>
      333. Текст в архивной справке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r>
        <w:br/>
      </w:r>
      <w:r>
        <w:rPr>
          <w:rFonts w:ascii="Times New Roman"/>
          <w:b w:val="false"/>
          <w:i w:val="false"/>
          <w:color w:val="000000"/>
          <w:sz w:val="28"/>
        </w:rPr>
        <w:t>
</w:t>
      </w:r>
      <w:r>
        <w:rPr>
          <w:rFonts w:ascii="Times New Roman"/>
          <w:b w:val="false"/>
          <w:i w:val="false"/>
          <w:color w:val="000000"/>
          <w:sz w:val="28"/>
        </w:rPr>
        <w:t>
      334.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r>
        <w:br/>
      </w:r>
      <w:r>
        <w:rPr>
          <w:rFonts w:ascii="Times New Roman"/>
          <w:b w:val="false"/>
          <w:i w:val="false"/>
          <w:color w:val="000000"/>
          <w:sz w:val="28"/>
        </w:rPr>
        <w:t>
</w:t>
      </w:r>
      <w:r>
        <w:rPr>
          <w:rFonts w:ascii="Times New Roman"/>
          <w:b w:val="false"/>
          <w:i w:val="false"/>
          <w:color w:val="000000"/>
          <w:sz w:val="28"/>
        </w:rPr>
        <w:t>
      335.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r>
        <w:br/>
      </w:r>
      <w:r>
        <w:rPr>
          <w:rFonts w:ascii="Times New Roman"/>
          <w:b w:val="false"/>
          <w:i w:val="false"/>
          <w:color w:val="000000"/>
          <w:sz w:val="28"/>
        </w:rPr>
        <w:t>
</w:t>
      </w:r>
      <w:r>
        <w:rPr>
          <w:rFonts w:ascii="Times New Roman"/>
          <w:b w:val="false"/>
          <w:i w:val="false"/>
          <w:color w:val="000000"/>
          <w:sz w:val="28"/>
        </w:rPr>
        <w:t>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r>
        <w:br/>
      </w:r>
      <w:r>
        <w:rPr>
          <w:rFonts w:ascii="Times New Roman"/>
          <w:b w:val="false"/>
          <w:i w:val="false"/>
          <w:color w:val="000000"/>
          <w:sz w:val="28"/>
        </w:rPr>
        <w:t>
</w:t>
      </w:r>
      <w:r>
        <w:rPr>
          <w:rFonts w:ascii="Times New Roman"/>
          <w:b w:val="false"/>
          <w:i w:val="false"/>
          <w:color w:val="000000"/>
          <w:sz w:val="28"/>
        </w:rPr>
        <w:t>
      336. 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r>
        <w:br/>
      </w:r>
      <w:r>
        <w:rPr>
          <w:rFonts w:ascii="Times New Roman"/>
          <w:b w:val="false"/>
          <w:i w:val="false"/>
          <w:color w:val="000000"/>
          <w:sz w:val="28"/>
        </w:rPr>
        <w:t>
</w:t>
      </w:r>
      <w:r>
        <w:rPr>
          <w:rFonts w:ascii="Times New Roman"/>
          <w:b w:val="false"/>
          <w:i w:val="false"/>
          <w:color w:val="000000"/>
          <w:sz w:val="28"/>
        </w:rPr>
        <w:t xml:space="preserve">
      337. В архивной справке, объем которой превышает один лист, листы прошиваются, нумеруются и скрепляются печатью организации. </w:t>
      </w:r>
      <w:r>
        <w:br/>
      </w:r>
      <w:r>
        <w:rPr>
          <w:rFonts w:ascii="Times New Roman"/>
          <w:b w:val="false"/>
          <w:i w:val="false"/>
          <w:color w:val="000000"/>
          <w:sz w:val="28"/>
        </w:rPr>
        <w:t>
</w:t>
      </w:r>
      <w:r>
        <w:rPr>
          <w:rFonts w:ascii="Times New Roman"/>
          <w:b w:val="false"/>
          <w:i w:val="false"/>
          <w:color w:val="000000"/>
          <w:sz w:val="28"/>
        </w:rPr>
        <w:t>
      338. Архивная справка подписывается руководством организации, исполнителем и заверяется печатью организации. В случае неполноты представляемых в ней сведений составляется сопроводительное письмо с указанием причин.</w:t>
      </w:r>
      <w:r>
        <w:br/>
      </w:r>
      <w:r>
        <w:rPr>
          <w:rFonts w:ascii="Times New Roman"/>
          <w:b w:val="false"/>
          <w:i w:val="false"/>
          <w:color w:val="000000"/>
          <w:sz w:val="28"/>
        </w:rPr>
        <w:t>
</w:t>
      </w:r>
      <w:r>
        <w:rPr>
          <w:rFonts w:ascii="Times New Roman"/>
          <w:b w:val="false"/>
          <w:i w:val="false"/>
          <w:color w:val="000000"/>
          <w:sz w:val="28"/>
        </w:rPr>
        <w:t>
      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r>
        <w:br/>
      </w:r>
      <w:r>
        <w:rPr>
          <w:rFonts w:ascii="Times New Roman"/>
          <w:b w:val="false"/>
          <w:i w:val="false"/>
          <w:color w:val="000000"/>
          <w:sz w:val="28"/>
        </w:rPr>
        <w:t>
</w:t>
      </w:r>
      <w:r>
        <w:rPr>
          <w:rFonts w:ascii="Times New Roman"/>
          <w:b w:val="false"/>
          <w:i w:val="false"/>
          <w:color w:val="000000"/>
          <w:sz w:val="28"/>
        </w:rPr>
        <w:t>
      339. При отсутствии в архиве документов, необходимых для исполнения запроса, на бланке письма организации составляется ответ о причинах отсутствия архивных документов по теме запроса, и даются по возможности рекомендации, куда необходимо обратиться. При необходимости ответ может быть заверен печатью организации.</w:t>
      </w:r>
      <w:r>
        <w:br/>
      </w:r>
      <w:r>
        <w:rPr>
          <w:rFonts w:ascii="Times New Roman"/>
          <w:b w:val="false"/>
          <w:i w:val="false"/>
          <w:color w:val="000000"/>
          <w:sz w:val="28"/>
        </w:rPr>
        <w:t>
</w:t>
      </w:r>
      <w:r>
        <w:rPr>
          <w:rFonts w:ascii="Times New Roman"/>
          <w:b w:val="false"/>
          <w:i w:val="false"/>
          <w:color w:val="000000"/>
          <w:sz w:val="28"/>
        </w:rPr>
        <w:t>
      340. В случае документально подтвержденных фактов утраты архивных документов, содержащих запрашиваемые сведения, архив организации выдает справку по данному вопросу, при необходимости заверенную печатью организации.</w:t>
      </w:r>
      <w:r>
        <w:br/>
      </w:r>
      <w:r>
        <w:rPr>
          <w:rFonts w:ascii="Times New Roman"/>
          <w:b w:val="false"/>
          <w:i w:val="false"/>
          <w:color w:val="000000"/>
          <w:sz w:val="28"/>
        </w:rPr>
        <w:t>
</w:t>
      </w:r>
      <w:r>
        <w:rPr>
          <w:rFonts w:ascii="Times New Roman"/>
          <w:b w:val="false"/>
          <w:i w:val="false"/>
          <w:color w:val="000000"/>
          <w:sz w:val="28"/>
        </w:rPr>
        <w:t>
      341.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Выписка производится только из документа, в котором содержится несколько отдельных, не связанных между собой вопросов.</w:t>
      </w:r>
      <w:r>
        <w:br/>
      </w:r>
      <w:r>
        <w:rPr>
          <w:rFonts w:ascii="Times New Roman"/>
          <w:b w:val="false"/>
          <w:i w:val="false"/>
          <w:color w:val="000000"/>
          <w:sz w:val="28"/>
        </w:rPr>
        <w:t>
</w:t>
      </w:r>
      <w:r>
        <w:rPr>
          <w:rFonts w:ascii="Times New Roman"/>
          <w:b w:val="false"/>
          <w:i w:val="false"/>
          <w:color w:val="000000"/>
          <w:sz w:val="28"/>
        </w:rPr>
        <w:t xml:space="preserve">
      Начало и конец каждого извлечения, а также пропуски в тексте архивного документа отдельных слов обозначаются многоточием. </w:t>
      </w:r>
      <w:r>
        <w:br/>
      </w:r>
      <w:r>
        <w:rPr>
          <w:rFonts w:ascii="Times New Roman"/>
          <w:b w:val="false"/>
          <w:i w:val="false"/>
          <w:color w:val="000000"/>
          <w:sz w:val="28"/>
        </w:rPr>
        <w:t>
</w:t>
      </w:r>
      <w:r>
        <w:rPr>
          <w:rFonts w:ascii="Times New Roman"/>
          <w:b w:val="false"/>
          <w:i w:val="false"/>
          <w:color w:val="000000"/>
          <w:sz w:val="28"/>
        </w:rPr>
        <w:t>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так далее.</w:t>
      </w:r>
      <w:r>
        <w:br/>
      </w:r>
      <w:r>
        <w:rPr>
          <w:rFonts w:ascii="Times New Roman"/>
          <w:b w:val="false"/>
          <w:i w:val="false"/>
          <w:color w:val="000000"/>
          <w:sz w:val="28"/>
        </w:rPr>
        <w:t>
</w:t>
      </w:r>
      <w:r>
        <w:rPr>
          <w:rFonts w:ascii="Times New Roman"/>
          <w:b w:val="false"/>
          <w:i w:val="false"/>
          <w:color w:val="000000"/>
          <w:sz w:val="28"/>
        </w:rPr>
        <w:t xml:space="preserve">
      Отдельные слова и выражения оригинала, вызывающие сомнения в их точности, оговариваются словами: "Так в тексте оригинала", "Так в документе". </w:t>
      </w:r>
      <w:r>
        <w:br/>
      </w:r>
      <w:r>
        <w:rPr>
          <w:rFonts w:ascii="Times New Roman"/>
          <w:b w:val="false"/>
          <w:i w:val="false"/>
          <w:color w:val="000000"/>
          <w:sz w:val="28"/>
        </w:rPr>
        <w:t>
</w:t>
      </w:r>
      <w:r>
        <w:rPr>
          <w:rFonts w:ascii="Times New Roman"/>
          <w:b w:val="false"/>
          <w:i w:val="false"/>
          <w:color w:val="000000"/>
          <w:sz w:val="28"/>
        </w:rPr>
        <w:t>
      После текста архивной выписки указываются архивный шифр и номера листов единицы хранения архивного документа.</w:t>
      </w:r>
      <w:r>
        <w:br/>
      </w:r>
      <w:r>
        <w:rPr>
          <w:rFonts w:ascii="Times New Roman"/>
          <w:b w:val="false"/>
          <w:i w:val="false"/>
          <w:color w:val="000000"/>
          <w:sz w:val="28"/>
        </w:rPr>
        <w:t>
</w:t>
      </w:r>
      <w:r>
        <w:rPr>
          <w:rFonts w:ascii="Times New Roman"/>
          <w:b w:val="false"/>
          <w:i w:val="false"/>
          <w:color w:val="000000"/>
          <w:sz w:val="28"/>
        </w:rPr>
        <w:t xml:space="preserve">
      Аутентичность выданных по запросам архивных выписок удостоверяется подписью руководителя организации и печатью организации. </w:t>
      </w:r>
      <w:r>
        <w:br/>
      </w:r>
      <w:r>
        <w:rPr>
          <w:rFonts w:ascii="Times New Roman"/>
          <w:b w:val="false"/>
          <w:i w:val="false"/>
          <w:color w:val="000000"/>
          <w:sz w:val="28"/>
        </w:rPr>
        <w:t>
</w:t>
      </w:r>
      <w:r>
        <w:rPr>
          <w:rFonts w:ascii="Times New Roman"/>
          <w:b w:val="false"/>
          <w:i w:val="false"/>
          <w:color w:val="000000"/>
          <w:sz w:val="28"/>
        </w:rPr>
        <w:t>
      342. Архивные копии, изготовленные посредством использования печатающих средств, персонального компьютера, и выписки оформляются на общем бланке организации с обозначением наименования документа: "Архивная копия", "Архивная выписка". При изготовлении ксеро- или фотокопий документа общий бланк организации не используется.</w:t>
      </w:r>
      <w:r>
        <w:br/>
      </w:r>
      <w:r>
        <w:rPr>
          <w:rFonts w:ascii="Times New Roman"/>
          <w:b w:val="false"/>
          <w:i w:val="false"/>
          <w:color w:val="000000"/>
          <w:sz w:val="28"/>
        </w:rPr>
        <w:t>
</w:t>
      </w:r>
      <w:r>
        <w:rPr>
          <w:rFonts w:ascii="Times New Roman"/>
          <w:b w:val="false"/>
          <w:i w:val="false"/>
          <w:color w:val="000000"/>
          <w:sz w:val="28"/>
        </w:rPr>
        <w:t xml:space="preserve">
      После текста архивной копии или выписки указывается архивный шифр документа. Если копия или выписка занимают более одного листа, архивный шифр указывается на обороте каждого листа. Все листы архивной копии или выписки скрепляются, нумеруются и заверяются архивом организации </w:t>
      </w:r>
      <w:r>
        <w:br/>
      </w:r>
      <w:r>
        <w:rPr>
          <w:rFonts w:ascii="Times New Roman"/>
          <w:b w:val="false"/>
          <w:i w:val="false"/>
          <w:color w:val="000000"/>
          <w:sz w:val="28"/>
        </w:rPr>
        <w:t>
</w:t>
      </w:r>
      <w:r>
        <w:rPr>
          <w:rFonts w:ascii="Times New Roman"/>
          <w:b w:val="false"/>
          <w:i w:val="false"/>
          <w:color w:val="000000"/>
          <w:sz w:val="28"/>
        </w:rPr>
        <w:t xml:space="preserve">
      343.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и подписью уполномоченного должностного лица. </w:t>
      </w:r>
      <w:r>
        <w:br/>
      </w:r>
      <w:r>
        <w:rPr>
          <w:rFonts w:ascii="Times New Roman"/>
          <w:b w:val="false"/>
          <w:i w:val="false"/>
          <w:color w:val="000000"/>
          <w:sz w:val="28"/>
        </w:rPr>
        <w:t>
</w:t>
      </w:r>
      <w:r>
        <w:rPr>
          <w:rFonts w:ascii="Times New Roman"/>
          <w:b w:val="false"/>
          <w:i w:val="false"/>
          <w:color w:val="000000"/>
          <w:sz w:val="28"/>
        </w:rPr>
        <w:t>
      344. Архивная справка, архивная выписка, архивная копия и ответы на запросы высылаются по почте простыми письмами.</w:t>
      </w:r>
      <w:r>
        <w:br/>
      </w:r>
      <w:r>
        <w:rPr>
          <w:rFonts w:ascii="Times New Roman"/>
          <w:b w:val="false"/>
          <w:i w:val="false"/>
          <w:color w:val="000000"/>
          <w:sz w:val="28"/>
        </w:rPr>
        <w:t>
</w:t>
      </w:r>
      <w:r>
        <w:rPr>
          <w:rFonts w:ascii="Times New Roman"/>
          <w:b w:val="false"/>
          <w:i w:val="false"/>
          <w:color w:val="000000"/>
          <w:sz w:val="28"/>
        </w:rPr>
        <w:t>
      345. 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r>
        <w:br/>
      </w:r>
      <w:r>
        <w:rPr>
          <w:rFonts w:ascii="Times New Roman"/>
          <w:b w:val="false"/>
          <w:i w:val="false"/>
          <w:color w:val="000000"/>
          <w:sz w:val="28"/>
        </w:rPr>
        <w:t>
</w:t>
      </w:r>
      <w:r>
        <w:rPr>
          <w:rFonts w:ascii="Times New Roman"/>
          <w:b w:val="false"/>
          <w:i w:val="false"/>
          <w:color w:val="000000"/>
          <w:sz w:val="28"/>
        </w:rPr>
        <w:t>
      346. Допускается изъятие из архивных дел и выдача владельцам или их родственникам подлинных личных документов о гражданском состоянии, об образовании, трудовых книжек и других, не полученных в свое время владельцем документов.</w:t>
      </w:r>
      <w:r>
        <w:br/>
      </w:r>
      <w:r>
        <w:rPr>
          <w:rFonts w:ascii="Times New Roman"/>
          <w:b w:val="false"/>
          <w:i w:val="false"/>
          <w:color w:val="000000"/>
          <w:sz w:val="28"/>
        </w:rPr>
        <w:t>
</w:t>
      </w:r>
      <w:r>
        <w:rPr>
          <w:rFonts w:ascii="Times New Roman"/>
          <w:b w:val="false"/>
          <w:i w:val="false"/>
          <w:color w:val="000000"/>
          <w:sz w:val="28"/>
        </w:rPr>
        <w:t>
      Подлинные личные документы выдаются с разрешения руководителя организации заявителям по предъявлении удостоверения, иного документа, удостоверяющего личность, их родственникам или доверенным лицам - нотариально заверенной доверенности. Подлинные личные документы могут быть направлены заявителю ценным письмом.</w:t>
      </w:r>
      <w:r>
        <w:br/>
      </w:r>
      <w:r>
        <w:rPr>
          <w:rFonts w:ascii="Times New Roman"/>
          <w:b w:val="false"/>
          <w:i w:val="false"/>
          <w:color w:val="000000"/>
          <w:sz w:val="28"/>
        </w:rPr>
        <w:t>
</w:t>
      </w:r>
      <w:r>
        <w:rPr>
          <w:rFonts w:ascii="Times New Roman"/>
          <w:b w:val="false"/>
          <w:i w:val="false"/>
          <w:color w:val="000000"/>
          <w:sz w:val="28"/>
        </w:rPr>
        <w:t>
      347. На место изъятого документа в дело вкладывается копия изъятого документа. Изъятие архивных документов, а также их замена на копии отражаются в листах-заверителях дел, в описях дел, документов.</w:t>
      </w:r>
      <w:r>
        <w:br/>
      </w:r>
      <w:r>
        <w:rPr>
          <w:rFonts w:ascii="Times New Roman"/>
          <w:b w:val="false"/>
          <w:i w:val="false"/>
          <w:color w:val="000000"/>
          <w:sz w:val="28"/>
        </w:rPr>
        <w:t>
</w:t>
      </w:r>
      <w:r>
        <w:rPr>
          <w:rFonts w:ascii="Times New Roman"/>
          <w:b w:val="false"/>
          <w:i w:val="false"/>
          <w:color w:val="000000"/>
          <w:sz w:val="28"/>
        </w:rPr>
        <w:t>
      348. 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bookmarkEnd w:id="64"/>
    <w:bookmarkStart w:name="z1159" w:id="65"/>
    <w:p>
      <w:pPr>
        <w:spacing w:after="0"/>
        <w:ind w:left="0"/>
        <w:jc w:val="left"/>
      </w:pPr>
      <w:r>
        <w:rPr>
          <w:rFonts w:ascii="Times New Roman"/>
          <w:b/>
          <w:i w:val="false"/>
          <w:color w:val="000000"/>
        </w:rPr>
        <w:t xml:space="preserve"> 
Порядок выдачи дел в читальный зал и во временное пользование</w:t>
      </w:r>
    </w:p>
    <w:bookmarkEnd w:id="65"/>
    <w:bookmarkStart w:name="z1160" w:id="66"/>
    <w:p>
      <w:pPr>
        <w:spacing w:after="0"/>
        <w:ind w:left="0"/>
        <w:jc w:val="both"/>
      </w:pPr>
      <w:r>
        <w:rPr>
          <w:rFonts w:ascii="Times New Roman"/>
          <w:b w:val="false"/>
          <w:i w:val="false"/>
          <w:color w:val="000000"/>
          <w:sz w:val="28"/>
        </w:rPr>
        <w:t>
      349. В целях создания условий для работы пользователей в архиве организации создается читальный зал (просмотровый зал, компьютерный зал, помещение для прослушивания фонодокументов и так далее.), оборудованный соответствующими техническими средствами для работы с микрокопиями, электронными, аудиовизуальными и научно-техническими документами.</w:t>
      </w:r>
      <w:r>
        <w:br/>
      </w:r>
      <w:r>
        <w:rPr>
          <w:rFonts w:ascii="Times New Roman"/>
          <w:b w:val="false"/>
          <w:i w:val="false"/>
          <w:color w:val="000000"/>
          <w:sz w:val="28"/>
        </w:rPr>
        <w:t>
</w:t>
      </w:r>
      <w:r>
        <w:rPr>
          <w:rFonts w:ascii="Times New Roman"/>
          <w:b w:val="false"/>
          <w:i w:val="false"/>
          <w:color w:val="000000"/>
          <w:sz w:val="28"/>
        </w:rPr>
        <w:t>
      Распорядок работы читального зала устанавливает руководитель организации.</w:t>
      </w:r>
      <w:r>
        <w:br/>
      </w:r>
      <w:r>
        <w:rPr>
          <w:rFonts w:ascii="Times New Roman"/>
          <w:b w:val="false"/>
          <w:i w:val="false"/>
          <w:color w:val="000000"/>
          <w:sz w:val="28"/>
        </w:rPr>
        <w:t>
</w:t>
      </w:r>
      <w:r>
        <w:rPr>
          <w:rFonts w:ascii="Times New Roman"/>
          <w:b w:val="false"/>
          <w:i w:val="false"/>
          <w:color w:val="000000"/>
          <w:sz w:val="28"/>
        </w:rPr>
        <w:t>
      При отсутствии в архиве организации специально выделенного помещения читального зала работа пользователей с документами производится в рабочих комнатах архива организации или службы документационного обеспечения управления под контролем сотрудника архива организации.</w:t>
      </w:r>
      <w:r>
        <w:br/>
      </w:r>
      <w:r>
        <w:rPr>
          <w:rFonts w:ascii="Times New Roman"/>
          <w:b w:val="false"/>
          <w:i w:val="false"/>
          <w:color w:val="000000"/>
          <w:sz w:val="28"/>
        </w:rPr>
        <w:t>
</w:t>
      </w:r>
      <w:r>
        <w:rPr>
          <w:rFonts w:ascii="Times New Roman"/>
          <w:b w:val="false"/>
          <w:i w:val="false"/>
          <w:color w:val="000000"/>
          <w:sz w:val="28"/>
        </w:rPr>
        <w:t>
      350. Пользователи допускаются в читальный зал на основании личного заявления; пользователи, ведущие научную работу в соответствии с планом научных организаций или выполняющие служебные задания, представляют письмо направившей их организации; работники организации допускаются в читальный зал по предъявлении служебного удостоверения. Работникам организации архивные документы выдаются в рабочие помещения для использования в служебных целях.</w:t>
      </w:r>
      <w:r>
        <w:br/>
      </w:r>
      <w:r>
        <w:rPr>
          <w:rFonts w:ascii="Times New Roman"/>
          <w:b w:val="false"/>
          <w:i w:val="false"/>
          <w:color w:val="000000"/>
          <w:sz w:val="28"/>
        </w:rPr>
        <w:t>
</w:t>
      </w:r>
      <w:r>
        <w:rPr>
          <w:rFonts w:ascii="Times New Roman"/>
          <w:b w:val="false"/>
          <w:i w:val="false"/>
          <w:color w:val="000000"/>
          <w:sz w:val="28"/>
        </w:rPr>
        <w:t>
      В личном заявлении или письме указываются фамилия, имя, отчество пользователя, должность, научное звание, ученая степень, тема и хронологические рамки исследования.</w:t>
      </w:r>
      <w:r>
        <w:br/>
      </w:r>
      <w:r>
        <w:rPr>
          <w:rFonts w:ascii="Times New Roman"/>
          <w:b w:val="false"/>
          <w:i w:val="false"/>
          <w:color w:val="000000"/>
          <w:sz w:val="28"/>
        </w:rPr>
        <w:t>
</w:t>
      </w:r>
      <w:r>
        <w:rPr>
          <w:rFonts w:ascii="Times New Roman"/>
          <w:b w:val="false"/>
          <w:i w:val="false"/>
          <w:color w:val="000000"/>
          <w:sz w:val="28"/>
        </w:rPr>
        <w:t xml:space="preserve">
      Разрешение на работу в читальном зале дает руководитель организации на необходимый пользователю срок, но, как правило, на 1 год со дня оформления. </w:t>
      </w:r>
      <w:r>
        <w:br/>
      </w:r>
      <w:r>
        <w:rPr>
          <w:rFonts w:ascii="Times New Roman"/>
          <w:b w:val="false"/>
          <w:i w:val="false"/>
          <w:color w:val="000000"/>
          <w:sz w:val="28"/>
        </w:rPr>
        <w:t>
</w:t>
      </w:r>
      <w:r>
        <w:rPr>
          <w:rFonts w:ascii="Times New Roman"/>
          <w:b w:val="false"/>
          <w:i w:val="false"/>
          <w:color w:val="000000"/>
          <w:sz w:val="28"/>
        </w:rPr>
        <w:t>
      351. Архив организации предоставляет пользователям для использования в читальном зале открытые документы, учтенные и прошедшие научно-техническую обработку, имеющие справочники и другие поисковые средства. Неучтенные и необработанные документы пользователям для работы в читальном зале не выдаются.</w:t>
      </w:r>
      <w:r>
        <w:br/>
      </w:r>
      <w:r>
        <w:rPr>
          <w:rFonts w:ascii="Times New Roman"/>
          <w:b w:val="false"/>
          <w:i w:val="false"/>
          <w:color w:val="000000"/>
          <w:sz w:val="28"/>
        </w:rPr>
        <w:t>
</w:t>
      </w:r>
      <w:r>
        <w:rPr>
          <w:rFonts w:ascii="Times New Roman"/>
          <w:b w:val="false"/>
          <w:i w:val="false"/>
          <w:color w:val="000000"/>
          <w:sz w:val="28"/>
        </w:rPr>
        <w:t>
      352. Отказ или отсрочка в выдаче документов допускаются в случаях:</w:t>
      </w:r>
      <w:r>
        <w:br/>
      </w:r>
      <w:r>
        <w:rPr>
          <w:rFonts w:ascii="Times New Roman"/>
          <w:b w:val="false"/>
          <w:i w:val="false"/>
          <w:color w:val="000000"/>
          <w:sz w:val="28"/>
        </w:rPr>
        <w:t>
</w:t>
      </w:r>
      <w:r>
        <w:rPr>
          <w:rFonts w:ascii="Times New Roman"/>
          <w:b w:val="false"/>
          <w:i w:val="false"/>
          <w:color w:val="000000"/>
          <w:sz w:val="28"/>
        </w:rPr>
        <w:t>
      1) их плохого физического состояния;</w:t>
      </w:r>
      <w:r>
        <w:br/>
      </w:r>
      <w:r>
        <w:rPr>
          <w:rFonts w:ascii="Times New Roman"/>
          <w:b w:val="false"/>
          <w:i w:val="false"/>
          <w:color w:val="000000"/>
          <w:sz w:val="28"/>
        </w:rPr>
        <w:t>
</w:t>
      </w:r>
      <w:r>
        <w:rPr>
          <w:rFonts w:ascii="Times New Roman"/>
          <w:b w:val="false"/>
          <w:i w:val="false"/>
          <w:color w:val="000000"/>
          <w:sz w:val="28"/>
        </w:rPr>
        <w:t>
      2) ограничений на использование, установленных законодательством Республики Казахстан или фондообразователем при передаче документов на хранение;</w:t>
      </w:r>
      <w:r>
        <w:br/>
      </w:r>
      <w:r>
        <w:rPr>
          <w:rFonts w:ascii="Times New Roman"/>
          <w:b w:val="false"/>
          <w:i w:val="false"/>
          <w:color w:val="000000"/>
          <w:sz w:val="28"/>
        </w:rPr>
        <w:t>
</w:t>
      </w:r>
      <w:r>
        <w:rPr>
          <w:rFonts w:ascii="Times New Roman"/>
          <w:b w:val="false"/>
          <w:i w:val="false"/>
          <w:color w:val="000000"/>
          <w:sz w:val="28"/>
        </w:rPr>
        <w:t>
      3) пользования документами работниками ведомственного (частного) архива организации для выполнения служебных заданий;</w:t>
      </w:r>
      <w:r>
        <w:br/>
      </w:r>
      <w:r>
        <w:rPr>
          <w:rFonts w:ascii="Times New Roman"/>
          <w:b w:val="false"/>
          <w:i w:val="false"/>
          <w:color w:val="000000"/>
          <w:sz w:val="28"/>
        </w:rPr>
        <w:t>
</w:t>
      </w:r>
      <w:r>
        <w:rPr>
          <w:rFonts w:ascii="Times New Roman"/>
          <w:b w:val="false"/>
          <w:i w:val="false"/>
          <w:color w:val="000000"/>
          <w:sz w:val="28"/>
        </w:rPr>
        <w:t>
      4) выдачи документов во временное пользование или другому пользователю в читальном зале.</w:t>
      </w:r>
      <w:r>
        <w:br/>
      </w:r>
      <w:r>
        <w:rPr>
          <w:rFonts w:ascii="Times New Roman"/>
          <w:b w:val="false"/>
          <w:i w:val="false"/>
          <w:color w:val="000000"/>
          <w:sz w:val="28"/>
        </w:rPr>
        <w:t>
</w:t>
      </w:r>
      <w:r>
        <w:rPr>
          <w:rFonts w:ascii="Times New Roman"/>
          <w:b w:val="false"/>
          <w:i w:val="false"/>
          <w:color w:val="000000"/>
          <w:sz w:val="28"/>
        </w:rPr>
        <w:t xml:space="preserve">
      Отказ архива организации в предоставлении документов выдается в письменной форме с указанием причин отказа. </w:t>
      </w:r>
      <w:r>
        <w:br/>
      </w:r>
      <w:r>
        <w:rPr>
          <w:rFonts w:ascii="Times New Roman"/>
          <w:b w:val="false"/>
          <w:i w:val="false"/>
          <w:color w:val="000000"/>
          <w:sz w:val="28"/>
        </w:rPr>
        <w:t>
</w:t>
      </w:r>
      <w:r>
        <w:rPr>
          <w:rFonts w:ascii="Times New Roman"/>
          <w:b w:val="false"/>
          <w:i w:val="false"/>
          <w:color w:val="000000"/>
          <w:sz w:val="28"/>
        </w:rPr>
        <w:t>
      353. По заказам пользователей, с учетом технических возможностей архива организации,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r>
        <w:br/>
      </w:r>
      <w:r>
        <w:rPr>
          <w:rFonts w:ascii="Times New Roman"/>
          <w:b w:val="false"/>
          <w:i w:val="false"/>
          <w:color w:val="000000"/>
          <w:sz w:val="28"/>
        </w:rPr>
        <w:t>
</w:t>
      </w:r>
      <w:r>
        <w:rPr>
          <w:rFonts w:ascii="Times New Roman"/>
          <w:b w:val="false"/>
          <w:i w:val="false"/>
          <w:color w:val="000000"/>
          <w:sz w:val="28"/>
        </w:rPr>
        <w:t>
      Не производится копирование архивных документов находящихся в неудовлетворительном физическом состоянии.</w:t>
      </w:r>
      <w:r>
        <w:br/>
      </w:r>
      <w:r>
        <w:rPr>
          <w:rFonts w:ascii="Times New Roman"/>
          <w:b w:val="false"/>
          <w:i w:val="false"/>
          <w:color w:val="000000"/>
          <w:sz w:val="28"/>
        </w:rPr>
        <w:t>
</w:t>
      </w:r>
      <w:r>
        <w:rPr>
          <w:rFonts w:ascii="Times New Roman"/>
          <w:b w:val="false"/>
          <w:i w:val="false"/>
          <w:color w:val="000000"/>
          <w:sz w:val="28"/>
        </w:rPr>
        <w:t>
      Копирование архивных документов ограниченного доступа (секретных и содержащих конфиденциальную информацию) производится в установленном порядке.</w:t>
      </w:r>
      <w:r>
        <w:br/>
      </w:r>
      <w:r>
        <w:rPr>
          <w:rFonts w:ascii="Times New Roman"/>
          <w:b w:val="false"/>
          <w:i w:val="false"/>
          <w:color w:val="000000"/>
          <w:sz w:val="28"/>
        </w:rPr>
        <w:t>
</w:t>
      </w:r>
      <w:r>
        <w:rPr>
          <w:rFonts w:ascii="Times New Roman"/>
          <w:b w:val="false"/>
          <w:i w:val="false"/>
          <w:color w:val="000000"/>
          <w:sz w:val="28"/>
        </w:rPr>
        <w:t>
      354. 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нормативными правовыми актами Республики Казахстан и (или) руководством организации.</w:t>
      </w:r>
      <w:r>
        <w:br/>
      </w:r>
      <w:r>
        <w:rPr>
          <w:rFonts w:ascii="Times New Roman"/>
          <w:b w:val="false"/>
          <w:i w:val="false"/>
          <w:color w:val="000000"/>
          <w:sz w:val="28"/>
        </w:rPr>
        <w:t>
</w:t>
      </w:r>
      <w:r>
        <w:rPr>
          <w:rFonts w:ascii="Times New Roman"/>
          <w:b w:val="false"/>
          <w:i w:val="false"/>
          <w:color w:val="000000"/>
          <w:sz w:val="28"/>
        </w:rPr>
        <w:t>
      355.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r>
        <w:br/>
      </w:r>
      <w:r>
        <w:rPr>
          <w:rFonts w:ascii="Times New Roman"/>
          <w:b w:val="false"/>
          <w:i w:val="false"/>
          <w:color w:val="000000"/>
          <w:sz w:val="28"/>
        </w:rPr>
        <w:t>
</w:t>
      </w:r>
      <w:r>
        <w:rPr>
          <w:rFonts w:ascii="Times New Roman"/>
          <w:b w:val="false"/>
          <w:i w:val="false"/>
          <w:color w:val="000000"/>
          <w:sz w:val="28"/>
        </w:rPr>
        <w:t>
      356. Копии архивных документов выдаются пользователям, их доверенным лицам или могут быть высланы по указанным адресам.</w:t>
      </w:r>
      <w:r>
        <w:br/>
      </w:r>
      <w:r>
        <w:rPr>
          <w:rFonts w:ascii="Times New Roman"/>
          <w:b w:val="false"/>
          <w:i w:val="false"/>
          <w:color w:val="000000"/>
          <w:sz w:val="28"/>
        </w:rPr>
        <w:t>
</w:t>
      </w:r>
      <w:r>
        <w:rPr>
          <w:rFonts w:ascii="Times New Roman"/>
          <w:b w:val="false"/>
          <w:i w:val="false"/>
          <w:color w:val="000000"/>
          <w:sz w:val="28"/>
        </w:rPr>
        <w:t>
      Учет заказов на копирование ведется на бумажном носителе или в автоматизированной форме.</w:t>
      </w:r>
      <w:r>
        <w:br/>
      </w:r>
      <w:r>
        <w:rPr>
          <w:rFonts w:ascii="Times New Roman"/>
          <w:b w:val="false"/>
          <w:i w:val="false"/>
          <w:color w:val="000000"/>
          <w:sz w:val="28"/>
        </w:rPr>
        <w:t>
</w:t>
      </w:r>
      <w:r>
        <w:rPr>
          <w:rFonts w:ascii="Times New Roman"/>
          <w:b w:val="false"/>
          <w:i w:val="false"/>
          <w:color w:val="000000"/>
          <w:sz w:val="28"/>
        </w:rPr>
        <w:t>
      357. В читальный зал дела из хранилища выдаются на основании заполненного бланка заказа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 учитываются в книге выдачи дел из хранилища согласно </w:t>
      </w:r>
      <w:r>
        <w:rPr>
          <w:rFonts w:ascii="Times New Roman"/>
          <w:b w:val="false"/>
          <w:i w:val="false"/>
          <w:color w:val="000000"/>
          <w:sz w:val="28"/>
        </w:rPr>
        <w:t>приложения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358. Каждое выдаваемое из архивохранилища в читальный зал дело имеет лист использования дела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359. Дела выдаются во временное пользование структурным подразделениям организации на срок, не превышающий 20 дней.</w:t>
      </w:r>
      <w:r>
        <w:br/>
      </w:r>
      <w:r>
        <w:rPr>
          <w:rFonts w:ascii="Times New Roman"/>
          <w:b w:val="false"/>
          <w:i w:val="false"/>
          <w:color w:val="000000"/>
          <w:sz w:val="28"/>
        </w:rPr>
        <w:t>
</w:t>
      </w:r>
      <w:r>
        <w:rPr>
          <w:rFonts w:ascii="Times New Roman"/>
          <w:b w:val="false"/>
          <w:i w:val="false"/>
          <w:color w:val="000000"/>
          <w:sz w:val="28"/>
        </w:rPr>
        <w:t>
      Выдача дел во временное пользование другим организациям по их письменному запросу оформляется актом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Акт составляется в двух экземплярах, один из которых передается получателю, а другой остается в ведомственном (частном) архиве, акт подписывается руководителями организации, передающей документы, и организации-получателя; подписи скрепляются печатями организаций. Дела выдаются на срок не более трех месяцев.</w:t>
      </w:r>
      <w:r>
        <w:br/>
      </w:r>
      <w:r>
        <w:rPr>
          <w:rFonts w:ascii="Times New Roman"/>
          <w:b w:val="false"/>
          <w:i w:val="false"/>
          <w:color w:val="000000"/>
          <w:sz w:val="28"/>
        </w:rPr>
        <w:t>
</w:t>
      </w:r>
      <w:r>
        <w:rPr>
          <w:rFonts w:ascii="Times New Roman"/>
          <w:b w:val="false"/>
          <w:i w:val="false"/>
          <w:color w:val="000000"/>
          <w:sz w:val="28"/>
        </w:rPr>
        <w:t>
      360. При выдаче дел во временное пользование каждое дело заносится в книгу выдачи дел из хранилища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а на место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выдаваемого дела помещается отдельная для каждого дела карта-заместитель. Карты-заместители хранятся в архиве организации до минования надобности. Состояние возвращаемых дел проверяется в присутствии лица, возвращающего дело.</w:t>
      </w:r>
      <w:r>
        <w:br/>
      </w:r>
      <w:r>
        <w:rPr>
          <w:rFonts w:ascii="Times New Roman"/>
          <w:b w:val="false"/>
          <w:i w:val="false"/>
          <w:color w:val="000000"/>
          <w:sz w:val="28"/>
        </w:rPr>
        <w:t>
</w:t>
      </w:r>
      <w:r>
        <w:rPr>
          <w:rFonts w:ascii="Times New Roman"/>
          <w:b w:val="false"/>
          <w:i w:val="false"/>
          <w:color w:val="000000"/>
          <w:sz w:val="28"/>
        </w:rPr>
        <w:t>
      361. Каждое выдаваемое из архивохранилища для временного использования дело имеет лист использования дела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Порядок использования документов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362. Архив организации организует использование документов при подготовке информационных мероприятий, выставок, в средствах массовой информации, а также их публикацию. Работа проводится как самостоятельно, так и совместно с другими организациями или государственным архивом. На выставках используются подлинники или копии документов, изготавливаются альбомы, плакаты, диаграммы.</w:t>
      </w:r>
      <w:r>
        <w:br/>
      </w:r>
      <w:r>
        <w:rPr>
          <w:rFonts w:ascii="Times New Roman"/>
          <w:b w:val="false"/>
          <w:i w:val="false"/>
          <w:color w:val="000000"/>
          <w:sz w:val="28"/>
        </w:rPr>
        <w:t>
</w:t>
      </w:r>
      <w:r>
        <w:rPr>
          <w:rFonts w:ascii="Times New Roman"/>
          <w:b w:val="false"/>
          <w:i w:val="false"/>
          <w:color w:val="000000"/>
          <w:sz w:val="28"/>
        </w:rPr>
        <w:t>
      363. Совместно со средствами массовой информации архив организации определяет тематику, объем и сроки подготовки документов, тематика и сроки утверждаются руководителем организации. В экземплярах статей и других форм печати, подготовленных для средств массовой информации, остающихся в архиве организации, указываются поисковые данные использованных документов, а также дата и место публикации.</w:t>
      </w:r>
      <w:r>
        <w:br/>
      </w:r>
      <w:r>
        <w:rPr>
          <w:rFonts w:ascii="Times New Roman"/>
          <w:b w:val="false"/>
          <w:i w:val="false"/>
          <w:color w:val="000000"/>
          <w:sz w:val="28"/>
        </w:rPr>
        <w:t>
</w:t>
      </w:r>
      <w:r>
        <w:rPr>
          <w:rFonts w:ascii="Times New Roman"/>
          <w:b w:val="false"/>
          <w:i w:val="false"/>
          <w:color w:val="000000"/>
          <w:sz w:val="28"/>
        </w:rPr>
        <w:t>
      364. Архив организации может самостоятельно или совместно с другими организациями проводить работу по подготовке документальных публикаций. Наиболее распространенной формой этой работы является подготовка журнальных и газетных публикаций документов. В отдельных случаях могут издаваться сборники документов. При подготовке сборников документов необходимо руководствоваться соответствующими правилами работы государственных архивов.</w:t>
      </w:r>
    </w:p>
    <w:bookmarkEnd w:id="66"/>
    <w:bookmarkStart w:name="z1190" w:id="6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67"/>
    <w:bookmarkStart w:name="z1196" w:id="68"/>
    <w:p>
      <w:pPr>
        <w:spacing w:after="0"/>
        <w:ind w:left="0"/>
        <w:jc w:val="left"/>
      </w:pPr>
      <w:r>
        <w:rPr>
          <w:rFonts w:ascii="Times New Roman"/>
          <w:b/>
          <w:i w:val="false"/>
          <w:color w:val="000000"/>
        </w:rPr>
        <w:t xml:space="preserve"> 
Примерное положение о ведомственном или</w:t>
      </w:r>
      <w:r>
        <w:br/>
      </w:r>
      <w:r>
        <w:rPr>
          <w:rFonts w:ascii="Times New Roman"/>
          <w:b/>
          <w:i w:val="false"/>
          <w:color w:val="000000"/>
        </w:rPr>
        <w:t>
частном архиве организации</w:t>
      </w:r>
    </w:p>
    <w:bookmarkEnd w:id="68"/>
    <w:bookmarkStart w:name="z1198" w:id="69"/>
    <w:p>
      <w:pPr>
        <w:spacing w:after="0"/>
        <w:ind w:left="0"/>
        <w:jc w:val="left"/>
      </w:pPr>
      <w:r>
        <w:rPr>
          <w:rFonts w:ascii="Times New Roman"/>
          <w:b/>
          <w:i w:val="false"/>
          <w:color w:val="000000"/>
        </w:rPr>
        <w:t xml:space="preserve"> 
1. Общие положения</w:t>
      </w:r>
    </w:p>
    <w:bookmarkEnd w:id="69"/>
    <w:bookmarkStart w:name="z1199" w:id="70"/>
    <w:p>
      <w:pPr>
        <w:spacing w:after="0"/>
        <w:ind w:left="0"/>
        <w:jc w:val="both"/>
      </w:pPr>
      <w:r>
        <w:rPr>
          <w:rFonts w:ascii="Times New Roman"/>
          <w:b w:val="false"/>
          <w:i w:val="false"/>
          <w:color w:val="000000"/>
          <w:sz w:val="28"/>
        </w:rPr>
        <w:t>
      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 документы, образованные в деятельности организаций, имеющие особое историческое, научное, социальное, экономическое, политическое или культурное значение и вошедшие в установленном порядке в состав Национального архивного фонда, являются неотъемлемой частью историко-культурного наследия народа и охраняются государством в качестве национального достояния Республики Казахстан.</w:t>
      </w:r>
      <w:r>
        <w:br/>
      </w:r>
      <w:r>
        <w:rPr>
          <w:rFonts w:ascii="Times New Roman"/>
          <w:b w:val="false"/>
          <w:i w:val="false"/>
          <w:color w:val="000000"/>
          <w:sz w:val="28"/>
        </w:rPr>
        <w:t>
</w:t>
      </w:r>
      <w:r>
        <w:rPr>
          <w:rFonts w:ascii="Times New Roman"/>
          <w:b w:val="false"/>
          <w:i w:val="false"/>
          <w:color w:val="000000"/>
          <w:sz w:val="28"/>
        </w:rPr>
        <w:t>
      До передачи на постоянное хранение в государственные архивы указанные документы временно хранятся в организациях.</w:t>
      </w:r>
      <w:r>
        <w:br/>
      </w:r>
      <w:r>
        <w:rPr>
          <w:rFonts w:ascii="Times New Roman"/>
          <w:b w:val="false"/>
          <w:i w:val="false"/>
          <w:color w:val="000000"/>
          <w:sz w:val="28"/>
        </w:rPr>
        <w:t>
</w:t>
      </w:r>
      <w:r>
        <w:rPr>
          <w:rFonts w:ascii="Times New Roman"/>
          <w:b w:val="false"/>
          <w:i w:val="false"/>
          <w:color w:val="000000"/>
          <w:sz w:val="28"/>
        </w:rPr>
        <w:t>
      2. Организация обеспечивает сохранность, учет, отбор, упорядочение и использование документов Национального архивного фонда Республики Казахстан, своевременно осуществляет передачу их на постоянное хранение в соответствующий государственный архив.</w:t>
      </w:r>
      <w:r>
        <w:br/>
      </w:r>
      <w:r>
        <w:rPr>
          <w:rFonts w:ascii="Times New Roman"/>
          <w:b w:val="false"/>
          <w:i w:val="false"/>
          <w:color w:val="000000"/>
          <w:sz w:val="28"/>
        </w:rPr>
        <w:t>
</w:t>
      </w:r>
      <w:r>
        <w:rPr>
          <w:rFonts w:ascii="Times New Roman"/>
          <w:b w:val="false"/>
          <w:i w:val="false"/>
          <w:color w:val="000000"/>
          <w:sz w:val="28"/>
        </w:rPr>
        <w:t>
      Предельные сроки временного хранения документов, отнесенных к составу Национального архивного фонда в ведомственных архивах, определяет уполномоченный орган, в частных архивах - договор между собственниками документов и уполномоченным органом о передаче государству прав собственности на документы, обязательствах по их хранению и использованию.</w:t>
      </w:r>
      <w:r>
        <w:br/>
      </w:r>
      <w:r>
        <w:rPr>
          <w:rFonts w:ascii="Times New Roman"/>
          <w:b w:val="false"/>
          <w:i w:val="false"/>
          <w:color w:val="000000"/>
          <w:sz w:val="28"/>
        </w:rPr>
        <w:t>
</w:t>
      </w:r>
      <w:r>
        <w:rPr>
          <w:rFonts w:ascii="Times New Roman"/>
          <w:b w:val="false"/>
          <w:i w:val="false"/>
          <w:color w:val="000000"/>
          <w:sz w:val="28"/>
        </w:rPr>
        <w:t>
      Все работы, связанные с подготовкой, транспортировкой и передачей архивных документов на государственное хранение осуществляются силами и за счет организации.</w:t>
      </w:r>
      <w:r>
        <w:br/>
      </w:r>
      <w:r>
        <w:rPr>
          <w:rFonts w:ascii="Times New Roman"/>
          <w:b w:val="false"/>
          <w:i w:val="false"/>
          <w:color w:val="000000"/>
          <w:sz w:val="28"/>
        </w:rPr>
        <w:t>
</w:t>
      </w:r>
      <w:r>
        <w:rPr>
          <w:rFonts w:ascii="Times New Roman"/>
          <w:b w:val="false"/>
          <w:i w:val="false"/>
          <w:color w:val="000000"/>
          <w:sz w:val="28"/>
        </w:rPr>
        <w:t>
      За утрату и порчу документов, отнесенных к составу Национального архивного фонда, должностные лица организации несут ответственность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организации в целях собирания, временного хранения и использования документов Национального архивного фонда Республики Казахстан, а также документов, не вошедших в его состав, создается ведомственный или частный архив (далее - архив организации).</w:t>
      </w:r>
      <w:r>
        <w:br/>
      </w:r>
      <w:r>
        <w:rPr>
          <w:rFonts w:ascii="Times New Roman"/>
          <w:b w:val="false"/>
          <w:i w:val="false"/>
          <w:color w:val="000000"/>
          <w:sz w:val="28"/>
        </w:rPr>
        <w:t>
</w:t>
      </w:r>
      <w:r>
        <w:rPr>
          <w:rFonts w:ascii="Times New Roman"/>
          <w:b w:val="false"/>
          <w:i w:val="false"/>
          <w:color w:val="000000"/>
          <w:sz w:val="28"/>
        </w:rPr>
        <w:t>
      Организация обеспечивает архив организации необходимыми помещениями, оборудованием и кадрами.</w:t>
      </w:r>
      <w:r>
        <w:br/>
      </w:r>
      <w:r>
        <w:rPr>
          <w:rFonts w:ascii="Times New Roman"/>
          <w:b w:val="false"/>
          <w:i w:val="false"/>
          <w:color w:val="000000"/>
          <w:sz w:val="28"/>
        </w:rPr>
        <w:t>
</w:t>
      </w:r>
      <w:r>
        <w:rPr>
          <w:rFonts w:ascii="Times New Roman"/>
          <w:b w:val="false"/>
          <w:i w:val="false"/>
          <w:color w:val="000000"/>
          <w:sz w:val="28"/>
        </w:rPr>
        <w:t>
      4. Архив организации функционирует в организационно-правовой форме структурного подразделения организации.</w:t>
      </w:r>
      <w:r>
        <w:br/>
      </w:r>
      <w:r>
        <w:rPr>
          <w:rFonts w:ascii="Times New Roman"/>
          <w:b w:val="false"/>
          <w:i w:val="false"/>
          <w:color w:val="000000"/>
          <w:sz w:val="28"/>
        </w:rPr>
        <w:t>
</w:t>
      </w:r>
      <w:r>
        <w:rPr>
          <w:rFonts w:ascii="Times New Roman"/>
          <w:b w:val="false"/>
          <w:i w:val="false"/>
          <w:color w:val="000000"/>
          <w:sz w:val="28"/>
        </w:rPr>
        <w:t>
      5. В своей работе архив организации руководствуется законодательными и подзаконными нормативными правовыми актами Республики Казахстан по архивному делу, приказами (распоряжениями) руководства вышестоящего органа и руководителя организации, нормативно-методическими документами местного исполнительного органа, соответствующего государственного архива и Положением об архиве организации.</w:t>
      </w:r>
      <w:r>
        <w:br/>
      </w:r>
      <w:r>
        <w:rPr>
          <w:rFonts w:ascii="Times New Roman"/>
          <w:b w:val="false"/>
          <w:i w:val="false"/>
          <w:color w:val="000000"/>
          <w:sz w:val="28"/>
        </w:rPr>
        <w:t>
</w:t>
      </w:r>
      <w:r>
        <w:rPr>
          <w:rFonts w:ascii="Times New Roman"/>
          <w:b w:val="false"/>
          <w:i w:val="false"/>
          <w:color w:val="000000"/>
          <w:sz w:val="28"/>
        </w:rPr>
        <w:t>
      6. Положение об архиве организации разрабатывается на основе данного Примерного положения и утверждается руководством организации по согласованию с соответствующим местным исполнительным органом (республиканским государственным архивом).</w:t>
      </w:r>
      <w:r>
        <w:br/>
      </w:r>
      <w:r>
        <w:rPr>
          <w:rFonts w:ascii="Times New Roman"/>
          <w:b w:val="false"/>
          <w:i w:val="false"/>
          <w:color w:val="000000"/>
          <w:sz w:val="28"/>
        </w:rPr>
        <w:t>
</w:t>
      </w:r>
      <w:r>
        <w:rPr>
          <w:rFonts w:ascii="Times New Roman"/>
          <w:b w:val="false"/>
          <w:i w:val="false"/>
          <w:color w:val="000000"/>
          <w:sz w:val="28"/>
        </w:rPr>
        <w:t>
      7. Архив организации строит свою деятельность по плану, утверждаемому руководителем организации и отчитывается перед ним о своей работе.</w:t>
      </w:r>
      <w:r>
        <w:br/>
      </w:r>
      <w:r>
        <w:rPr>
          <w:rFonts w:ascii="Times New Roman"/>
          <w:b w:val="false"/>
          <w:i w:val="false"/>
          <w:color w:val="000000"/>
          <w:sz w:val="28"/>
        </w:rPr>
        <w:t>
</w:t>
      </w:r>
      <w:r>
        <w:rPr>
          <w:rFonts w:ascii="Times New Roman"/>
          <w:b w:val="false"/>
          <w:i w:val="false"/>
          <w:color w:val="000000"/>
          <w:sz w:val="28"/>
        </w:rPr>
        <w:t>
      8. Контроль за деятельностью архива организации осуществляет руководство организации.</w:t>
      </w:r>
      <w:r>
        <w:br/>
      </w:r>
      <w:r>
        <w:rPr>
          <w:rFonts w:ascii="Times New Roman"/>
          <w:b w:val="false"/>
          <w:i w:val="false"/>
          <w:color w:val="000000"/>
          <w:sz w:val="28"/>
        </w:rPr>
        <w:t>
</w:t>
      </w:r>
      <w:r>
        <w:rPr>
          <w:rFonts w:ascii="Times New Roman"/>
          <w:b w:val="false"/>
          <w:i w:val="false"/>
          <w:color w:val="000000"/>
          <w:sz w:val="28"/>
        </w:rPr>
        <w:t>
      9. Организационно-методическое руководство деятельностью архива организации осуществляет соответствующий государственный архив.</w:t>
      </w:r>
    </w:p>
    <w:bookmarkEnd w:id="70"/>
    <w:bookmarkStart w:name="z1213" w:id="71"/>
    <w:p>
      <w:pPr>
        <w:spacing w:after="0"/>
        <w:ind w:left="0"/>
        <w:jc w:val="left"/>
      </w:pPr>
      <w:r>
        <w:rPr>
          <w:rFonts w:ascii="Times New Roman"/>
          <w:b/>
          <w:i w:val="false"/>
          <w:color w:val="000000"/>
        </w:rPr>
        <w:t xml:space="preserve"> 
2. Состав документов архива организации</w:t>
      </w:r>
    </w:p>
    <w:bookmarkEnd w:id="71"/>
    <w:bookmarkStart w:name="z1214" w:id="72"/>
    <w:p>
      <w:pPr>
        <w:spacing w:after="0"/>
        <w:ind w:left="0"/>
        <w:jc w:val="both"/>
      </w:pPr>
      <w:r>
        <w:rPr>
          <w:rFonts w:ascii="Times New Roman"/>
          <w:b w:val="false"/>
          <w:i w:val="false"/>
          <w:color w:val="000000"/>
          <w:sz w:val="28"/>
        </w:rPr>
        <w:t>
      10. В архив организации поступают:</w:t>
      </w:r>
      <w:r>
        <w:br/>
      </w:r>
      <w:r>
        <w:rPr>
          <w:rFonts w:ascii="Times New Roman"/>
          <w:b w:val="false"/>
          <w:i w:val="false"/>
          <w:color w:val="000000"/>
          <w:sz w:val="28"/>
        </w:rPr>
        <w:t>
</w:t>
      </w:r>
      <w:r>
        <w:rPr>
          <w:rFonts w:ascii="Times New Roman"/>
          <w:b w:val="false"/>
          <w:i w:val="false"/>
          <w:color w:val="000000"/>
          <w:sz w:val="28"/>
        </w:rPr>
        <w:t>
      1) завершенные делопроизводством управленческие документы организации постоянного хранения, временного (свыше 10 лет) хранения, временного (до 10 лет включительно) хранения, документы по личному составу;</w:t>
      </w:r>
      <w:r>
        <w:br/>
      </w:r>
      <w:r>
        <w:rPr>
          <w:rFonts w:ascii="Times New Roman"/>
          <w:b w:val="false"/>
          <w:i w:val="false"/>
          <w:color w:val="000000"/>
          <w:sz w:val="28"/>
        </w:rPr>
        <w:t>
</w:t>
      </w:r>
      <w:r>
        <w:rPr>
          <w:rFonts w:ascii="Times New Roman"/>
          <w:b w:val="false"/>
          <w:i w:val="false"/>
          <w:color w:val="000000"/>
          <w:sz w:val="28"/>
        </w:rPr>
        <w:t xml:space="preserve">
      2) документы постоянного хранения, документы временного (свыше 10 лет) хранения, временного (до 10 лет включительно) хранения, документы по личному составу, образованные в деятельности организаций-предшественников; </w:t>
      </w:r>
      <w:r>
        <w:br/>
      </w:r>
      <w:r>
        <w:rPr>
          <w:rFonts w:ascii="Times New Roman"/>
          <w:b w:val="false"/>
          <w:i w:val="false"/>
          <w:color w:val="000000"/>
          <w:sz w:val="28"/>
        </w:rPr>
        <w:t>
</w:t>
      </w:r>
      <w:r>
        <w:rPr>
          <w:rFonts w:ascii="Times New Roman"/>
          <w:b w:val="false"/>
          <w:i w:val="false"/>
          <w:color w:val="000000"/>
          <w:sz w:val="28"/>
        </w:rPr>
        <w:t>
      3) документы постоянного хранения, документы временного (свыше 10 лет) хранения, временного (до 10 лет включительно) хранения, документы по личному составу, образованные в деятельности иных организаций-источников комплектования архива организации;</w:t>
      </w:r>
      <w:r>
        <w:br/>
      </w:r>
      <w:r>
        <w:rPr>
          <w:rFonts w:ascii="Times New Roman"/>
          <w:b w:val="false"/>
          <w:i w:val="false"/>
          <w:color w:val="000000"/>
          <w:sz w:val="28"/>
        </w:rPr>
        <w:t>
</w:t>
      </w:r>
      <w:r>
        <w:rPr>
          <w:rFonts w:ascii="Times New Roman"/>
          <w:b w:val="false"/>
          <w:i w:val="false"/>
          <w:color w:val="000000"/>
          <w:sz w:val="28"/>
        </w:rPr>
        <w:t>
      4) документы личного происхождения;</w:t>
      </w:r>
      <w:r>
        <w:br/>
      </w:r>
      <w:r>
        <w:rPr>
          <w:rFonts w:ascii="Times New Roman"/>
          <w:b w:val="false"/>
          <w:i w:val="false"/>
          <w:color w:val="000000"/>
          <w:sz w:val="28"/>
        </w:rPr>
        <w:t>
</w:t>
      </w:r>
      <w:r>
        <w:rPr>
          <w:rFonts w:ascii="Times New Roman"/>
          <w:b w:val="false"/>
          <w:i w:val="false"/>
          <w:color w:val="000000"/>
          <w:sz w:val="28"/>
        </w:rPr>
        <w:t>
      5) иная документация, образованная в деятельности организации или другой организации, в том числе аудиовизуальная и научно-техническая, на традиционных и электронных носителях информации;</w:t>
      </w:r>
      <w:r>
        <w:br/>
      </w:r>
      <w:r>
        <w:rPr>
          <w:rFonts w:ascii="Times New Roman"/>
          <w:b w:val="false"/>
          <w:i w:val="false"/>
          <w:color w:val="000000"/>
          <w:sz w:val="28"/>
        </w:rPr>
        <w:t>
</w:t>
      </w:r>
      <w:r>
        <w:rPr>
          <w:rFonts w:ascii="Times New Roman"/>
          <w:b w:val="false"/>
          <w:i w:val="false"/>
          <w:color w:val="000000"/>
          <w:sz w:val="28"/>
        </w:rPr>
        <w:t>
      6) элементы научно-справочного аппарата к документам, поступившим от структурных подразделений и иных организаций;</w:t>
      </w:r>
      <w:r>
        <w:br/>
      </w:r>
      <w:r>
        <w:rPr>
          <w:rFonts w:ascii="Times New Roman"/>
          <w:b w:val="false"/>
          <w:i w:val="false"/>
          <w:color w:val="000000"/>
          <w:sz w:val="28"/>
        </w:rPr>
        <w:t>
</w:t>
      </w:r>
      <w:r>
        <w:rPr>
          <w:rFonts w:ascii="Times New Roman"/>
          <w:b w:val="false"/>
          <w:i w:val="false"/>
          <w:color w:val="000000"/>
          <w:sz w:val="28"/>
        </w:rPr>
        <w:t>
      7) ведомственные печатные издания.</w:t>
      </w:r>
    </w:p>
    <w:bookmarkEnd w:id="72"/>
    <w:bookmarkStart w:name="z1222" w:id="73"/>
    <w:p>
      <w:pPr>
        <w:spacing w:after="0"/>
        <w:ind w:left="0"/>
        <w:jc w:val="left"/>
      </w:pPr>
      <w:r>
        <w:rPr>
          <w:rFonts w:ascii="Times New Roman"/>
          <w:b/>
          <w:i w:val="false"/>
          <w:color w:val="000000"/>
        </w:rPr>
        <w:t xml:space="preserve"> 
3. Основные задачи и функции архива организации</w:t>
      </w:r>
    </w:p>
    <w:bookmarkEnd w:id="73"/>
    <w:bookmarkStart w:name="z1223" w:id="74"/>
    <w:p>
      <w:pPr>
        <w:spacing w:after="0"/>
        <w:ind w:left="0"/>
        <w:jc w:val="both"/>
      </w:pPr>
      <w:r>
        <w:rPr>
          <w:rFonts w:ascii="Times New Roman"/>
          <w:b w:val="false"/>
          <w:i w:val="false"/>
          <w:color w:val="000000"/>
          <w:sz w:val="28"/>
        </w:rPr>
        <w:t>
      11. Основными задачами архива организации являются:</w:t>
      </w:r>
      <w:r>
        <w:br/>
      </w:r>
      <w:r>
        <w:rPr>
          <w:rFonts w:ascii="Times New Roman"/>
          <w:b w:val="false"/>
          <w:i w:val="false"/>
          <w:color w:val="000000"/>
          <w:sz w:val="28"/>
        </w:rPr>
        <w:t>
</w:t>
      </w:r>
      <w:r>
        <w:rPr>
          <w:rFonts w:ascii="Times New Roman"/>
          <w:b w:val="false"/>
          <w:i w:val="false"/>
          <w:color w:val="000000"/>
          <w:sz w:val="28"/>
        </w:rPr>
        <w:t>
      1) собирание документов, состав которых предусмотрен в разделе 2 настоящего Примерного положения;</w:t>
      </w:r>
      <w:r>
        <w:br/>
      </w:r>
      <w:r>
        <w:rPr>
          <w:rFonts w:ascii="Times New Roman"/>
          <w:b w:val="false"/>
          <w:i w:val="false"/>
          <w:color w:val="000000"/>
          <w:sz w:val="28"/>
        </w:rPr>
        <w:t>
</w:t>
      </w:r>
      <w:r>
        <w:rPr>
          <w:rFonts w:ascii="Times New Roman"/>
          <w:b w:val="false"/>
          <w:i w:val="false"/>
          <w:color w:val="000000"/>
          <w:sz w:val="28"/>
        </w:rPr>
        <w:t>
      2) обеспечение качества экспертизы ценности, сохранности, учета и использования документов, временно хранящихся в архиве организации;</w:t>
      </w:r>
      <w:r>
        <w:br/>
      </w:r>
      <w:r>
        <w:rPr>
          <w:rFonts w:ascii="Times New Roman"/>
          <w:b w:val="false"/>
          <w:i w:val="false"/>
          <w:color w:val="000000"/>
          <w:sz w:val="28"/>
        </w:rPr>
        <w:t>
</w:t>
      </w:r>
      <w:r>
        <w:rPr>
          <w:rFonts w:ascii="Times New Roman"/>
          <w:b w:val="false"/>
          <w:i w:val="false"/>
          <w:color w:val="000000"/>
          <w:sz w:val="28"/>
        </w:rPr>
        <w:t>
      3) подготовка и передача документов, отнесенных к составу Национального архивного фонда, на постоянное хранение в государственный архив;</w:t>
      </w:r>
      <w:r>
        <w:br/>
      </w:r>
      <w:r>
        <w:rPr>
          <w:rFonts w:ascii="Times New Roman"/>
          <w:b w:val="false"/>
          <w:i w:val="false"/>
          <w:color w:val="000000"/>
          <w:sz w:val="28"/>
        </w:rPr>
        <w:t>
</w:t>
      </w:r>
      <w:r>
        <w:rPr>
          <w:rFonts w:ascii="Times New Roman"/>
          <w:b w:val="false"/>
          <w:i w:val="false"/>
          <w:color w:val="000000"/>
          <w:sz w:val="28"/>
        </w:rPr>
        <w:t>
      4) осуществление методического руководства в области совершенствования делопроизводства и архивного дела в организации.</w:t>
      </w:r>
      <w:r>
        <w:br/>
      </w:r>
      <w:r>
        <w:rPr>
          <w:rFonts w:ascii="Times New Roman"/>
          <w:b w:val="false"/>
          <w:i w:val="false"/>
          <w:color w:val="000000"/>
          <w:sz w:val="28"/>
        </w:rPr>
        <w:t>
</w:t>
      </w:r>
      <w:r>
        <w:rPr>
          <w:rFonts w:ascii="Times New Roman"/>
          <w:b w:val="false"/>
          <w:i w:val="false"/>
          <w:color w:val="000000"/>
          <w:sz w:val="28"/>
        </w:rPr>
        <w:t>
      12. В соответствии с возложенными основными задачами архив организации выполняет следующие функции:</w:t>
      </w:r>
      <w:r>
        <w:br/>
      </w:r>
      <w:r>
        <w:rPr>
          <w:rFonts w:ascii="Times New Roman"/>
          <w:b w:val="false"/>
          <w:i w:val="false"/>
          <w:color w:val="000000"/>
          <w:sz w:val="28"/>
        </w:rPr>
        <w:t>
</w:t>
      </w:r>
      <w:r>
        <w:rPr>
          <w:rFonts w:ascii="Times New Roman"/>
          <w:b w:val="false"/>
          <w:i w:val="false"/>
          <w:color w:val="000000"/>
          <w:sz w:val="28"/>
        </w:rPr>
        <w:t>
      1) ведет списки организаций и/или структурных подразделений организации - источников комплектования архива организации;</w:t>
      </w:r>
      <w:r>
        <w:br/>
      </w:r>
      <w:r>
        <w:rPr>
          <w:rFonts w:ascii="Times New Roman"/>
          <w:b w:val="false"/>
          <w:i w:val="false"/>
          <w:color w:val="000000"/>
          <w:sz w:val="28"/>
        </w:rPr>
        <w:t>
</w:t>
      </w:r>
      <w:r>
        <w:rPr>
          <w:rFonts w:ascii="Times New Roman"/>
          <w:b w:val="false"/>
          <w:i w:val="false"/>
          <w:color w:val="000000"/>
          <w:sz w:val="28"/>
        </w:rPr>
        <w:t>
      2) принимает в установленном порядке на временное хранение документы организации, а также других физических и юридических лиц, являющихся источниками комплектования архива организации;</w:t>
      </w:r>
      <w:r>
        <w:br/>
      </w:r>
      <w:r>
        <w:rPr>
          <w:rFonts w:ascii="Times New Roman"/>
          <w:b w:val="false"/>
          <w:i w:val="false"/>
          <w:color w:val="000000"/>
          <w:sz w:val="28"/>
        </w:rPr>
        <w:t>
</w:t>
      </w:r>
      <w:r>
        <w:rPr>
          <w:rFonts w:ascii="Times New Roman"/>
          <w:b w:val="false"/>
          <w:i w:val="false"/>
          <w:color w:val="000000"/>
          <w:sz w:val="28"/>
        </w:rPr>
        <w:t>
      3) участвует в работе центральной экспертной комиссии (далее - ЦЭК) или экспертной комиссии (далее - ЭК) организации;</w:t>
      </w:r>
      <w:r>
        <w:br/>
      </w:r>
      <w:r>
        <w:rPr>
          <w:rFonts w:ascii="Times New Roman"/>
          <w:b w:val="false"/>
          <w:i w:val="false"/>
          <w:color w:val="000000"/>
          <w:sz w:val="28"/>
        </w:rPr>
        <w:t>
</w:t>
      </w:r>
      <w:r>
        <w:rPr>
          <w:rFonts w:ascii="Times New Roman"/>
          <w:b w:val="false"/>
          <w:i w:val="false"/>
          <w:color w:val="000000"/>
          <w:sz w:val="28"/>
        </w:rPr>
        <w:t>
      4) оказывает методическую помощь структурным подразделениям в проведении экспертизы ценности документов при передаче документов на временное хранение в архив организации;</w:t>
      </w:r>
      <w:r>
        <w:br/>
      </w:r>
      <w:r>
        <w:rPr>
          <w:rFonts w:ascii="Times New Roman"/>
          <w:b w:val="false"/>
          <w:i w:val="false"/>
          <w:color w:val="000000"/>
          <w:sz w:val="28"/>
        </w:rPr>
        <w:t>
</w:t>
      </w:r>
      <w:r>
        <w:rPr>
          <w:rFonts w:ascii="Times New Roman"/>
          <w:b w:val="false"/>
          <w:i w:val="false"/>
          <w:color w:val="000000"/>
          <w:sz w:val="28"/>
        </w:rPr>
        <w:t>
      5) проводит экспертизу ценности документов, временно хранящихся в архиве организации, составляет годовые разделы сводных описей дел постоянного, временного (свыше 10 лет) хранения, по личному составу и акты о выделении к уничтожению документов, не подлежащих хранению, подает в установленном порядке указанные разделы описей дел и акты на согласование и утверждение;</w:t>
      </w:r>
      <w:r>
        <w:br/>
      </w:r>
      <w:r>
        <w:rPr>
          <w:rFonts w:ascii="Times New Roman"/>
          <w:b w:val="false"/>
          <w:i w:val="false"/>
          <w:color w:val="000000"/>
          <w:sz w:val="28"/>
        </w:rPr>
        <w:t>
</w:t>
      </w:r>
      <w:r>
        <w:rPr>
          <w:rFonts w:ascii="Times New Roman"/>
          <w:b w:val="false"/>
          <w:i w:val="false"/>
          <w:color w:val="000000"/>
          <w:sz w:val="28"/>
        </w:rPr>
        <w:t>
      6) участвует в составлении перечней проектов, проблем, научно-техническая документация по которым подлежит передаче на государственное хранение;</w:t>
      </w:r>
      <w:r>
        <w:br/>
      </w:r>
      <w:r>
        <w:rPr>
          <w:rFonts w:ascii="Times New Roman"/>
          <w:b w:val="false"/>
          <w:i w:val="false"/>
          <w:color w:val="000000"/>
          <w:sz w:val="28"/>
        </w:rPr>
        <w:t>
</w:t>
      </w:r>
      <w:r>
        <w:rPr>
          <w:rFonts w:ascii="Times New Roman"/>
          <w:b w:val="false"/>
          <w:i w:val="false"/>
          <w:color w:val="000000"/>
          <w:sz w:val="28"/>
        </w:rPr>
        <w:t>
      7) проводит экспертизу ценности аудиовизуальной и научно-технической документации, составляет соответствующие описи дел (документов) постоянного хранения и акты о выделении к уничтожению документов, не имеющих научно-исторической ценности и утративших практическое значение, подает в установленном порядке указанные описи и акты на согласование и утверждение;</w:t>
      </w:r>
      <w:r>
        <w:br/>
      </w:r>
      <w:r>
        <w:rPr>
          <w:rFonts w:ascii="Times New Roman"/>
          <w:b w:val="false"/>
          <w:i w:val="false"/>
          <w:color w:val="000000"/>
          <w:sz w:val="28"/>
        </w:rPr>
        <w:t>
</w:t>
      </w:r>
      <w:r>
        <w:rPr>
          <w:rFonts w:ascii="Times New Roman"/>
          <w:b w:val="false"/>
          <w:i w:val="false"/>
          <w:color w:val="000000"/>
          <w:sz w:val="28"/>
        </w:rPr>
        <w:t>
      8) проводит необходимый комплекс работ с документами личного происхождения;</w:t>
      </w:r>
      <w:r>
        <w:br/>
      </w:r>
      <w:r>
        <w:rPr>
          <w:rFonts w:ascii="Times New Roman"/>
          <w:b w:val="false"/>
          <w:i w:val="false"/>
          <w:color w:val="000000"/>
          <w:sz w:val="28"/>
        </w:rPr>
        <w:t>
</w:t>
      </w:r>
      <w:r>
        <w:rPr>
          <w:rFonts w:ascii="Times New Roman"/>
          <w:b w:val="false"/>
          <w:i w:val="false"/>
          <w:color w:val="000000"/>
          <w:sz w:val="28"/>
        </w:rPr>
        <w:t>
      9) осуществляет учет и обеспечивает сохранность принятых на хранение документов;</w:t>
      </w:r>
      <w:r>
        <w:br/>
      </w:r>
      <w:r>
        <w:rPr>
          <w:rFonts w:ascii="Times New Roman"/>
          <w:b w:val="false"/>
          <w:i w:val="false"/>
          <w:color w:val="000000"/>
          <w:sz w:val="28"/>
        </w:rPr>
        <w:t>
</w:t>
      </w:r>
      <w:r>
        <w:rPr>
          <w:rFonts w:ascii="Times New Roman"/>
          <w:b w:val="false"/>
          <w:i w:val="false"/>
          <w:color w:val="000000"/>
          <w:sz w:val="28"/>
        </w:rPr>
        <w:t>
      10) выявляет особо ценные документы, организует учет данных документов и их страховых копий;</w:t>
      </w:r>
      <w:r>
        <w:br/>
      </w:r>
      <w:r>
        <w:rPr>
          <w:rFonts w:ascii="Times New Roman"/>
          <w:b w:val="false"/>
          <w:i w:val="false"/>
          <w:color w:val="000000"/>
          <w:sz w:val="28"/>
        </w:rPr>
        <w:t>
</w:t>
      </w:r>
      <w:r>
        <w:rPr>
          <w:rFonts w:ascii="Times New Roman"/>
          <w:b w:val="false"/>
          <w:i w:val="false"/>
          <w:color w:val="000000"/>
          <w:sz w:val="28"/>
        </w:rPr>
        <w:t>
      11) ежегодно составляет и предоставляет один раз в три года в соответствующий государственный архив паспортные учетные данные о количестве и составе временно хранящихся документов Национального архивного фонда;</w:t>
      </w:r>
      <w:r>
        <w:br/>
      </w:r>
      <w:r>
        <w:rPr>
          <w:rFonts w:ascii="Times New Roman"/>
          <w:b w:val="false"/>
          <w:i w:val="false"/>
          <w:color w:val="000000"/>
          <w:sz w:val="28"/>
        </w:rPr>
        <w:t>
</w:t>
      </w:r>
      <w:r>
        <w:rPr>
          <w:rFonts w:ascii="Times New Roman"/>
          <w:b w:val="false"/>
          <w:i w:val="false"/>
          <w:color w:val="000000"/>
          <w:sz w:val="28"/>
        </w:rPr>
        <w:t>
      12) составляет и ведет научно-справочный аппарат к хранящимся документам с учетом преемственности с научно-справочным аппаратом к документам, ранее переданным на постоянное хранение в соответствующий государственный архив;</w:t>
      </w:r>
      <w:r>
        <w:br/>
      </w:r>
      <w:r>
        <w:rPr>
          <w:rFonts w:ascii="Times New Roman"/>
          <w:b w:val="false"/>
          <w:i w:val="false"/>
          <w:color w:val="000000"/>
          <w:sz w:val="28"/>
        </w:rPr>
        <w:t>
</w:t>
      </w:r>
      <w:r>
        <w:rPr>
          <w:rFonts w:ascii="Times New Roman"/>
          <w:b w:val="false"/>
          <w:i w:val="false"/>
          <w:color w:val="000000"/>
          <w:sz w:val="28"/>
        </w:rPr>
        <w:t xml:space="preserve">
      13) готовит и в установленном порядке осуществляет передачу документов Национального архивного фонда на постоянное хранение в соответствующий государственный архив; </w:t>
      </w:r>
      <w:r>
        <w:br/>
      </w:r>
      <w:r>
        <w:rPr>
          <w:rFonts w:ascii="Times New Roman"/>
          <w:b w:val="false"/>
          <w:i w:val="false"/>
          <w:color w:val="000000"/>
          <w:sz w:val="28"/>
        </w:rPr>
        <w:t>
</w:t>
      </w:r>
      <w:r>
        <w:rPr>
          <w:rFonts w:ascii="Times New Roman"/>
          <w:b w:val="false"/>
          <w:i w:val="false"/>
          <w:color w:val="000000"/>
          <w:sz w:val="28"/>
        </w:rPr>
        <w:t>
      14) осуществляет использование в научных и практических целях ретроспективной документной информации;</w:t>
      </w:r>
      <w:r>
        <w:br/>
      </w:r>
      <w:r>
        <w:rPr>
          <w:rFonts w:ascii="Times New Roman"/>
          <w:b w:val="false"/>
          <w:i w:val="false"/>
          <w:color w:val="000000"/>
          <w:sz w:val="28"/>
        </w:rPr>
        <w:t>
</w:t>
      </w:r>
      <w:r>
        <w:rPr>
          <w:rFonts w:ascii="Times New Roman"/>
          <w:b w:val="false"/>
          <w:i w:val="false"/>
          <w:color w:val="000000"/>
          <w:sz w:val="28"/>
        </w:rPr>
        <w:t>
      15) осуществляет проверку правильности формирования, оформления и оперативного хранения дел в организации;</w:t>
      </w:r>
      <w:r>
        <w:br/>
      </w:r>
      <w:r>
        <w:rPr>
          <w:rFonts w:ascii="Times New Roman"/>
          <w:b w:val="false"/>
          <w:i w:val="false"/>
          <w:color w:val="000000"/>
          <w:sz w:val="28"/>
        </w:rPr>
        <w:t>
</w:t>
      </w:r>
      <w:r>
        <w:rPr>
          <w:rFonts w:ascii="Times New Roman"/>
          <w:b w:val="false"/>
          <w:i w:val="false"/>
          <w:color w:val="000000"/>
          <w:sz w:val="28"/>
        </w:rPr>
        <w:t>
      16) участвует в проведении мероприятий по повышению квалификации работников архивов организаций территориальных органов и/или подведомственных организаций.</w:t>
      </w:r>
    </w:p>
    <w:bookmarkEnd w:id="74"/>
    <w:bookmarkStart w:name="z1245" w:id="75"/>
    <w:p>
      <w:pPr>
        <w:spacing w:after="0"/>
        <w:ind w:left="0"/>
        <w:jc w:val="left"/>
      </w:pPr>
      <w:r>
        <w:rPr>
          <w:rFonts w:ascii="Times New Roman"/>
          <w:b/>
          <w:i w:val="false"/>
          <w:color w:val="000000"/>
        </w:rPr>
        <w:t xml:space="preserve"> 
4. Права архива организации</w:t>
      </w:r>
    </w:p>
    <w:bookmarkEnd w:id="75"/>
    <w:bookmarkStart w:name="z1246" w:id="76"/>
    <w:p>
      <w:pPr>
        <w:spacing w:after="0"/>
        <w:ind w:left="0"/>
        <w:jc w:val="both"/>
      </w:pPr>
      <w:r>
        <w:rPr>
          <w:rFonts w:ascii="Times New Roman"/>
          <w:b w:val="false"/>
          <w:i w:val="false"/>
          <w:color w:val="000000"/>
          <w:sz w:val="28"/>
        </w:rPr>
        <w:t>
      13. Для выполнения возложенных основных задач и функций архив организации имеет право:</w:t>
      </w:r>
      <w:r>
        <w:br/>
      </w:r>
      <w:r>
        <w:rPr>
          <w:rFonts w:ascii="Times New Roman"/>
          <w:b w:val="false"/>
          <w:i w:val="false"/>
          <w:color w:val="000000"/>
          <w:sz w:val="28"/>
        </w:rPr>
        <w:t>
</w:t>
      </w:r>
      <w:r>
        <w:rPr>
          <w:rFonts w:ascii="Times New Roman"/>
          <w:b w:val="false"/>
          <w:i w:val="false"/>
          <w:color w:val="000000"/>
          <w:sz w:val="28"/>
        </w:rPr>
        <w:t>
      1) в установленном порядке давать службе документационного обеспечения управления, структурным подразделениям организации, архивам организаций территориальных органов и/или подведомственных организаций указания по вопросам, входящим в его компетенцию;</w:t>
      </w:r>
      <w:r>
        <w:br/>
      </w:r>
      <w:r>
        <w:rPr>
          <w:rFonts w:ascii="Times New Roman"/>
          <w:b w:val="false"/>
          <w:i w:val="false"/>
          <w:color w:val="000000"/>
          <w:sz w:val="28"/>
        </w:rPr>
        <w:t>
</w:t>
      </w:r>
      <w:r>
        <w:rPr>
          <w:rFonts w:ascii="Times New Roman"/>
          <w:b w:val="false"/>
          <w:i w:val="false"/>
          <w:color w:val="000000"/>
          <w:sz w:val="28"/>
        </w:rPr>
        <w:t>
      2) запрашивать от службы документационного обеспечения управления, структурных подразделений организации, архивов организаций территориальных органов и/или подведомственных организации сведения, необходимые для его работы.</w:t>
      </w:r>
    </w:p>
    <w:bookmarkEnd w:id="76"/>
    <w:bookmarkStart w:name="z1249" w:id="7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77"/>
    <w:bookmarkStart w:name="z1255" w:id="78"/>
    <w:p>
      <w:pPr>
        <w:spacing w:after="0"/>
        <w:ind w:left="0"/>
        <w:jc w:val="left"/>
      </w:pPr>
      <w:r>
        <w:rPr>
          <w:rFonts w:ascii="Times New Roman"/>
          <w:b/>
          <w:i w:val="false"/>
          <w:color w:val="000000"/>
        </w:rPr>
        <w:t xml:space="preserve"> 
Примерное положение</w:t>
      </w:r>
      <w:r>
        <w:br/>
      </w:r>
      <w:r>
        <w:rPr>
          <w:rFonts w:ascii="Times New Roman"/>
          <w:b/>
          <w:i w:val="false"/>
          <w:color w:val="000000"/>
        </w:rPr>
        <w:t>
о центральной экспертной комиссии</w:t>
      </w:r>
      <w:r>
        <w:br/>
      </w:r>
      <w:r>
        <w:rPr>
          <w:rFonts w:ascii="Times New Roman"/>
          <w:b/>
          <w:i w:val="false"/>
          <w:color w:val="000000"/>
        </w:rPr>
        <w:t>
(экспертной комиссии) организации</w:t>
      </w:r>
    </w:p>
    <w:bookmarkEnd w:id="78"/>
    <w:bookmarkStart w:name="z1258" w:id="79"/>
    <w:p>
      <w:pPr>
        <w:spacing w:after="0"/>
        <w:ind w:left="0"/>
        <w:jc w:val="left"/>
      </w:pPr>
      <w:r>
        <w:rPr>
          <w:rFonts w:ascii="Times New Roman"/>
          <w:b/>
          <w:i w:val="false"/>
          <w:color w:val="000000"/>
        </w:rPr>
        <w:t xml:space="preserve"> 
1. Общие положения</w:t>
      </w:r>
    </w:p>
    <w:bookmarkEnd w:id="79"/>
    <w:bookmarkStart w:name="z1259" w:id="80"/>
    <w:p>
      <w:pPr>
        <w:spacing w:after="0"/>
        <w:ind w:left="0"/>
        <w:jc w:val="both"/>
      </w:pPr>
      <w:r>
        <w:rPr>
          <w:rFonts w:ascii="Times New Roman"/>
          <w:b w:val="false"/>
          <w:i w:val="false"/>
          <w:color w:val="000000"/>
          <w:sz w:val="28"/>
        </w:rPr>
        <w:t>
      1. Центральная экспертная комиссия (далее - ЦЭК) создается в государственном органе, имеющем территориальные органы и/или подведомственные организации, в негосударственной организации, имеющей филиалы в областях (городе республиканского значения, столице Республики Казахстан).</w:t>
      </w:r>
      <w:r>
        <w:br/>
      </w:r>
      <w:r>
        <w:rPr>
          <w:rFonts w:ascii="Times New Roman"/>
          <w:b w:val="false"/>
          <w:i w:val="false"/>
          <w:color w:val="000000"/>
          <w:sz w:val="28"/>
        </w:rPr>
        <w:t>
</w:t>
      </w:r>
      <w:r>
        <w:rPr>
          <w:rFonts w:ascii="Times New Roman"/>
          <w:b w:val="false"/>
          <w:i w:val="false"/>
          <w:color w:val="000000"/>
          <w:sz w:val="28"/>
        </w:rPr>
        <w:t>
      Экспертная комиссия (далее - ЭК) создается в отдельной организации.</w:t>
      </w:r>
      <w:r>
        <w:br/>
      </w:r>
      <w:r>
        <w:rPr>
          <w:rFonts w:ascii="Times New Roman"/>
          <w:b w:val="false"/>
          <w:i w:val="false"/>
          <w:color w:val="000000"/>
          <w:sz w:val="28"/>
        </w:rPr>
        <w:t>
</w:t>
      </w:r>
      <w:r>
        <w:rPr>
          <w:rFonts w:ascii="Times New Roman"/>
          <w:b w:val="false"/>
          <w:i w:val="false"/>
          <w:color w:val="000000"/>
          <w:sz w:val="28"/>
        </w:rPr>
        <w:t>
      2. ЦЭК (ЭК) является совещательным органом. Ее решения вступают в силу после утверждения руководителем организации, согласования (утверждения) в установленном порядке с уполномоченным органом (местным исполнительным органом, республиканским государственным архивом).</w:t>
      </w:r>
      <w:r>
        <w:br/>
      </w:r>
      <w:r>
        <w:rPr>
          <w:rFonts w:ascii="Times New Roman"/>
          <w:b w:val="false"/>
          <w:i w:val="false"/>
          <w:color w:val="000000"/>
          <w:sz w:val="28"/>
        </w:rPr>
        <w:t>
</w:t>
      </w:r>
      <w:r>
        <w:rPr>
          <w:rFonts w:ascii="Times New Roman"/>
          <w:b w:val="false"/>
          <w:i w:val="false"/>
          <w:color w:val="000000"/>
          <w:sz w:val="28"/>
        </w:rPr>
        <w:t>
      3. Состав ЦЭК (ЭК) утверждается приказом (распоряжением) руководителя из числа специалистов под председательством одного из заместителей руководителя организации. В состав комиссии в обязательном порядке включаются руководители службы документационного обеспечения управления и ведомственного или частного архива организации.</w:t>
      </w:r>
      <w:r>
        <w:br/>
      </w:r>
      <w:r>
        <w:rPr>
          <w:rFonts w:ascii="Times New Roman"/>
          <w:b w:val="false"/>
          <w:i w:val="false"/>
          <w:color w:val="000000"/>
          <w:sz w:val="28"/>
        </w:rPr>
        <w:t>
</w:t>
      </w:r>
      <w:r>
        <w:rPr>
          <w:rFonts w:ascii="Times New Roman"/>
          <w:b w:val="false"/>
          <w:i w:val="false"/>
          <w:color w:val="000000"/>
          <w:sz w:val="28"/>
        </w:rPr>
        <w:t>
      4. В своей работе ЦЭК (ЭК) руководствуется законодательными и подзаконными нормативными правовыми актами Республики Казахстан в области документационного обеспечения управления и архивного дела, приказами (распоряжениями) руководителя организации и Положением о комиссии.</w:t>
      </w:r>
      <w:r>
        <w:br/>
      </w:r>
      <w:r>
        <w:rPr>
          <w:rFonts w:ascii="Times New Roman"/>
          <w:b w:val="false"/>
          <w:i w:val="false"/>
          <w:color w:val="000000"/>
          <w:sz w:val="28"/>
        </w:rPr>
        <w:t>
</w:t>
      </w:r>
      <w:r>
        <w:rPr>
          <w:rFonts w:ascii="Times New Roman"/>
          <w:b w:val="false"/>
          <w:i w:val="false"/>
          <w:color w:val="000000"/>
          <w:sz w:val="28"/>
        </w:rPr>
        <w:t>
      5. Положение о ЦЭК (ЭК) утверждается руководителем организации по согласованию с местным исполнительным органом (республиканским государственным архивом).</w:t>
      </w:r>
    </w:p>
    <w:bookmarkEnd w:id="80"/>
    <w:bookmarkStart w:name="z1265" w:id="81"/>
    <w:p>
      <w:pPr>
        <w:spacing w:after="0"/>
        <w:ind w:left="0"/>
        <w:jc w:val="left"/>
      </w:pPr>
      <w:r>
        <w:rPr>
          <w:rFonts w:ascii="Times New Roman"/>
          <w:b/>
          <w:i w:val="false"/>
          <w:color w:val="000000"/>
        </w:rPr>
        <w:t xml:space="preserve"> 
2. Задачи и функции ЦЭК (ЭК)</w:t>
      </w:r>
    </w:p>
    <w:bookmarkEnd w:id="81"/>
    <w:bookmarkStart w:name="z1266" w:id="82"/>
    <w:p>
      <w:pPr>
        <w:spacing w:after="0"/>
        <w:ind w:left="0"/>
        <w:jc w:val="both"/>
      </w:pPr>
      <w:r>
        <w:rPr>
          <w:rFonts w:ascii="Times New Roman"/>
          <w:b w:val="false"/>
          <w:i w:val="false"/>
          <w:color w:val="000000"/>
          <w:sz w:val="28"/>
        </w:rPr>
        <w:t>
      6. Основными задачами ЦЭК (ЭК) являются:</w:t>
      </w:r>
      <w:r>
        <w:br/>
      </w:r>
      <w:r>
        <w:rPr>
          <w:rFonts w:ascii="Times New Roman"/>
          <w:b w:val="false"/>
          <w:i w:val="false"/>
          <w:color w:val="000000"/>
          <w:sz w:val="28"/>
        </w:rPr>
        <w:t>
</w:t>
      </w:r>
      <w:r>
        <w:rPr>
          <w:rFonts w:ascii="Times New Roman"/>
          <w:b w:val="false"/>
          <w:i w:val="false"/>
          <w:color w:val="000000"/>
          <w:sz w:val="28"/>
        </w:rPr>
        <w:t>
      1) организация методической и практической работы по совершенствованию делопроизводства и архивного дела в организации;</w:t>
      </w:r>
      <w:r>
        <w:br/>
      </w:r>
      <w:r>
        <w:rPr>
          <w:rFonts w:ascii="Times New Roman"/>
          <w:b w:val="false"/>
          <w:i w:val="false"/>
          <w:color w:val="000000"/>
          <w:sz w:val="28"/>
        </w:rPr>
        <w:t>
</w:t>
      </w:r>
      <w:r>
        <w:rPr>
          <w:rFonts w:ascii="Times New Roman"/>
          <w:b w:val="false"/>
          <w:i w:val="false"/>
          <w:color w:val="000000"/>
          <w:sz w:val="28"/>
        </w:rPr>
        <w:t>
      2) организация и рассмотрение результатов обработки документов в целях их дальнейшего хранения, учета и использования в ведомственном или частном архиве организации.</w:t>
      </w:r>
      <w:r>
        <w:br/>
      </w:r>
      <w:r>
        <w:rPr>
          <w:rFonts w:ascii="Times New Roman"/>
          <w:b w:val="false"/>
          <w:i w:val="false"/>
          <w:color w:val="000000"/>
          <w:sz w:val="28"/>
        </w:rPr>
        <w:t>
</w:t>
      </w:r>
      <w:r>
        <w:rPr>
          <w:rFonts w:ascii="Times New Roman"/>
          <w:b w:val="false"/>
          <w:i w:val="false"/>
          <w:color w:val="000000"/>
          <w:sz w:val="28"/>
        </w:rPr>
        <w:t>
      7. В соответствии с основными задачами ЦЭК (ЭК)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разрабатывает предложения и рекомендации по вопросам делопроизводства и архивного дела;</w:t>
      </w:r>
      <w:r>
        <w:br/>
      </w:r>
      <w:r>
        <w:rPr>
          <w:rFonts w:ascii="Times New Roman"/>
          <w:b w:val="false"/>
          <w:i w:val="false"/>
          <w:color w:val="000000"/>
          <w:sz w:val="28"/>
        </w:rPr>
        <w:t>
</w:t>
      </w:r>
      <w:r>
        <w:rPr>
          <w:rFonts w:ascii="Times New Roman"/>
          <w:b w:val="false"/>
          <w:i w:val="false"/>
          <w:color w:val="000000"/>
          <w:sz w:val="28"/>
        </w:rPr>
        <w:t>
      2) организует проведение экспертизы ценности документов;</w:t>
      </w:r>
      <w:r>
        <w:br/>
      </w:r>
      <w:r>
        <w:rPr>
          <w:rFonts w:ascii="Times New Roman"/>
          <w:b w:val="false"/>
          <w:i w:val="false"/>
          <w:color w:val="000000"/>
          <w:sz w:val="28"/>
        </w:rPr>
        <w:t>
</w:t>
      </w:r>
      <w:r>
        <w:rPr>
          <w:rFonts w:ascii="Times New Roman"/>
          <w:b w:val="false"/>
          <w:i w:val="false"/>
          <w:color w:val="000000"/>
          <w:sz w:val="28"/>
        </w:rPr>
        <w:t>
      3) выносит решение о согласовании:</w:t>
      </w:r>
      <w:r>
        <w:br/>
      </w:r>
      <w:r>
        <w:rPr>
          <w:rFonts w:ascii="Times New Roman"/>
          <w:b w:val="false"/>
          <w:i w:val="false"/>
          <w:color w:val="000000"/>
          <w:sz w:val="28"/>
        </w:rPr>
        <w:t>
</w:t>
      </w:r>
      <w:r>
        <w:rPr>
          <w:rFonts w:ascii="Times New Roman"/>
          <w:b w:val="false"/>
          <w:i w:val="false"/>
          <w:color w:val="000000"/>
          <w:sz w:val="28"/>
        </w:rPr>
        <w:t>
      правил по документированию и управлению документацией (ведомственных, отраслевых, организации);</w:t>
      </w:r>
      <w:r>
        <w:br/>
      </w:r>
      <w:r>
        <w:rPr>
          <w:rFonts w:ascii="Times New Roman"/>
          <w:b w:val="false"/>
          <w:i w:val="false"/>
          <w:color w:val="000000"/>
          <w:sz w:val="28"/>
        </w:rPr>
        <w:t>
</w:t>
      </w:r>
      <w:r>
        <w:rPr>
          <w:rFonts w:ascii="Times New Roman"/>
          <w:b w:val="false"/>
          <w:i w:val="false"/>
          <w:color w:val="000000"/>
          <w:sz w:val="28"/>
        </w:rPr>
        <w:t>
      типовой (примерной) номенклатуры дел, номенклатуры дел организации;</w:t>
      </w:r>
      <w:r>
        <w:br/>
      </w:r>
      <w:r>
        <w:rPr>
          <w:rFonts w:ascii="Times New Roman"/>
          <w:b w:val="false"/>
          <w:i w:val="false"/>
          <w:color w:val="000000"/>
          <w:sz w:val="28"/>
        </w:rPr>
        <w:t>
</w:t>
      </w:r>
      <w:r>
        <w:rPr>
          <w:rFonts w:ascii="Times New Roman"/>
          <w:b w:val="false"/>
          <w:i w:val="false"/>
          <w:color w:val="000000"/>
          <w:sz w:val="28"/>
        </w:rPr>
        <w:t>
      отраслевого (ведомственного) перечня документов с указанием сроков хранения;</w:t>
      </w:r>
      <w:r>
        <w:br/>
      </w:r>
      <w:r>
        <w:rPr>
          <w:rFonts w:ascii="Times New Roman"/>
          <w:b w:val="false"/>
          <w:i w:val="false"/>
          <w:color w:val="000000"/>
          <w:sz w:val="28"/>
        </w:rPr>
        <w:t>
</w:t>
      </w:r>
      <w:r>
        <w:rPr>
          <w:rFonts w:ascii="Times New Roman"/>
          <w:b w:val="false"/>
          <w:i w:val="false"/>
          <w:color w:val="000000"/>
          <w:sz w:val="28"/>
        </w:rPr>
        <w:t>
      отраслевых (ведомственных) методических документов по вопросам ведения делопроизводства и архивного дела;</w:t>
      </w:r>
      <w:r>
        <w:br/>
      </w:r>
      <w:r>
        <w:rPr>
          <w:rFonts w:ascii="Times New Roman"/>
          <w:b w:val="false"/>
          <w:i w:val="false"/>
          <w:color w:val="000000"/>
          <w:sz w:val="28"/>
        </w:rPr>
        <w:t>
</w:t>
      </w:r>
      <w:r>
        <w:rPr>
          <w:rFonts w:ascii="Times New Roman"/>
          <w:b w:val="false"/>
          <w:i w:val="false"/>
          <w:color w:val="000000"/>
          <w:sz w:val="28"/>
        </w:rPr>
        <w:t>
      предложений об установлении сроков хранения документов, не предусмотренных действующими перечнями, и изменении сроков хранения отдельных документов;</w:t>
      </w:r>
      <w:r>
        <w:br/>
      </w:r>
      <w:r>
        <w:rPr>
          <w:rFonts w:ascii="Times New Roman"/>
          <w:b w:val="false"/>
          <w:i w:val="false"/>
          <w:color w:val="000000"/>
          <w:sz w:val="28"/>
        </w:rPr>
        <w:t>
</w:t>
      </w:r>
      <w:r>
        <w:rPr>
          <w:rFonts w:ascii="Times New Roman"/>
          <w:b w:val="false"/>
          <w:i w:val="false"/>
          <w:color w:val="000000"/>
          <w:sz w:val="28"/>
        </w:rPr>
        <w:t>
      годовых разделов сводных описей дел постоянного, временного (свыше 10 лет) хранения, дел по личному составу и актов о выделении к уничтожению документов, не подлежащих хранению;</w:t>
      </w:r>
      <w:r>
        <w:br/>
      </w:r>
      <w:r>
        <w:rPr>
          <w:rFonts w:ascii="Times New Roman"/>
          <w:b w:val="false"/>
          <w:i w:val="false"/>
          <w:color w:val="000000"/>
          <w:sz w:val="28"/>
        </w:rPr>
        <w:t>
</w:t>
      </w:r>
      <w:r>
        <w:rPr>
          <w:rFonts w:ascii="Times New Roman"/>
          <w:b w:val="false"/>
          <w:i w:val="false"/>
          <w:color w:val="000000"/>
          <w:sz w:val="28"/>
        </w:rPr>
        <w:t>
      описей аудиовизуальной и научно-технической документации, актов о выделении к уничтожению документов, не имеющих научно-историческую ценность и утративших практическое значение;</w:t>
      </w:r>
      <w:r>
        <w:br/>
      </w:r>
      <w:r>
        <w:rPr>
          <w:rFonts w:ascii="Times New Roman"/>
          <w:b w:val="false"/>
          <w:i w:val="false"/>
          <w:color w:val="000000"/>
          <w:sz w:val="28"/>
        </w:rPr>
        <w:t>
</w:t>
      </w:r>
      <w:r>
        <w:rPr>
          <w:rFonts w:ascii="Times New Roman"/>
          <w:b w:val="false"/>
          <w:i w:val="false"/>
          <w:color w:val="000000"/>
          <w:sz w:val="28"/>
        </w:rPr>
        <w:t>
      описей особо ценных дел и документов страхового фонда;</w:t>
      </w:r>
      <w:r>
        <w:br/>
      </w:r>
      <w:r>
        <w:rPr>
          <w:rFonts w:ascii="Times New Roman"/>
          <w:b w:val="false"/>
          <w:i w:val="false"/>
          <w:color w:val="000000"/>
          <w:sz w:val="28"/>
        </w:rPr>
        <w:t>
</w:t>
      </w:r>
      <w:r>
        <w:rPr>
          <w:rFonts w:ascii="Times New Roman"/>
          <w:b w:val="false"/>
          <w:i w:val="false"/>
          <w:color w:val="000000"/>
          <w:sz w:val="28"/>
        </w:rPr>
        <w:t>
      актов о необнаружении дел, пути розыска которых исчерпаны;</w:t>
      </w:r>
      <w:r>
        <w:br/>
      </w:r>
      <w:r>
        <w:rPr>
          <w:rFonts w:ascii="Times New Roman"/>
          <w:b w:val="false"/>
          <w:i w:val="false"/>
          <w:color w:val="000000"/>
          <w:sz w:val="28"/>
        </w:rPr>
        <w:t>
</w:t>
      </w:r>
      <w:r>
        <w:rPr>
          <w:rFonts w:ascii="Times New Roman"/>
          <w:b w:val="false"/>
          <w:i w:val="false"/>
          <w:color w:val="000000"/>
          <w:sz w:val="28"/>
        </w:rPr>
        <w:t>
      актов о неисправимых повреждениях дел.</w:t>
      </w:r>
    </w:p>
    <w:bookmarkEnd w:id="82"/>
    <w:bookmarkStart w:name="z1283" w:id="83"/>
    <w:p>
      <w:pPr>
        <w:spacing w:after="0"/>
        <w:ind w:left="0"/>
        <w:jc w:val="left"/>
      </w:pPr>
      <w:r>
        <w:rPr>
          <w:rFonts w:ascii="Times New Roman"/>
          <w:b/>
          <w:i w:val="false"/>
          <w:color w:val="000000"/>
        </w:rPr>
        <w:t xml:space="preserve"> 
3. Порядок работы ЦЭК (ЭК)</w:t>
      </w:r>
    </w:p>
    <w:bookmarkEnd w:id="83"/>
    <w:bookmarkStart w:name="z1284" w:id="84"/>
    <w:p>
      <w:pPr>
        <w:spacing w:after="0"/>
        <w:ind w:left="0"/>
        <w:jc w:val="both"/>
      </w:pPr>
      <w:r>
        <w:rPr>
          <w:rFonts w:ascii="Times New Roman"/>
          <w:b w:val="false"/>
          <w:i w:val="false"/>
          <w:color w:val="000000"/>
          <w:sz w:val="28"/>
        </w:rPr>
        <w:t>
      8. Вопросы, относящиеся к компетенции ЦЭК (ЭК), рассматриваются на заседаниях, которые проводятся по мере необходимости, но не реже двух раз в год.</w:t>
      </w:r>
      <w:r>
        <w:br/>
      </w:r>
      <w:r>
        <w:rPr>
          <w:rFonts w:ascii="Times New Roman"/>
          <w:b w:val="false"/>
          <w:i w:val="false"/>
          <w:color w:val="000000"/>
          <w:sz w:val="28"/>
        </w:rPr>
        <w:t>
</w:t>
      </w:r>
      <w:r>
        <w:rPr>
          <w:rFonts w:ascii="Times New Roman"/>
          <w:b w:val="false"/>
          <w:i w:val="false"/>
          <w:color w:val="000000"/>
          <w:sz w:val="28"/>
        </w:rPr>
        <w:t>
      9. Решения ЦЭК (ЭК) принимаются большинством голосов.</w:t>
      </w:r>
      <w:r>
        <w:br/>
      </w:r>
      <w:r>
        <w:rPr>
          <w:rFonts w:ascii="Times New Roman"/>
          <w:b w:val="false"/>
          <w:i w:val="false"/>
          <w:color w:val="000000"/>
          <w:sz w:val="28"/>
        </w:rPr>
        <w:t>
</w:t>
      </w:r>
      <w:r>
        <w:rPr>
          <w:rFonts w:ascii="Times New Roman"/>
          <w:b w:val="false"/>
          <w:i w:val="false"/>
          <w:color w:val="000000"/>
          <w:sz w:val="28"/>
        </w:rPr>
        <w:t>
      10. Заседания ЦЭК (ЭК) протоколируются, протоколы заседаний подписываются председателем, секретарем комиссии и утверждаются руководителем государственного органа (организации).</w:t>
      </w:r>
      <w:r>
        <w:br/>
      </w:r>
      <w:r>
        <w:rPr>
          <w:rFonts w:ascii="Times New Roman"/>
          <w:b w:val="false"/>
          <w:i w:val="false"/>
          <w:color w:val="000000"/>
          <w:sz w:val="28"/>
        </w:rPr>
        <w:t>
</w:t>
      </w:r>
      <w:r>
        <w:rPr>
          <w:rFonts w:ascii="Times New Roman"/>
          <w:b w:val="false"/>
          <w:i w:val="false"/>
          <w:color w:val="000000"/>
          <w:sz w:val="28"/>
        </w:rPr>
        <w:t>
      11. Ведение делопроизводства ЦЭК (ЭК) и оперативное хранение ее документов возлагается на секретаря комиссии.</w:t>
      </w:r>
      <w:r>
        <w:br/>
      </w:r>
      <w:r>
        <w:rPr>
          <w:rFonts w:ascii="Times New Roman"/>
          <w:b w:val="false"/>
          <w:i w:val="false"/>
          <w:color w:val="000000"/>
          <w:sz w:val="28"/>
        </w:rPr>
        <w:t>
</w:t>
      </w:r>
      <w:r>
        <w:rPr>
          <w:rFonts w:ascii="Times New Roman"/>
          <w:b w:val="false"/>
          <w:i w:val="false"/>
          <w:color w:val="000000"/>
          <w:sz w:val="28"/>
        </w:rPr>
        <w:t>
      12. Работа в ЦЭК (ЭК) работников организации предусматривается в годовых планах и дополнительной оплате не подлежит.</w:t>
      </w:r>
    </w:p>
    <w:bookmarkEnd w:id="84"/>
    <w:bookmarkStart w:name="z2" w:id="8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85"/>
    <w:bookmarkStart w:name="z3" w:id="86"/>
    <w:p>
      <w:pPr>
        <w:spacing w:after="0"/>
        <w:ind w:left="0"/>
        <w:jc w:val="left"/>
      </w:pPr>
      <w:r>
        <w:rPr>
          <w:rFonts w:ascii="Times New Roman"/>
          <w:b/>
          <w:i w:val="false"/>
          <w:color w:val="000000"/>
        </w:rPr>
        <w:t xml:space="preserve"> 
Форма описи дел постоянного хранения</w:t>
      </w:r>
    </w:p>
    <w:bookmarkEnd w:id="86"/>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местного               Наименование должности</w:t>
      </w:r>
      <w:r>
        <w:br/>
      </w:r>
      <w:r>
        <w:rPr>
          <w:rFonts w:ascii="Times New Roman"/>
          <w:b w:val="false"/>
          <w:i w:val="false"/>
          <w:color w:val="000000"/>
          <w:sz w:val="28"/>
        </w:rPr>
        <w:t xml:space="preserve">
исполнительного органа                руководителя организации </w:t>
      </w:r>
      <w:r>
        <w:br/>
      </w:r>
      <w:r>
        <w:rPr>
          <w:rFonts w:ascii="Times New Roman"/>
          <w:b w:val="false"/>
          <w:i w:val="false"/>
          <w:color w:val="000000"/>
          <w:sz w:val="28"/>
        </w:rPr>
        <w:t>
(республиканского государственного    __________ Расшифровка подписи</w:t>
      </w:r>
      <w:r>
        <w:br/>
      </w:r>
      <w:r>
        <w:rPr>
          <w:rFonts w:ascii="Times New Roman"/>
          <w:b w:val="false"/>
          <w:i w:val="false"/>
          <w:color w:val="000000"/>
          <w:sz w:val="28"/>
        </w:rPr>
        <w:t>
архива)                               (личная подпись)</w:t>
      </w:r>
      <w:r>
        <w:br/>
      </w:r>
      <w:r>
        <w:rPr>
          <w:rFonts w:ascii="Times New Roman"/>
          <w:b w:val="false"/>
          <w:i w:val="false"/>
          <w:color w:val="000000"/>
          <w:sz w:val="28"/>
        </w:rPr>
        <w:t>
от _______ ______ года № ___          Дата</w:t>
      </w:r>
    </w:p>
    <w:p>
      <w:pPr>
        <w:spacing w:after="0"/>
        <w:ind w:left="0"/>
        <w:jc w:val="both"/>
      </w:pPr>
      <w:r>
        <w:rPr>
          <w:rFonts w:ascii="Times New Roman"/>
          <w:b w:val="false"/>
          <w:i w:val="false"/>
          <w:color w:val="000000"/>
          <w:sz w:val="28"/>
        </w:rPr>
        <w:t>Фонд № ___</w:t>
      </w:r>
      <w:r>
        <w:br/>
      </w:r>
      <w:r>
        <w:rPr>
          <w:rFonts w:ascii="Times New Roman"/>
          <w:b w:val="false"/>
          <w:i w:val="false"/>
          <w:color w:val="000000"/>
          <w:sz w:val="28"/>
        </w:rPr>
        <w:t>
</w:t>
      </w:r>
      <w:r>
        <w:rPr>
          <w:rFonts w:ascii="Times New Roman"/>
          <w:b/>
          <w:i w:val="false"/>
          <w:color w:val="000000"/>
          <w:sz w:val="28"/>
        </w:rPr>
        <w:t>ОПИСЬ №</w:t>
      </w:r>
      <w:r>
        <w:rPr>
          <w:rFonts w:ascii="Times New Roman"/>
          <w:b w:val="false"/>
          <w:i w:val="false"/>
          <w:color w:val="000000"/>
          <w:sz w:val="28"/>
        </w:rPr>
        <w:t xml:space="preserve"> ____</w:t>
      </w:r>
      <w:r>
        <w:br/>
      </w:r>
      <w:r>
        <w:rPr>
          <w:rFonts w:ascii="Times New Roman"/>
          <w:b w:val="false"/>
          <w:i w:val="false"/>
          <w:color w:val="000000"/>
          <w:sz w:val="28"/>
        </w:rPr>
        <w:t>
дел постоянного хранения __________________________________________</w:t>
      </w:r>
      <w:r>
        <w:br/>
      </w:r>
      <w:r>
        <w:rPr>
          <w:rFonts w:ascii="Times New Roman"/>
          <w:b w:val="false"/>
          <w:i w:val="false"/>
          <w:color w:val="000000"/>
          <w:sz w:val="28"/>
        </w:rPr>
        <w:t>
                          (Официальное наименование организации)</w:t>
      </w:r>
      <w:r>
        <w:br/>
      </w:r>
      <w:r>
        <w:rPr>
          <w:rFonts w:ascii="Times New Roman"/>
          <w:b w:val="false"/>
          <w:i w:val="false"/>
          <w:color w:val="000000"/>
          <w:sz w:val="28"/>
        </w:rPr>
        <w:t>
за ______________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2740"/>
        <w:gridCol w:w="3218"/>
        <w:gridCol w:w="1985"/>
        <w:gridCol w:w="2184"/>
        <w:gridCol w:w="19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 (структурного подразделения организации)</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дела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w:t>
            </w:r>
            <w:r>
              <w:br/>
            </w:r>
            <w:r>
              <w:rPr>
                <w:rFonts w:ascii="Times New Roman"/>
                <w:b w:val="false"/>
                <w:i w:val="false"/>
                <w:color w:val="000000"/>
                <w:sz w:val="20"/>
              </w:rPr>
              <w:t>
</w:t>
            </w:r>
            <w:r>
              <w:rPr>
                <w:rFonts w:ascii="Times New Roman"/>
                <w:b w:val="false"/>
                <w:i w:val="false"/>
                <w:color w:val="000000"/>
                <w:sz w:val="20"/>
              </w:rPr>
              <w:t>(тома, части)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дела</w:t>
            </w:r>
            <w:r>
              <w:br/>
            </w:r>
            <w:r>
              <w:rPr>
                <w:rFonts w:ascii="Times New Roman"/>
                <w:b w:val="false"/>
                <w:i w:val="false"/>
                <w:color w:val="000000"/>
                <w:sz w:val="20"/>
              </w:rPr>
              <w:t>
</w:t>
            </w:r>
            <w:r>
              <w:rPr>
                <w:rFonts w:ascii="Times New Roman"/>
                <w:b w:val="false"/>
                <w:i w:val="false"/>
                <w:color w:val="000000"/>
                <w:sz w:val="20"/>
              </w:rPr>
              <w:t>(тома,</w:t>
            </w:r>
            <w:r>
              <w:br/>
            </w:r>
            <w:r>
              <w:rPr>
                <w:rFonts w:ascii="Times New Roman"/>
                <w:b w:val="false"/>
                <w:i w:val="false"/>
                <w:color w:val="000000"/>
                <w:sz w:val="20"/>
              </w:rPr>
              <w:t>
</w:t>
            </w:r>
            <w:r>
              <w:rPr>
                <w:rFonts w:ascii="Times New Roman"/>
                <w:b w:val="false"/>
                <w:i w:val="false"/>
                <w:color w:val="000000"/>
                <w:sz w:val="20"/>
              </w:rPr>
              <w:t>части)</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 в деле</w:t>
            </w:r>
            <w:r>
              <w:br/>
            </w:r>
            <w:r>
              <w:rPr>
                <w:rFonts w:ascii="Times New Roman"/>
                <w:b w:val="false"/>
                <w:i w:val="false"/>
                <w:color w:val="000000"/>
                <w:sz w:val="20"/>
              </w:rPr>
              <w:t>
</w:t>
            </w:r>
            <w:r>
              <w:rPr>
                <w:rFonts w:ascii="Times New Roman"/>
                <w:b w:val="false"/>
                <w:i w:val="false"/>
                <w:color w:val="000000"/>
                <w:sz w:val="20"/>
              </w:rPr>
              <w:t>(томе, части)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В данный раздел сводной описи внесено _____________ дел с № __</w:t>
      </w:r>
      <w:r>
        <w:br/>
      </w:r>
      <w:r>
        <w:rPr>
          <w:rFonts w:ascii="Times New Roman"/>
          <w:b w:val="false"/>
          <w:i w:val="false"/>
          <w:color w:val="000000"/>
          <w:sz w:val="28"/>
        </w:rPr>
        <w:t>
                                       (цифрами и прописью)</w:t>
      </w:r>
      <w:r>
        <w:br/>
      </w:r>
      <w:r>
        <w:rPr>
          <w:rFonts w:ascii="Times New Roman"/>
          <w:b w:val="false"/>
          <w:i w:val="false"/>
          <w:color w:val="000000"/>
          <w:sz w:val="28"/>
        </w:rPr>
        <w:t>
по № __, в том числе:</w:t>
      </w:r>
    </w:p>
    <w:p>
      <w:pPr>
        <w:spacing w:after="0"/>
        <w:ind w:left="0"/>
        <w:jc w:val="both"/>
      </w:pPr>
      <w:r>
        <w:rPr>
          <w:rFonts w:ascii="Times New Roman"/>
          <w:b w:val="false"/>
          <w:i w:val="false"/>
          <w:color w:val="000000"/>
          <w:sz w:val="28"/>
        </w:rPr>
        <w:t>литерные номера:</w:t>
      </w:r>
      <w:r>
        <w:br/>
      </w:r>
      <w:r>
        <w:rPr>
          <w:rFonts w:ascii="Times New Roman"/>
          <w:b w:val="false"/>
          <w:i w:val="false"/>
          <w:color w:val="000000"/>
          <w:sz w:val="28"/>
        </w:rPr>
        <w:t>
пропущенные номера:</w:t>
      </w:r>
    </w:p>
    <w:p>
      <w:pPr>
        <w:spacing w:after="0"/>
        <w:ind w:left="0"/>
        <w:jc w:val="both"/>
      </w:pPr>
      <w:r>
        <w:rPr>
          <w:rFonts w:ascii="Times New Roman"/>
          <w:b w:val="false"/>
          <w:i w:val="false"/>
          <w:color w:val="000000"/>
          <w:sz w:val="28"/>
        </w:rPr>
        <w:t>Наименование должности                            Расшифровка</w:t>
      </w:r>
      <w:r>
        <w:br/>
      </w:r>
      <w:r>
        <w:rPr>
          <w:rFonts w:ascii="Times New Roman"/>
          <w:b w:val="false"/>
          <w:i w:val="false"/>
          <w:color w:val="000000"/>
          <w:sz w:val="28"/>
        </w:rPr>
        <w:t>
составителя раздела сводной описи _______________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организации</w:t>
      </w:r>
      <w:r>
        <w:br/>
      </w:r>
      <w:r>
        <w:rPr>
          <w:rFonts w:ascii="Times New Roman"/>
          <w:b w:val="false"/>
          <w:i w:val="false"/>
          <w:color w:val="000000"/>
          <w:sz w:val="28"/>
        </w:rPr>
        <w:t>
от ___________ _____ года № _</w:t>
      </w:r>
    </w:p>
    <w:p>
      <w:pPr>
        <w:spacing w:after="0"/>
        <w:ind w:left="0"/>
        <w:jc w:val="both"/>
      </w:pPr>
      <w:r>
        <w:rPr>
          <w:rFonts w:ascii="Times New Roman"/>
          <w:b w:val="false"/>
          <w:i w:val="false"/>
          <w:color w:val="000000"/>
          <w:sz w:val="28"/>
        </w:rPr>
        <w:t>Формат А4 (210Х297)</w:t>
      </w:r>
    </w:p>
    <w:bookmarkStart w:name="z6" w:id="8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87"/>
    <w:bookmarkStart w:name="z7" w:id="88"/>
    <w:p>
      <w:pPr>
        <w:spacing w:after="0"/>
        <w:ind w:left="0"/>
        <w:jc w:val="left"/>
      </w:pPr>
      <w:r>
        <w:rPr>
          <w:rFonts w:ascii="Times New Roman"/>
          <w:b/>
          <w:i w:val="false"/>
          <w:color w:val="000000"/>
        </w:rPr>
        <w:t xml:space="preserve"> 
Форма описи дел видеодокументов постоянного хранения</w:t>
      </w:r>
    </w:p>
    <w:bookmarkEnd w:id="88"/>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местного               Наименование должности</w:t>
      </w:r>
      <w:r>
        <w:br/>
      </w:r>
      <w:r>
        <w:rPr>
          <w:rFonts w:ascii="Times New Roman"/>
          <w:b w:val="false"/>
          <w:i w:val="false"/>
          <w:color w:val="000000"/>
          <w:sz w:val="28"/>
        </w:rPr>
        <w:t xml:space="preserve">
исполнительного органа                руководителя организации </w:t>
      </w:r>
      <w:r>
        <w:br/>
      </w:r>
      <w:r>
        <w:rPr>
          <w:rFonts w:ascii="Times New Roman"/>
          <w:b w:val="false"/>
          <w:i w:val="false"/>
          <w:color w:val="000000"/>
          <w:sz w:val="28"/>
        </w:rPr>
        <w:t>
(республиканского государственного    __________ Расшифровка подписи</w:t>
      </w:r>
      <w:r>
        <w:br/>
      </w:r>
      <w:r>
        <w:rPr>
          <w:rFonts w:ascii="Times New Roman"/>
          <w:b w:val="false"/>
          <w:i w:val="false"/>
          <w:color w:val="000000"/>
          <w:sz w:val="28"/>
        </w:rPr>
        <w:t>
архива)                               (личная подпись)</w:t>
      </w:r>
      <w:r>
        <w:br/>
      </w:r>
      <w:r>
        <w:rPr>
          <w:rFonts w:ascii="Times New Roman"/>
          <w:b w:val="false"/>
          <w:i w:val="false"/>
          <w:color w:val="000000"/>
          <w:sz w:val="28"/>
        </w:rPr>
        <w:t>
от _______ ______ года № ___          Дата</w:t>
      </w:r>
    </w:p>
    <w:p>
      <w:pPr>
        <w:spacing w:after="0"/>
        <w:ind w:left="0"/>
        <w:jc w:val="both"/>
      </w:pPr>
      <w:r>
        <w:rPr>
          <w:rFonts w:ascii="Times New Roman"/>
          <w:b/>
          <w:i w:val="false"/>
          <w:color w:val="000000"/>
          <w:sz w:val="28"/>
        </w:rPr>
        <w:t>ОПИСЬ №</w:t>
      </w:r>
      <w:r>
        <w:rPr>
          <w:rFonts w:ascii="Times New Roman"/>
          <w:b w:val="false"/>
          <w:i w:val="false"/>
          <w:color w:val="000000"/>
          <w:sz w:val="28"/>
        </w:rPr>
        <w:t xml:space="preserve"> 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(название описи с официальным наименованием организации)</w:t>
      </w:r>
      <w:r>
        <w:br/>
      </w:r>
      <w:r>
        <w:rPr>
          <w:rFonts w:ascii="Times New Roman"/>
          <w:b w:val="false"/>
          <w:i w:val="false"/>
          <w:color w:val="000000"/>
          <w:sz w:val="28"/>
        </w:rPr>
        <w:t>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893"/>
        <w:gridCol w:w="2873"/>
        <w:gridCol w:w="1493"/>
        <w:gridCol w:w="1293"/>
        <w:gridCol w:w="2013"/>
        <w:gridCol w:w="15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хранения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номер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документа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произведения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073"/>
        <w:gridCol w:w="1993"/>
        <w:gridCol w:w="1333"/>
        <w:gridCol w:w="1313"/>
        <w:gridCol w:w="2653"/>
        <w:gridCol w:w="197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записи,</w:t>
            </w:r>
            <w:r>
              <w:br/>
            </w:r>
            <w:r>
              <w:rPr>
                <w:rFonts w:ascii="Times New Roman"/>
                <w:b w:val="false"/>
                <w:i w:val="false"/>
                <w:color w:val="000000"/>
                <w:sz w:val="20"/>
              </w:rPr>
              <w:t>
</w:t>
            </w:r>
            <w:r>
              <w:rPr>
                <w:rFonts w:ascii="Times New Roman"/>
                <w:b w:val="false"/>
                <w:i w:val="false"/>
                <w:color w:val="000000"/>
                <w:sz w:val="20"/>
              </w:rPr>
              <w:t>перезаписи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Хронометраж</w:t>
            </w:r>
            <w:r>
              <w:br/>
            </w:r>
            <w:r>
              <w:rPr>
                <w:rFonts w:ascii="Times New Roman"/>
                <w:b w:val="false"/>
                <w:i w:val="false"/>
                <w:color w:val="000000"/>
                <w:sz w:val="20"/>
              </w:rPr>
              <w:t>
</w:t>
            </w:r>
            <w:r>
              <w:rPr>
                <w:rFonts w:ascii="Times New Roman"/>
                <w:b w:val="false"/>
                <w:i w:val="false"/>
                <w:color w:val="000000"/>
                <w:sz w:val="20"/>
              </w:rPr>
              <w:t>видеозаписи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формат</w:t>
            </w:r>
            <w:r>
              <w:br/>
            </w:r>
            <w:r>
              <w:rPr>
                <w:rFonts w:ascii="Times New Roman"/>
                <w:b w:val="false"/>
                <w:i w:val="false"/>
                <w:color w:val="000000"/>
                <w:sz w:val="20"/>
              </w:rPr>
              <w:t>
</w:t>
            </w:r>
            <w:r>
              <w:rPr>
                <w:rFonts w:ascii="Times New Roman"/>
                <w:b w:val="false"/>
                <w:i w:val="false"/>
                <w:color w:val="000000"/>
                <w:sz w:val="20"/>
              </w:rPr>
              <w:t>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текстовой</w:t>
            </w:r>
            <w:r>
              <w:br/>
            </w:r>
            <w:r>
              <w:rPr>
                <w:rFonts w:ascii="Times New Roman"/>
                <w:b w:val="false"/>
                <w:i w:val="false"/>
                <w:color w:val="000000"/>
                <w:sz w:val="20"/>
              </w:rPr>
              <w:t>
</w:t>
            </w:r>
            <w:r>
              <w:rPr>
                <w:rFonts w:ascii="Times New Roman"/>
                <w:b w:val="false"/>
                <w:i w:val="false"/>
                <w:color w:val="000000"/>
                <w:sz w:val="20"/>
              </w:rPr>
              <w:t>сопроводительной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В данный раздел описи включено _______________________________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единиц хранения с № __ по № ___ в том числе:</w:t>
      </w:r>
      <w:r>
        <w:br/>
      </w:r>
      <w:r>
        <w:rPr>
          <w:rFonts w:ascii="Times New Roman"/>
          <w:b w:val="false"/>
          <w:i w:val="false"/>
          <w:color w:val="000000"/>
          <w:sz w:val="28"/>
        </w:rPr>
        <w:t>
литерные номера __________</w:t>
      </w:r>
      <w:r>
        <w:br/>
      </w:r>
      <w:r>
        <w:rPr>
          <w:rFonts w:ascii="Times New Roman"/>
          <w:b w:val="false"/>
          <w:i w:val="false"/>
          <w:color w:val="000000"/>
          <w:sz w:val="28"/>
        </w:rPr>
        <w:t>
пропущенные номера _______ и текстовая сопроводительная документация</w:t>
      </w:r>
      <w:r>
        <w:br/>
      </w:r>
      <w:r>
        <w:rPr>
          <w:rFonts w:ascii="Times New Roman"/>
          <w:b w:val="false"/>
          <w:i w:val="false"/>
          <w:color w:val="000000"/>
          <w:sz w:val="28"/>
        </w:rPr>
        <w:t>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_________                Расшифровка подписи</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организации</w:t>
      </w:r>
      <w:r>
        <w:br/>
      </w:r>
      <w:r>
        <w:rPr>
          <w:rFonts w:ascii="Times New Roman"/>
          <w:b w:val="false"/>
          <w:i w:val="false"/>
          <w:color w:val="000000"/>
          <w:sz w:val="28"/>
        </w:rPr>
        <w:t>
от _________ _________ года № ____</w:t>
      </w:r>
    </w:p>
    <w:p>
      <w:pPr>
        <w:spacing w:after="0"/>
        <w:ind w:left="0"/>
        <w:jc w:val="both"/>
      </w:pPr>
      <w:r>
        <w:rPr>
          <w:rFonts w:ascii="Times New Roman"/>
          <w:b w:val="false"/>
          <w:i w:val="false"/>
          <w:color w:val="000000"/>
          <w:sz w:val="28"/>
        </w:rPr>
        <w:t>Формат А4 (210Х297)</w:t>
      </w:r>
    </w:p>
    <w:bookmarkStart w:name="z9" w:id="8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89"/>
    <w:bookmarkStart w:name="z10" w:id="90"/>
    <w:p>
      <w:pPr>
        <w:spacing w:after="0"/>
        <w:ind w:left="0"/>
        <w:jc w:val="left"/>
      </w:pPr>
      <w:r>
        <w:rPr>
          <w:rFonts w:ascii="Times New Roman"/>
          <w:b/>
          <w:i w:val="false"/>
          <w:color w:val="000000"/>
        </w:rPr>
        <w:t xml:space="preserve"> 
Форма описи дел кинодокументов постоянного хранения</w:t>
      </w:r>
    </w:p>
    <w:bookmarkEnd w:id="90"/>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местного               Наименование должности</w:t>
      </w:r>
      <w:r>
        <w:br/>
      </w:r>
      <w:r>
        <w:rPr>
          <w:rFonts w:ascii="Times New Roman"/>
          <w:b w:val="false"/>
          <w:i w:val="false"/>
          <w:color w:val="000000"/>
          <w:sz w:val="28"/>
        </w:rPr>
        <w:t xml:space="preserve">
исполнительного органа                руководителя организации </w:t>
      </w:r>
      <w:r>
        <w:br/>
      </w:r>
      <w:r>
        <w:rPr>
          <w:rFonts w:ascii="Times New Roman"/>
          <w:b w:val="false"/>
          <w:i w:val="false"/>
          <w:color w:val="000000"/>
          <w:sz w:val="28"/>
        </w:rPr>
        <w:t>
(республиканского государственного    __________ Расшифровка подписи</w:t>
      </w:r>
      <w:r>
        <w:br/>
      </w:r>
      <w:r>
        <w:rPr>
          <w:rFonts w:ascii="Times New Roman"/>
          <w:b w:val="false"/>
          <w:i w:val="false"/>
          <w:color w:val="000000"/>
          <w:sz w:val="28"/>
        </w:rPr>
        <w:t>
архива)                               (личная подпись)</w:t>
      </w:r>
      <w:r>
        <w:br/>
      </w:r>
      <w:r>
        <w:rPr>
          <w:rFonts w:ascii="Times New Roman"/>
          <w:b w:val="false"/>
          <w:i w:val="false"/>
          <w:color w:val="000000"/>
          <w:sz w:val="28"/>
        </w:rPr>
        <w:t>
от_______ ______ года № ___           Дата</w:t>
      </w:r>
    </w:p>
    <w:p>
      <w:pPr>
        <w:spacing w:after="0"/>
        <w:ind w:left="0"/>
        <w:jc w:val="both"/>
      </w:pPr>
      <w:r>
        <w:rPr>
          <w:rFonts w:ascii="Times New Roman"/>
          <w:b/>
          <w:i w:val="false"/>
          <w:color w:val="000000"/>
          <w:sz w:val="28"/>
        </w:rPr>
        <w:t>ОПИСЬ №</w:t>
      </w:r>
      <w:r>
        <w:rPr>
          <w:rFonts w:ascii="Times New Roman"/>
          <w:b w:val="false"/>
          <w:i w:val="false"/>
          <w:color w:val="000000"/>
          <w:sz w:val="28"/>
        </w:rPr>
        <w:t xml:space="preserve"> 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(название описи с официальным наименованием организации)</w:t>
      </w:r>
      <w:r>
        <w:br/>
      </w:r>
      <w:r>
        <w:rPr>
          <w:rFonts w:ascii="Times New Roman"/>
          <w:b w:val="false"/>
          <w:i w:val="false"/>
          <w:color w:val="000000"/>
          <w:sz w:val="28"/>
        </w:rPr>
        <w:t>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876"/>
        <w:gridCol w:w="2959"/>
        <w:gridCol w:w="1985"/>
        <w:gridCol w:w="988"/>
        <w:gridCol w:w="2072"/>
        <w:gridCol w:w="2441"/>
      </w:tblGrid>
      <w:tr>
        <w:trPr>
          <w:trHeight w:val="1035"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хранения</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номер (учетный</w:t>
            </w:r>
            <w:r>
              <w:br/>
            </w:r>
            <w:r>
              <w:rPr>
                <w:rFonts w:ascii="Times New Roman"/>
                <w:b w:val="false"/>
                <w:i w:val="false"/>
                <w:color w:val="000000"/>
                <w:sz w:val="20"/>
              </w:rPr>
              <w:t>
</w:t>
            </w:r>
            <w:r>
              <w:rPr>
                <w:rFonts w:ascii="Times New Roman"/>
                <w:b w:val="false"/>
                <w:i w:val="false"/>
                <w:color w:val="000000"/>
                <w:sz w:val="20"/>
              </w:rPr>
              <w:t>номер в</w:t>
            </w:r>
            <w:r>
              <w:br/>
            </w:r>
            <w:r>
              <w:rPr>
                <w:rFonts w:ascii="Times New Roman"/>
                <w:b w:val="false"/>
                <w:i w:val="false"/>
                <w:color w:val="000000"/>
                <w:sz w:val="20"/>
              </w:rPr>
              <w:t>
</w:t>
            </w:r>
            <w:r>
              <w:rPr>
                <w:rFonts w:ascii="Times New Roman"/>
                <w:b w:val="false"/>
                <w:i w:val="false"/>
                <w:color w:val="000000"/>
                <w:sz w:val="20"/>
              </w:rPr>
              <w:t>организации)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документа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съемки,</w:t>
            </w:r>
            <w:r>
              <w:br/>
            </w:r>
            <w:r>
              <w:rPr>
                <w:rFonts w:ascii="Times New Roman"/>
                <w:b w:val="false"/>
                <w:i w:val="false"/>
                <w:color w:val="000000"/>
                <w:sz w:val="20"/>
              </w:rPr>
              <w:t>
</w:t>
            </w:r>
            <w:r>
              <w:rPr>
                <w:rFonts w:ascii="Times New Roman"/>
                <w:b w:val="false"/>
                <w:i w:val="false"/>
                <w:color w:val="000000"/>
                <w:sz w:val="20"/>
              </w:rPr>
              <w:t>изготовления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r>
              <w:br/>
            </w:r>
            <w:r>
              <w:rPr>
                <w:rFonts w:ascii="Times New Roman"/>
                <w:b w:val="false"/>
                <w:i w:val="false"/>
                <w:color w:val="000000"/>
                <w:sz w:val="20"/>
              </w:rPr>
              <w:t>
</w:t>
            </w:r>
            <w:r>
              <w:rPr>
                <w:rFonts w:ascii="Times New Roman"/>
                <w:b w:val="false"/>
                <w:i w:val="false"/>
                <w:color w:val="000000"/>
                <w:sz w:val="20"/>
              </w:rPr>
              <w:t>(немой,</w:t>
            </w:r>
            <w:r>
              <w:br/>
            </w:r>
            <w:r>
              <w:rPr>
                <w:rFonts w:ascii="Times New Roman"/>
                <w:b w:val="false"/>
                <w:i w:val="false"/>
                <w:color w:val="000000"/>
                <w:sz w:val="20"/>
              </w:rPr>
              <w:t>
</w:t>
            </w:r>
            <w:r>
              <w:rPr>
                <w:rFonts w:ascii="Times New Roman"/>
                <w:b w:val="false"/>
                <w:i w:val="false"/>
                <w:color w:val="000000"/>
                <w:sz w:val="20"/>
              </w:rPr>
              <w:t>звуковой,</w:t>
            </w:r>
            <w:r>
              <w:br/>
            </w:r>
            <w:r>
              <w:rPr>
                <w:rFonts w:ascii="Times New Roman"/>
                <w:b w:val="false"/>
                <w:i w:val="false"/>
                <w:color w:val="000000"/>
                <w:sz w:val="20"/>
              </w:rPr>
              <w:t>
</w:t>
            </w:r>
            <w:r>
              <w:rPr>
                <w:rFonts w:ascii="Times New Roman"/>
                <w:b w:val="false"/>
                <w:i w:val="false"/>
                <w:color w:val="000000"/>
                <w:sz w:val="20"/>
              </w:rPr>
              <w:t>ч/б, цв.,</w:t>
            </w:r>
            <w:r>
              <w:br/>
            </w:r>
            <w:r>
              <w:rPr>
                <w:rFonts w:ascii="Times New Roman"/>
                <w:b w:val="false"/>
                <w:i w:val="false"/>
                <w:color w:val="000000"/>
                <w:sz w:val="20"/>
              </w:rPr>
              <w:t>
</w:t>
            </w:r>
            <w:r>
              <w:rPr>
                <w:rFonts w:ascii="Times New Roman"/>
                <w:b w:val="false"/>
                <w:i w:val="false"/>
                <w:color w:val="000000"/>
                <w:sz w:val="20"/>
              </w:rPr>
              <w:t>формат, язык)</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781"/>
        <w:gridCol w:w="2113"/>
        <w:gridCol w:w="1494"/>
        <w:gridCol w:w="1296"/>
        <w:gridCol w:w="2113"/>
        <w:gridCol w:w="1804"/>
        <w:gridCol w:w="877"/>
      </w:tblGrid>
      <w:tr>
        <w:trPr>
          <w:trHeight w:val="10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хранения/метраж</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текстовой</w:t>
            </w:r>
            <w:r>
              <w:br/>
            </w:r>
            <w:r>
              <w:rPr>
                <w:rFonts w:ascii="Times New Roman"/>
                <w:b w:val="false"/>
                <w:i w:val="false"/>
                <w:color w:val="000000"/>
                <w:sz w:val="20"/>
              </w:rPr>
              <w:t>
</w:t>
            </w:r>
            <w:r>
              <w:rPr>
                <w:rFonts w:ascii="Times New Roman"/>
                <w:b w:val="false"/>
                <w:i w:val="false"/>
                <w:color w:val="000000"/>
                <w:sz w:val="20"/>
              </w:rPr>
              <w:t>сопрово-</w:t>
            </w:r>
            <w:r>
              <w:br/>
            </w:r>
            <w:r>
              <w:rPr>
                <w:rFonts w:ascii="Times New Roman"/>
                <w:b w:val="false"/>
                <w:i w:val="false"/>
                <w:color w:val="000000"/>
                <w:sz w:val="20"/>
              </w:rPr>
              <w:t>
</w:t>
            </w:r>
            <w:r>
              <w:rPr>
                <w:rFonts w:ascii="Times New Roman"/>
                <w:b w:val="false"/>
                <w:i w:val="false"/>
                <w:color w:val="000000"/>
                <w:sz w:val="20"/>
              </w:rPr>
              <w:t>дительной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меча-</w:t>
            </w:r>
            <w:r>
              <w:br/>
            </w:r>
            <w:r>
              <w:rPr>
                <w:rFonts w:ascii="Times New Roman"/>
                <w:b w:val="false"/>
                <w:i w:val="false"/>
                <w:color w:val="000000"/>
                <w:sz w:val="20"/>
              </w:rPr>
              <w:t>
</w:t>
            </w:r>
            <w:r>
              <w:rPr>
                <w:rFonts w:ascii="Times New Roman"/>
                <w:b w:val="false"/>
                <w:i w:val="false"/>
                <w:color w:val="000000"/>
                <w:sz w:val="20"/>
              </w:rPr>
              <w:t>ние</w:t>
            </w:r>
          </w:p>
        </w:tc>
      </w:tr>
      <w:tr>
        <w:trPr>
          <w:trHeight w:val="103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Дубль-</w:t>
            </w:r>
            <w:r>
              <w:br/>
            </w:r>
            <w:r>
              <w:rPr>
                <w:rFonts w:ascii="Times New Roman"/>
                <w:b w:val="false"/>
                <w:i w:val="false"/>
                <w:color w:val="000000"/>
                <w:sz w:val="20"/>
              </w:rPr>
              <w:t>
</w:t>
            </w:r>
            <w:r>
              <w:rPr>
                <w:rFonts w:ascii="Times New Roman"/>
                <w:b w:val="false"/>
                <w:i w:val="false"/>
                <w:color w:val="000000"/>
                <w:sz w:val="20"/>
              </w:rPr>
              <w:t>негатив</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w:t>
            </w:r>
            <w:r>
              <w:br/>
            </w:r>
            <w:r>
              <w:rPr>
                <w:rFonts w:ascii="Times New Roman"/>
                <w:b w:val="false"/>
                <w:i w:val="false"/>
                <w:color w:val="000000"/>
                <w:sz w:val="20"/>
              </w:rPr>
              <w:t>
</w:t>
            </w:r>
            <w:r>
              <w:rPr>
                <w:rFonts w:ascii="Times New Roman"/>
                <w:b w:val="false"/>
                <w:i w:val="false"/>
                <w:color w:val="000000"/>
                <w:sz w:val="20"/>
              </w:rPr>
              <w:t>(негатив)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w:t>
            </w:r>
            <w:r>
              <w:br/>
            </w:r>
            <w:r>
              <w:rPr>
                <w:rFonts w:ascii="Times New Roman"/>
                <w:b w:val="false"/>
                <w:i w:val="false"/>
                <w:color w:val="000000"/>
                <w:sz w:val="20"/>
              </w:rPr>
              <w:t>
</w:t>
            </w:r>
            <w:r>
              <w:rPr>
                <w:rFonts w:ascii="Times New Roman"/>
                <w:b w:val="false"/>
                <w:i w:val="false"/>
                <w:color w:val="000000"/>
                <w:sz w:val="20"/>
              </w:rPr>
              <w:t>магнитная</w:t>
            </w:r>
            <w:r>
              <w:br/>
            </w:r>
            <w:r>
              <w:rPr>
                <w:rFonts w:ascii="Times New Roman"/>
                <w:b w:val="false"/>
                <w:i w:val="false"/>
                <w:color w:val="000000"/>
                <w:sz w:val="20"/>
              </w:rPr>
              <w:t>
</w:t>
            </w:r>
            <w:r>
              <w:rPr>
                <w:rFonts w:ascii="Times New Roman"/>
                <w:b w:val="false"/>
                <w:i w:val="false"/>
                <w:color w:val="000000"/>
                <w:sz w:val="20"/>
              </w:rPr>
              <w:t>(основная,</w:t>
            </w:r>
            <w:r>
              <w:br/>
            </w:r>
            <w:r>
              <w:rPr>
                <w:rFonts w:ascii="Times New Roman"/>
                <w:b w:val="false"/>
                <w:i w:val="false"/>
                <w:color w:val="000000"/>
                <w:sz w:val="20"/>
              </w:rPr>
              <w:t>
</w:t>
            </w:r>
            <w:r>
              <w:rPr>
                <w:rFonts w:ascii="Times New Roman"/>
                <w:b w:val="false"/>
                <w:i w:val="false"/>
                <w:color w:val="000000"/>
                <w:sz w:val="20"/>
              </w:rPr>
              <w:t>совмещенная)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w:t>
            </w:r>
            <w:r>
              <w:br/>
            </w:r>
            <w:r>
              <w:rPr>
                <w:rFonts w:ascii="Times New Roman"/>
                <w:b w:val="false"/>
                <w:i w:val="false"/>
                <w:color w:val="000000"/>
                <w:sz w:val="20"/>
              </w:rPr>
              <w:t>
</w:t>
            </w:r>
            <w:r>
              <w:rPr>
                <w:rFonts w:ascii="Times New Roman"/>
                <w:b w:val="false"/>
                <w:i w:val="false"/>
                <w:color w:val="000000"/>
                <w:sz w:val="20"/>
              </w:rPr>
              <w:t>точный</w:t>
            </w:r>
            <w:r>
              <w:br/>
            </w:r>
            <w:r>
              <w:rPr>
                <w:rFonts w:ascii="Times New Roman"/>
                <w:b w:val="false"/>
                <w:i w:val="false"/>
                <w:color w:val="000000"/>
                <w:sz w:val="20"/>
              </w:rPr>
              <w:t>
</w:t>
            </w:r>
            <w:r>
              <w:rPr>
                <w:rFonts w:ascii="Times New Roman"/>
                <w:b w:val="false"/>
                <w:i w:val="false"/>
                <w:color w:val="000000"/>
                <w:sz w:val="20"/>
              </w:rPr>
              <w:t>позитив</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Установочные</w:t>
            </w:r>
            <w:r>
              <w:br/>
            </w:r>
            <w:r>
              <w:rPr>
                <w:rFonts w:ascii="Times New Roman"/>
                <w:b w:val="false"/>
                <w:i w:val="false"/>
                <w:color w:val="000000"/>
                <w:sz w:val="20"/>
              </w:rPr>
              <w:t>
</w:t>
            </w:r>
            <w:r>
              <w:rPr>
                <w:rFonts w:ascii="Times New Roman"/>
                <w:b w:val="false"/>
                <w:i w:val="false"/>
                <w:color w:val="000000"/>
                <w:sz w:val="20"/>
              </w:rPr>
              <w:t>ролики и</w:t>
            </w:r>
            <w:r>
              <w:br/>
            </w:r>
            <w:r>
              <w:rPr>
                <w:rFonts w:ascii="Times New Roman"/>
                <w:b w:val="false"/>
                <w:i w:val="false"/>
                <w:color w:val="000000"/>
                <w:sz w:val="20"/>
              </w:rPr>
              <w:t>
</w:t>
            </w:r>
            <w:r>
              <w:rPr>
                <w:rFonts w:ascii="Times New Roman"/>
                <w:b w:val="false"/>
                <w:i w:val="false"/>
                <w:color w:val="000000"/>
                <w:sz w:val="20"/>
              </w:rPr>
              <w:t>цветовые</w:t>
            </w:r>
            <w:r>
              <w:br/>
            </w:r>
            <w:r>
              <w:rPr>
                <w:rFonts w:ascii="Times New Roman"/>
                <w:b w:val="false"/>
                <w:i w:val="false"/>
                <w:color w:val="000000"/>
                <w:sz w:val="20"/>
              </w:rPr>
              <w:t>
</w:t>
            </w:r>
            <w:r>
              <w:rPr>
                <w:rFonts w:ascii="Times New Roman"/>
                <w:b w:val="false"/>
                <w:i w:val="false"/>
                <w:color w:val="000000"/>
                <w:sz w:val="20"/>
              </w:rPr>
              <w:t>паспорта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В данный раздел описи включено _________________________ единиц</w:t>
      </w:r>
      <w:r>
        <w:br/>
      </w:r>
      <w:r>
        <w:rPr>
          <w:rFonts w:ascii="Times New Roman"/>
          <w:b w:val="false"/>
          <w:i w:val="false"/>
          <w:color w:val="000000"/>
          <w:sz w:val="28"/>
        </w:rPr>
        <w:t>
                                         (цифрами и прописью)</w:t>
      </w:r>
      <w:r>
        <w:br/>
      </w:r>
      <w:r>
        <w:rPr>
          <w:rFonts w:ascii="Times New Roman"/>
          <w:b w:val="false"/>
          <w:i w:val="false"/>
          <w:color w:val="000000"/>
          <w:sz w:val="28"/>
        </w:rPr>
        <w:t>
хранения с № __ по № ___ в том числе:</w:t>
      </w:r>
      <w:r>
        <w:br/>
      </w:r>
      <w:r>
        <w:rPr>
          <w:rFonts w:ascii="Times New Roman"/>
          <w:b w:val="false"/>
          <w:i w:val="false"/>
          <w:color w:val="000000"/>
          <w:sz w:val="28"/>
        </w:rPr>
        <w:t>
литерные номера __________</w:t>
      </w:r>
      <w:r>
        <w:br/>
      </w:r>
      <w:r>
        <w:rPr>
          <w:rFonts w:ascii="Times New Roman"/>
          <w:b w:val="false"/>
          <w:i w:val="false"/>
          <w:color w:val="000000"/>
          <w:sz w:val="28"/>
        </w:rPr>
        <w:t>
пропущенные номера _______ и текстовая сопроводительная документация</w:t>
      </w:r>
      <w:r>
        <w:br/>
      </w:r>
      <w:r>
        <w:rPr>
          <w:rFonts w:ascii="Times New Roman"/>
          <w:b w:val="false"/>
          <w:i w:val="false"/>
          <w:color w:val="000000"/>
          <w:sz w:val="28"/>
        </w:rPr>
        <w:t>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_________                Расшифровка подписи</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организации</w:t>
      </w:r>
      <w:r>
        <w:br/>
      </w:r>
      <w:r>
        <w:rPr>
          <w:rFonts w:ascii="Times New Roman"/>
          <w:b w:val="false"/>
          <w:i w:val="false"/>
          <w:color w:val="000000"/>
          <w:sz w:val="28"/>
        </w:rPr>
        <w:t>
от _________ _________ года № ____</w:t>
      </w:r>
    </w:p>
    <w:p>
      <w:pPr>
        <w:spacing w:after="0"/>
        <w:ind w:left="0"/>
        <w:jc w:val="both"/>
      </w:pPr>
      <w:r>
        <w:rPr>
          <w:rFonts w:ascii="Times New Roman"/>
          <w:b w:val="false"/>
          <w:i w:val="false"/>
          <w:color w:val="000000"/>
          <w:sz w:val="28"/>
        </w:rPr>
        <w:t>Формат А4 (210Х297)</w:t>
      </w:r>
    </w:p>
    <w:bookmarkStart w:name="z11" w:id="9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91"/>
    <w:bookmarkStart w:name="z13" w:id="92"/>
    <w:p>
      <w:pPr>
        <w:spacing w:after="0"/>
        <w:ind w:left="0"/>
        <w:jc w:val="left"/>
      </w:pPr>
      <w:r>
        <w:rPr>
          <w:rFonts w:ascii="Times New Roman"/>
          <w:b/>
          <w:i w:val="false"/>
          <w:color w:val="000000"/>
        </w:rPr>
        <w:t xml:space="preserve"> 
Форма описи дел фонодокументов магнитной записи</w:t>
      </w:r>
    </w:p>
    <w:bookmarkEnd w:id="92"/>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местного               Наименование должности</w:t>
      </w:r>
      <w:r>
        <w:br/>
      </w:r>
      <w:r>
        <w:rPr>
          <w:rFonts w:ascii="Times New Roman"/>
          <w:b w:val="false"/>
          <w:i w:val="false"/>
          <w:color w:val="000000"/>
          <w:sz w:val="28"/>
        </w:rPr>
        <w:t xml:space="preserve">
исполнительного органа                руководителя организации </w:t>
      </w:r>
      <w:r>
        <w:br/>
      </w:r>
      <w:r>
        <w:rPr>
          <w:rFonts w:ascii="Times New Roman"/>
          <w:b w:val="false"/>
          <w:i w:val="false"/>
          <w:color w:val="000000"/>
          <w:sz w:val="28"/>
        </w:rPr>
        <w:t>
(республиканского государственного    __________ Расшифровка подписи</w:t>
      </w:r>
      <w:r>
        <w:br/>
      </w:r>
      <w:r>
        <w:rPr>
          <w:rFonts w:ascii="Times New Roman"/>
          <w:b w:val="false"/>
          <w:i w:val="false"/>
          <w:color w:val="000000"/>
          <w:sz w:val="28"/>
        </w:rPr>
        <w:t>
архива)                               (личная подпись)</w:t>
      </w:r>
      <w:r>
        <w:br/>
      </w:r>
      <w:r>
        <w:rPr>
          <w:rFonts w:ascii="Times New Roman"/>
          <w:b w:val="false"/>
          <w:i w:val="false"/>
          <w:color w:val="000000"/>
          <w:sz w:val="28"/>
        </w:rPr>
        <w:t>
от_______ ______ года № ___           Дата</w:t>
      </w:r>
    </w:p>
    <w:p>
      <w:pPr>
        <w:spacing w:after="0"/>
        <w:ind w:left="0"/>
        <w:jc w:val="both"/>
      </w:pPr>
      <w:r>
        <w:rPr>
          <w:rFonts w:ascii="Times New Roman"/>
          <w:b/>
          <w:i w:val="false"/>
          <w:color w:val="000000"/>
          <w:sz w:val="28"/>
        </w:rPr>
        <w:t>ОПИСЬ № 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(название описи с официальным наименованием организации)</w:t>
      </w:r>
      <w:r>
        <w:br/>
      </w:r>
      <w:r>
        <w:rPr>
          <w:rFonts w:ascii="Times New Roman"/>
          <w:b w:val="false"/>
          <w:i w:val="false"/>
          <w:color w:val="000000"/>
          <w:sz w:val="28"/>
        </w:rPr>
        <w:t>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970"/>
        <w:gridCol w:w="2861"/>
        <w:gridCol w:w="1818"/>
        <w:gridCol w:w="1079"/>
        <w:gridCol w:w="2166"/>
        <w:gridCol w:w="949"/>
        <w:gridCol w:w="1667"/>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хранения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номер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документа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произведения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записи,</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записи</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1680"/>
        <w:gridCol w:w="2004"/>
        <w:gridCol w:w="1312"/>
        <w:gridCol w:w="1312"/>
        <w:gridCol w:w="1052"/>
        <w:gridCol w:w="3022"/>
        <w:gridCol w:w="1746"/>
      </w:tblGrid>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записи,</w:t>
            </w:r>
            <w:r>
              <w:br/>
            </w:r>
            <w:r>
              <w:rPr>
                <w:rFonts w:ascii="Times New Roman"/>
                <w:b w:val="false"/>
                <w:i w:val="false"/>
                <w:color w:val="000000"/>
                <w:sz w:val="20"/>
              </w:rPr>
              <w:t>
</w:t>
            </w:r>
            <w:r>
              <w:rPr>
                <w:rFonts w:ascii="Times New Roman"/>
                <w:b w:val="false"/>
                <w:i w:val="false"/>
                <w:color w:val="000000"/>
                <w:sz w:val="20"/>
              </w:rPr>
              <w:t>перезаписи</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записи,</w:t>
            </w:r>
            <w:r>
              <w:br/>
            </w:r>
            <w:r>
              <w:rPr>
                <w:rFonts w:ascii="Times New Roman"/>
                <w:b w:val="false"/>
                <w:i w:val="false"/>
                <w:color w:val="000000"/>
                <w:sz w:val="20"/>
              </w:rPr>
              <w:t>
</w:t>
            </w:r>
            <w:r>
              <w:rPr>
                <w:rFonts w:ascii="Times New Roman"/>
                <w:b w:val="false"/>
                <w:i w:val="false"/>
                <w:color w:val="000000"/>
                <w:sz w:val="20"/>
              </w:rPr>
              <w:t>перезаписи</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Хронометраж</w:t>
            </w:r>
            <w:r>
              <w:br/>
            </w:r>
            <w:r>
              <w:rPr>
                <w:rFonts w:ascii="Times New Roman"/>
                <w:b w:val="false"/>
                <w:i w:val="false"/>
                <w:color w:val="000000"/>
                <w:sz w:val="20"/>
              </w:rPr>
              <w:t>
</w:t>
            </w:r>
            <w:r>
              <w:rPr>
                <w:rFonts w:ascii="Times New Roman"/>
                <w:b w:val="false"/>
                <w:i w:val="false"/>
                <w:color w:val="000000"/>
                <w:sz w:val="20"/>
              </w:rPr>
              <w:t>видеозаписи</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w:t>
            </w:r>
            <w:r>
              <w:br/>
            </w:r>
            <w:r>
              <w:rPr>
                <w:rFonts w:ascii="Times New Roman"/>
                <w:b w:val="false"/>
                <w:i w:val="false"/>
                <w:color w:val="000000"/>
                <w:sz w:val="20"/>
              </w:rPr>
              <w:t>
</w:t>
            </w:r>
            <w:r>
              <w:rPr>
                <w:rFonts w:ascii="Times New Roman"/>
                <w:b w:val="false"/>
                <w:i w:val="false"/>
                <w:color w:val="000000"/>
                <w:sz w:val="20"/>
              </w:rPr>
              <w:t>формат</w:t>
            </w:r>
            <w:r>
              <w:br/>
            </w:r>
            <w:r>
              <w:rPr>
                <w:rFonts w:ascii="Times New Roman"/>
                <w:b w:val="false"/>
                <w:i w:val="false"/>
                <w:color w:val="000000"/>
                <w:sz w:val="20"/>
              </w:rPr>
              <w:t>
</w:t>
            </w:r>
            <w:r>
              <w:rPr>
                <w:rFonts w:ascii="Times New Roman"/>
                <w:b w:val="false"/>
                <w:i w:val="false"/>
                <w:color w:val="000000"/>
                <w:sz w:val="20"/>
              </w:rPr>
              <w:t>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текстовой</w:t>
            </w:r>
            <w:r>
              <w:br/>
            </w:r>
            <w:r>
              <w:rPr>
                <w:rFonts w:ascii="Times New Roman"/>
                <w:b w:val="false"/>
                <w:i w:val="false"/>
                <w:color w:val="000000"/>
                <w:sz w:val="20"/>
              </w:rPr>
              <w:t>
</w:t>
            </w:r>
            <w:r>
              <w:rPr>
                <w:rFonts w:ascii="Times New Roman"/>
                <w:b w:val="false"/>
                <w:i w:val="false"/>
                <w:color w:val="000000"/>
                <w:sz w:val="20"/>
              </w:rPr>
              <w:t>сопроводительной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В данный раздел описи включено _________________________ единиц</w:t>
      </w:r>
      <w:r>
        <w:br/>
      </w:r>
      <w:r>
        <w:rPr>
          <w:rFonts w:ascii="Times New Roman"/>
          <w:b w:val="false"/>
          <w:i w:val="false"/>
          <w:color w:val="000000"/>
          <w:sz w:val="28"/>
        </w:rPr>
        <w:t>
                                         (цифрами и прописью)</w:t>
      </w:r>
      <w:r>
        <w:br/>
      </w:r>
      <w:r>
        <w:rPr>
          <w:rFonts w:ascii="Times New Roman"/>
          <w:b w:val="false"/>
          <w:i w:val="false"/>
          <w:color w:val="000000"/>
          <w:sz w:val="28"/>
        </w:rPr>
        <w:t>
хранения с № __ по № ___ в том числе:</w:t>
      </w:r>
      <w:r>
        <w:br/>
      </w:r>
      <w:r>
        <w:rPr>
          <w:rFonts w:ascii="Times New Roman"/>
          <w:b w:val="false"/>
          <w:i w:val="false"/>
          <w:color w:val="000000"/>
          <w:sz w:val="28"/>
        </w:rPr>
        <w:t>
литерные номера __________</w:t>
      </w:r>
      <w:r>
        <w:br/>
      </w:r>
      <w:r>
        <w:rPr>
          <w:rFonts w:ascii="Times New Roman"/>
          <w:b w:val="false"/>
          <w:i w:val="false"/>
          <w:color w:val="000000"/>
          <w:sz w:val="28"/>
        </w:rPr>
        <w:t>
пропущенные номера _______ и текстовая сопроводительная документация</w:t>
      </w:r>
      <w:r>
        <w:br/>
      </w:r>
      <w:r>
        <w:rPr>
          <w:rFonts w:ascii="Times New Roman"/>
          <w:b w:val="false"/>
          <w:i w:val="false"/>
          <w:color w:val="000000"/>
          <w:sz w:val="28"/>
        </w:rPr>
        <w:t>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_________       Расшифровка подписи</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организации</w:t>
      </w:r>
      <w:r>
        <w:br/>
      </w:r>
      <w:r>
        <w:rPr>
          <w:rFonts w:ascii="Times New Roman"/>
          <w:b w:val="false"/>
          <w:i w:val="false"/>
          <w:color w:val="000000"/>
          <w:sz w:val="28"/>
        </w:rPr>
        <w:t>
от _________ _________ года № ____</w:t>
      </w:r>
    </w:p>
    <w:p>
      <w:pPr>
        <w:spacing w:after="0"/>
        <w:ind w:left="0"/>
        <w:jc w:val="both"/>
      </w:pPr>
      <w:r>
        <w:rPr>
          <w:rFonts w:ascii="Times New Roman"/>
          <w:b w:val="false"/>
          <w:i w:val="false"/>
          <w:color w:val="000000"/>
          <w:sz w:val="28"/>
        </w:rPr>
        <w:t>Формат А4 (210Х297)</w:t>
      </w:r>
    </w:p>
    <w:bookmarkStart w:name="z14" w:id="9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93"/>
    <w:bookmarkStart w:name="z15" w:id="94"/>
    <w:p>
      <w:pPr>
        <w:spacing w:after="0"/>
        <w:ind w:left="0"/>
        <w:jc w:val="left"/>
      </w:pPr>
      <w:r>
        <w:rPr>
          <w:rFonts w:ascii="Times New Roman"/>
          <w:b/>
          <w:i w:val="false"/>
          <w:color w:val="000000"/>
        </w:rPr>
        <w:t xml:space="preserve"> 
Форма описи дел фотоальбомов</w:t>
      </w:r>
    </w:p>
    <w:bookmarkEnd w:id="94"/>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местного               Наименование должности</w:t>
      </w:r>
      <w:r>
        <w:br/>
      </w:r>
      <w:r>
        <w:rPr>
          <w:rFonts w:ascii="Times New Roman"/>
          <w:b w:val="false"/>
          <w:i w:val="false"/>
          <w:color w:val="000000"/>
          <w:sz w:val="28"/>
        </w:rPr>
        <w:t xml:space="preserve">
исполнительного органа                руководителя организации </w:t>
      </w:r>
      <w:r>
        <w:br/>
      </w:r>
      <w:r>
        <w:rPr>
          <w:rFonts w:ascii="Times New Roman"/>
          <w:b w:val="false"/>
          <w:i w:val="false"/>
          <w:color w:val="000000"/>
          <w:sz w:val="28"/>
        </w:rPr>
        <w:t>
(республиканского государственного    __________ Расшифровка подписи</w:t>
      </w:r>
      <w:r>
        <w:br/>
      </w:r>
      <w:r>
        <w:rPr>
          <w:rFonts w:ascii="Times New Roman"/>
          <w:b w:val="false"/>
          <w:i w:val="false"/>
          <w:color w:val="000000"/>
          <w:sz w:val="28"/>
        </w:rPr>
        <w:t>
архива)                               (личная подпись)</w:t>
      </w:r>
      <w:r>
        <w:br/>
      </w:r>
      <w:r>
        <w:rPr>
          <w:rFonts w:ascii="Times New Roman"/>
          <w:b w:val="false"/>
          <w:i w:val="false"/>
          <w:color w:val="000000"/>
          <w:sz w:val="28"/>
        </w:rPr>
        <w:t>
от_______ ______ года № ___           Дата</w:t>
      </w:r>
    </w:p>
    <w:p>
      <w:pPr>
        <w:spacing w:after="0"/>
        <w:ind w:left="0"/>
        <w:jc w:val="both"/>
      </w:pPr>
      <w:r>
        <w:rPr>
          <w:rFonts w:ascii="Times New Roman"/>
          <w:b/>
          <w:i w:val="false"/>
          <w:color w:val="000000"/>
          <w:sz w:val="28"/>
        </w:rPr>
        <w:t>ОПИСЬ № 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(название описи с официальным наименованием организации)</w:t>
      </w:r>
      <w:r>
        <w:br/>
      </w:r>
      <w:r>
        <w:rPr>
          <w:rFonts w:ascii="Times New Roman"/>
          <w:b w:val="false"/>
          <w:i w:val="false"/>
          <w:color w:val="000000"/>
          <w:sz w:val="28"/>
        </w:rPr>
        <w:t>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917"/>
        <w:gridCol w:w="1165"/>
        <w:gridCol w:w="1474"/>
        <w:gridCol w:w="1143"/>
        <w:gridCol w:w="1873"/>
        <w:gridCol w:w="2382"/>
        <w:gridCol w:w="1585"/>
        <w:gridCol w:w="1100"/>
      </w:tblGrid>
      <w:tr>
        <w:trPr>
          <w:trHeight w:val="27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альбома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r>
              <w:br/>
            </w:r>
            <w:r>
              <w:rPr>
                <w:rFonts w:ascii="Times New Roman"/>
                <w:b w:val="false"/>
                <w:i w:val="false"/>
                <w:color w:val="000000"/>
                <w:sz w:val="20"/>
              </w:rPr>
              <w:t>
</w:t>
            </w:r>
            <w:r>
              <w:rPr>
                <w:rFonts w:ascii="Times New Roman"/>
                <w:b w:val="false"/>
                <w:i w:val="false"/>
                <w:color w:val="000000"/>
                <w:sz w:val="20"/>
              </w:rPr>
              <w:t>съемки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w:t>
            </w:r>
            <w:r>
              <w:br/>
            </w:r>
            <w:r>
              <w:rPr>
                <w:rFonts w:ascii="Times New Roman"/>
                <w:b w:val="false"/>
                <w:i w:val="false"/>
                <w:color w:val="000000"/>
                <w:sz w:val="20"/>
              </w:rPr>
              <w:t>
</w:t>
            </w:r>
            <w:r>
              <w:rPr>
                <w:rFonts w:ascii="Times New Roman"/>
                <w:b w:val="false"/>
                <w:i w:val="false"/>
                <w:color w:val="000000"/>
                <w:sz w:val="20"/>
              </w:rPr>
              <w:t>фото-</w:t>
            </w:r>
            <w:r>
              <w:br/>
            </w:r>
            <w:r>
              <w:rPr>
                <w:rFonts w:ascii="Times New Roman"/>
                <w:b w:val="false"/>
                <w:i w:val="false"/>
                <w:color w:val="000000"/>
                <w:sz w:val="20"/>
              </w:rPr>
              <w:t>
</w:t>
            </w:r>
            <w:r>
              <w:rPr>
                <w:rFonts w:ascii="Times New Roman"/>
                <w:b w:val="false"/>
                <w:i w:val="false"/>
                <w:color w:val="000000"/>
                <w:sz w:val="20"/>
              </w:rPr>
              <w:t>отпечатков</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съемки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фото-</w:t>
            </w:r>
            <w:r>
              <w:br/>
            </w:r>
            <w:r>
              <w:rPr>
                <w:rFonts w:ascii="Times New Roman"/>
                <w:b w:val="false"/>
                <w:i w:val="false"/>
                <w:color w:val="000000"/>
                <w:sz w:val="20"/>
              </w:rPr>
              <w:t>
</w:t>
            </w:r>
            <w:r>
              <w:rPr>
                <w:rFonts w:ascii="Times New Roman"/>
                <w:b w:val="false"/>
                <w:i w:val="false"/>
                <w:color w:val="000000"/>
                <w:sz w:val="20"/>
              </w:rPr>
              <w:t>отпечатков</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текстовой</w:t>
            </w:r>
            <w:r>
              <w:br/>
            </w:r>
            <w:r>
              <w:rPr>
                <w:rFonts w:ascii="Times New Roman"/>
                <w:b w:val="false"/>
                <w:i w:val="false"/>
                <w:color w:val="000000"/>
                <w:sz w:val="20"/>
              </w:rPr>
              <w:t>
</w:t>
            </w:r>
            <w:r>
              <w:rPr>
                <w:rFonts w:ascii="Times New Roman"/>
                <w:b w:val="false"/>
                <w:i w:val="false"/>
                <w:color w:val="000000"/>
                <w:sz w:val="20"/>
              </w:rPr>
              <w:t>сопрово-</w:t>
            </w:r>
            <w:r>
              <w:br/>
            </w:r>
            <w:r>
              <w:rPr>
                <w:rFonts w:ascii="Times New Roman"/>
                <w:b w:val="false"/>
                <w:i w:val="false"/>
                <w:color w:val="000000"/>
                <w:sz w:val="20"/>
              </w:rPr>
              <w:t>
</w:t>
            </w:r>
            <w:r>
              <w:rPr>
                <w:rFonts w:ascii="Times New Roman"/>
                <w:b w:val="false"/>
                <w:i w:val="false"/>
                <w:color w:val="000000"/>
                <w:sz w:val="20"/>
              </w:rPr>
              <w:t>дительной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w:t>
            </w:r>
            <w:r>
              <w:br/>
            </w:r>
            <w:r>
              <w:rPr>
                <w:rFonts w:ascii="Times New Roman"/>
                <w:b w:val="false"/>
                <w:i w:val="false"/>
                <w:color w:val="000000"/>
                <w:sz w:val="20"/>
              </w:rPr>
              <w:t>
</w:t>
            </w:r>
            <w:r>
              <w:rPr>
                <w:rFonts w:ascii="Times New Roman"/>
                <w:b w:val="false"/>
                <w:i w:val="false"/>
                <w:color w:val="000000"/>
                <w:sz w:val="20"/>
              </w:rPr>
              <w:t>особен-</w:t>
            </w:r>
            <w:r>
              <w:br/>
            </w:r>
            <w:r>
              <w:rPr>
                <w:rFonts w:ascii="Times New Roman"/>
                <w:b w:val="false"/>
                <w:i w:val="false"/>
                <w:color w:val="000000"/>
                <w:sz w:val="20"/>
              </w:rPr>
              <w:t>
</w:t>
            </w:r>
            <w:r>
              <w:rPr>
                <w:rFonts w:ascii="Times New Roman"/>
                <w:b w:val="false"/>
                <w:i w:val="false"/>
                <w:color w:val="000000"/>
                <w:sz w:val="20"/>
              </w:rPr>
              <w:t>ности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27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В данный раздел описи включено _________________________ единиц</w:t>
      </w:r>
      <w:r>
        <w:br/>
      </w:r>
      <w:r>
        <w:rPr>
          <w:rFonts w:ascii="Times New Roman"/>
          <w:b w:val="false"/>
          <w:i w:val="false"/>
          <w:color w:val="000000"/>
          <w:sz w:val="28"/>
        </w:rPr>
        <w:t>
                                          (цифрами и прописью)</w:t>
      </w:r>
      <w:r>
        <w:br/>
      </w:r>
      <w:r>
        <w:rPr>
          <w:rFonts w:ascii="Times New Roman"/>
          <w:b w:val="false"/>
          <w:i w:val="false"/>
          <w:color w:val="000000"/>
          <w:sz w:val="28"/>
        </w:rPr>
        <w:t>
хранения с № __ по № ___ в том числе:</w:t>
      </w:r>
      <w:r>
        <w:br/>
      </w:r>
      <w:r>
        <w:rPr>
          <w:rFonts w:ascii="Times New Roman"/>
          <w:b w:val="false"/>
          <w:i w:val="false"/>
          <w:color w:val="000000"/>
          <w:sz w:val="28"/>
        </w:rPr>
        <w:t>
литерные номера __________</w:t>
      </w:r>
      <w:r>
        <w:br/>
      </w:r>
      <w:r>
        <w:rPr>
          <w:rFonts w:ascii="Times New Roman"/>
          <w:b w:val="false"/>
          <w:i w:val="false"/>
          <w:color w:val="000000"/>
          <w:sz w:val="28"/>
        </w:rPr>
        <w:t>
пропущенные номера _______ и текстовая сопроводительная документация</w:t>
      </w:r>
      <w:r>
        <w:br/>
      </w:r>
      <w:r>
        <w:rPr>
          <w:rFonts w:ascii="Times New Roman"/>
          <w:b w:val="false"/>
          <w:i w:val="false"/>
          <w:color w:val="000000"/>
          <w:sz w:val="28"/>
        </w:rPr>
        <w:t>
к ним.</w:t>
      </w:r>
      <w:r>
        <w:br/>
      </w:r>
      <w:r>
        <w:rPr>
          <w:rFonts w:ascii="Times New Roman"/>
          <w:b w:val="false"/>
          <w:i w:val="false"/>
          <w:color w:val="000000"/>
          <w:sz w:val="28"/>
        </w:rPr>
        <w:t>
___________________________________________________ фотоотпечатков.</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_________       Расшифровка подписи</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организации</w:t>
      </w:r>
      <w:r>
        <w:br/>
      </w:r>
      <w:r>
        <w:rPr>
          <w:rFonts w:ascii="Times New Roman"/>
          <w:b w:val="false"/>
          <w:i w:val="false"/>
          <w:color w:val="000000"/>
          <w:sz w:val="28"/>
        </w:rPr>
        <w:t>
от _________ _________ года № ____</w:t>
      </w:r>
    </w:p>
    <w:p>
      <w:pPr>
        <w:spacing w:after="0"/>
        <w:ind w:left="0"/>
        <w:jc w:val="both"/>
      </w:pPr>
      <w:r>
        <w:rPr>
          <w:rFonts w:ascii="Times New Roman"/>
          <w:b w:val="false"/>
          <w:i w:val="false"/>
          <w:color w:val="000000"/>
          <w:sz w:val="28"/>
        </w:rPr>
        <w:t>Формат А4 (210Х297)</w:t>
      </w:r>
    </w:p>
    <w:bookmarkStart w:name="z69" w:id="9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95"/>
    <w:bookmarkStart w:name="z198" w:id="96"/>
    <w:p>
      <w:pPr>
        <w:spacing w:after="0"/>
        <w:ind w:left="0"/>
        <w:jc w:val="left"/>
      </w:pPr>
      <w:r>
        <w:rPr>
          <w:rFonts w:ascii="Times New Roman"/>
          <w:b/>
          <w:i w:val="false"/>
          <w:color w:val="000000"/>
        </w:rPr>
        <w:t xml:space="preserve"> 
Форма описи фотодокументов </w:t>
      </w:r>
    </w:p>
    <w:bookmarkEnd w:id="96"/>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местного               Наименование должности</w:t>
      </w:r>
      <w:r>
        <w:br/>
      </w:r>
      <w:r>
        <w:rPr>
          <w:rFonts w:ascii="Times New Roman"/>
          <w:b w:val="false"/>
          <w:i w:val="false"/>
          <w:color w:val="000000"/>
          <w:sz w:val="28"/>
        </w:rPr>
        <w:t xml:space="preserve">
исполнительного органа                руководителя организации </w:t>
      </w:r>
      <w:r>
        <w:br/>
      </w:r>
      <w:r>
        <w:rPr>
          <w:rFonts w:ascii="Times New Roman"/>
          <w:b w:val="false"/>
          <w:i w:val="false"/>
          <w:color w:val="000000"/>
          <w:sz w:val="28"/>
        </w:rPr>
        <w:t>
(республиканского государственного    __________ Расшифровка подписи</w:t>
      </w:r>
      <w:r>
        <w:br/>
      </w:r>
      <w:r>
        <w:rPr>
          <w:rFonts w:ascii="Times New Roman"/>
          <w:b w:val="false"/>
          <w:i w:val="false"/>
          <w:color w:val="000000"/>
          <w:sz w:val="28"/>
        </w:rPr>
        <w:t>
архива)                               (личная подпись)</w:t>
      </w:r>
      <w:r>
        <w:br/>
      </w:r>
      <w:r>
        <w:rPr>
          <w:rFonts w:ascii="Times New Roman"/>
          <w:b w:val="false"/>
          <w:i w:val="false"/>
          <w:color w:val="000000"/>
          <w:sz w:val="28"/>
        </w:rPr>
        <w:t>
от_______ ______ года № ___           Дата</w:t>
      </w:r>
    </w:p>
    <w:p>
      <w:pPr>
        <w:spacing w:after="0"/>
        <w:ind w:left="0"/>
        <w:jc w:val="both"/>
      </w:pPr>
      <w:r>
        <w:rPr>
          <w:rFonts w:ascii="Times New Roman"/>
          <w:b/>
          <w:i w:val="false"/>
          <w:color w:val="000000"/>
          <w:sz w:val="28"/>
        </w:rPr>
        <w:t>ОПИСЬ № 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(название описи с официальным наименованием организации)</w:t>
      </w:r>
      <w:r>
        <w:br/>
      </w:r>
      <w:r>
        <w:rPr>
          <w:rFonts w:ascii="Times New Roman"/>
          <w:b w:val="false"/>
          <w:i w:val="false"/>
          <w:color w:val="000000"/>
          <w:sz w:val="28"/>
        </w:rPr>
        <w:t>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3002"/>
        <w:gridCol w:w="3387"/>
        <w:gridCol w:w="1785"/>
        <w:gridCol w:w="1700"/>
        <w:gridCol w:w="1467"/>
      </w:tblGrid>
      <w:tr>
        <w:trPr>
          <w:trHeight w:val="1035"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единицы</w:t>
            </w:r>
            <w:r>
              <w:br/>
            </w:r>
            <w:r>
              <w:rPr>
                <w:rFonts w:ascii="Times New Roman"/>
                <w:b w:val="false"/>
                <w:i w:val="false"/>
                <w:color w:val="000000"/>
                <w:sz w:val="20"/>
              </w:rPr>
              <w:t>
</w:t>
            </w:r>
            <w:r>
              <w:rPr>
                <w:rFonts w:ascii="Times New Roman"/>
                <w:b w:val="false"/>
                <w:i w:val="false"/>
                <w:color w:val="000000"/>
                <w:sz w:val="20"/>
              </w:rPr>
              <w:t>учета, ед. хр.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номер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(аннотация)</w:t>
            </w:r>
            <w:r>
              <w:br/>
            </w:r>
            <w:r>
              <w:rPr>
                <w:rFonts w:ascii="Times New Roman"/>
                <w:b w:val="false"/>
                <w:i w:val="false"/>
                <w:color w:val="000000"/>
                <w:sz w:val="20"/>
              </w:rPr>
              <w:t>
</w:t>
            </w:r>
            <w:r>
              <w:rPr>
                <w:rFonts w:ascii="Times New Roman"/>
                <w:b w:val="false"/>
                <w:i w:val="false"/>
                <w:color w:val="000000"/>
                <w:sz w:val="20"/>
              </w:rPr>
              <w:t>документа (название</w:t>
            </w:r>
            <w:r>
              <w:br/>
            </w:r>
            <w:r>
              <w:rPr>
                <w:rFonts w:ascii="Times New Roman"/>
                <w:b w:val="false"/>
                <w:i w:val="false"/>
                <w:color w:val="000000"/>
                <w:sz w:val="20"/>
              </w:rPr>
              <w:t>
</w:t>
            </w:r>
            <w:r>
              <w:rPr>
                <w:rFonts w:ascii="Times New Roman"/>
                <w:b w:val="false"/>
                <w:i w:val="false"/>
                <w:color w:val="000000"/>
                <w:sz w:val="20"/>
              </w:rPr>
              <w:t>диафильма)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r>
              <w:br/>
            </w:r>
            <w:r>
              <w:rPr>
                <w:rFonts w:ascii="Times New Roman"/>
                <w:b w:val="false"/>
                <w:i w:val="false"/>
                <w:color w:val="000000"/>
                <w:sz w:val="20"/>
              </w:rPr>
              <w:t>
</w:t>
            </w:r>
            <w:r>
              <w:rPr>
                <w:rFonts w:ascii="Times New Roman"/>
                <w:b w:val="false"/>
                <w:i w:val="false"/>
                <w:color w:val="000000"/>
                <w:sz w:val="20"/>
              </w:rPr>
              <w:t>съемки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съемки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съемки</w:t>
            </w:r>
          </w:p>
        </w:tc>
      </w:tr>
      <w:tr>
        <w:trPr>
          <w:trHeight w:val="345"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2054"/>
        <w:gridCol w:w="1374"/>
        <w:gridCol w:w="2274"/>
        <w:gridCol w:w="2274"/>
        <w:gridCol w:w="1199"/>
        <w:gridCol w:w="1660"/>
        <w:gridCol w:w="1859"/>
      </w:tblGrid>
      <w:tr>
        <w:trPr>
          <w:trHeight w:val="10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хранения/метраж</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текстовой</w:t>
            </w:r>
            <w:r>
              <w:br/>
            </w:r>
            <w:r>
              <w:rPr>
                <w:rFonts w:ascii="Times New Roman"/>
                <w:b w:val="false"/>
                <w:i w:val="false"/>
                <w:color w:val="000000"/>
                <w:sz w:val="20"/>
              </w:rPr>
              <w:t>
</w:t>
            </w:r>
            <w:r>
              <w:rPr>
                <w:rFonts w:ascii="Times New Roman"/>
                <w:b w:val="false"/>
                <w:i w:val="false"/>
                <w:color w:val="000000"/>
                <w:sz w:val="20"/>
              </w:rPr>
              <w:t>сопроводительной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885"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Дубль-</w:t>
            </w:r>
            <w:r>
              <w:br/>
            </w:r>
            <w:r>
              <w:rPr>
                <w:rFonts w:ascii="Times New Roman"/>
                <w:b w:val="false"/>
                <w:i w:val="false"/>
                <w:color w:val="000000"/>
                <w:sz w:val="20"/>
              </w:rPr>
              <w:t>
</w:t>
            </w:r>
            <w:r>
              <w:rPr>
                <w:rFonts w:ascii="Times New Roman"/>
                <w:b w:val="false"/>
                <w:i w:val="false"/>
                <w:color w:val="000000"/>
                <w:sz w:val="20"/>
              </w:rPr>
              <w:t>негатив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w:t>
            </w:r>
            <w:r>
              <w:rPr>
                <w:rFonts w:ascii="Times New Roman"/>
                <w:b w:val="false"/>
                <w:i w:val="false"/>
                <w:color w:val="000000"/>
                <w:sz w:val="20"/>
              </w:rPr>
              <w:t>отпечаток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Слайд</w:t>
            </w:r>
            <w:r>
              <w:br/>
            </w:r>
            <w:r>
              <w:rPr>
                <w:rFonts w:ascii="Times New Roman"/>
                <w:b w:val="false"/>
                <w:i w:val="false"/>
                <w:color w:val="000000"/>
                <w:sz w:val="20"/>
              </w:rPr>
              <w:t>
</w:t>
            </w:r>
            <w:r>
              <w:rPr>
                <w:rFonts w:ascii="Times New Roman"/>
                <w:b w:val="false"/>
                <w:i w:val="false"/>
                <w:color w:val="000000"/>
                <w:sz w:val="20"/>
              </w:rPr>
              <w:t>(диапозитив)</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w:t>
            </w:r>
            <w:r>
              <w:br/>
            </w:r>
            <w:r>
              <w:rPr>
                <w:rFonts w:ascii="Times New Roman"/>
                <w:b w:val="false"/>
                <w:i w:val="false"/>
                <w:color w:val="000000"/>
                <w:sz w:val="20"/>
              </w:rPr>
              <w:t>
</w:t>
            </w:r>
            <w:r>
              <w:rPr>
                <w:rFonts w:ascii="Times New Roman"/>
                <w:b w:val="false"/>
                <w:i w:val="false"/>
                <w:color w:val="000000"/>
                <w:sz w:val="20"/>
              </w:rPr>
              <w:t>фильм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В данный раздел описи включено _________________________ единиц</w:t>
      </w:r>
      <w:r>
        <w:br/>
      </w:r>
      <w:r>
        <w:rPr>
          <w:rFonts w:ascii="Times New Roman"/>
          <w:b w:val="false"/>
          <w:i w:val="false"/>
          <w:color w:val="000000"/>
          <w:sz w:val="28"/>
        </w:rPr>
        <w:t>
                                        (цифрами и прописью)</w:t>
      </w:r>
      <w:r>
        <w:br/>
      </w:r>
      <w:r>
        <w:rPr>
          <w:rFonts w:ascii="Times New Roman"/>
          <w:b w:val="false"/>
          <w:i w:val="false"/>
          <w:color w:val="000000"/>
          <w:sz w:val="28"/>
        </w:rPr>
        <w:t>
хранения с № __ по № ___ в том числе:</w:t>
      </w:r>
      <w:r>
        <w:br/>
      </w:r>
      <w:r>
        <w:rPr>
          <w:rFonts w:ascii="Times New Roman"/>
          <w:b w:val="false"/>
          <w:i w:val="false"/>
          <w:color w:val="000000"/>
          <w:sz w:val="28"/>
        </w:rPr>
        <w:t>
литерные номера __________</w:t>
      </w:r>
      <w:r>
        <w:br/>
      </w:r>
      <w:r>
        <w:rPr>
          <w:rFonts w:ascii="Times New Roman"/>
          <w:b w:val="false"/>
          <w:i w:val="false"/>
          <w:color w:val="000000"/>
          <w:sz w:val="28"/>
        </w:rPr>
        <w:t>
пропущенные номера _______ и текстовая сопроводительная документация</w:t>
      </w:r>
      <w:r>
        <w:br/>
      </w:r>
      <w:r>
        <w:rPr>
          <w:rFonts w:ascii="Times New Roman"/>
          <w:b w:val="false"/>
          <w:i w:val="false"/>
          <w:color w:val="000000"/>
          <w:sz w:val="28"/>
        </w:rPr>
        <w:t>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_________       Расшифровка подписи</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организации</w:t>
      </w:r>
      <w:r>
        <w:br/>
      </w:r>
      <w:r>
        <w:rPr>
          <w:rFonts w:ascii="Times New Roman"/>
          <w:b w:val="false"/>
          <w:i w:val="false"/>
          <w:color w:val="000000"/>
          <w:sz w:val="28"/>
        </w:rPr>
        <w:t>
от _________ _________ года № ____</w:t>
      </w:r>
    </w:p>
    <w:p>
      <w:pPr>
        <w:spacing w:after="0"/>
        <w:ind w:left="0"/>
        <w:jc w:val="both"/>
      </w:pPr>
      <w:r>
        <w:rPr>
          <w:rFonts w:ascii="Times New Roman"/>
          <w:b w:val="false"/>
          <w:i w:val="false"/>
          <w:color w:val="000000"/>
          <w:sz w:val="28"/>
        </w:rPr>
        <w:t>Формат А4 (210Х297)</w:t>
      </w:r>
    </w:p>
    <w:bookmarkStart w:name="z205" w:id="9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97"/>
    <w:bookmarkStart w:name="z278" w:id="98"/>
    <w:p>
      <w:pPr>
        <w:spacing w:after="0"/>
        <w:ind w:left="0"/>
        <w:jc w:val="left"/>
      </w:pPr>
      <w:r>
        <w:rPr>
          <w:rFonts w:ascii="Times New Roman"/>
          <w:b/>
          <w:i w:val="false"/>
          <w:color w:val="000000"/>
        </w:rPr>
        <w:t xml:space="preserve"> 
Форма описи электронных документов</w:t>
      </w:r>
    </w:p>
    <w:bookmarkEnd w:id="98"/>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местного               Наименование должности</w:t>
      </w:r>
      <w:r>
        <w:br/>
      </w:r>
      <w:r>
        <w:rPr>
          <w:rFonts w:ascii="Times New Roman"/>
          <w:b w:val="false"/>
          <w:i w:val="false"/>
          <w:color w:val="000000"/>
          <w:sz w:val="28"/>
        </w:rPr>
        <w:t xml:space="preserve">
исполнительного органа                руководителя организации </w:t>
      </w:r>
      <w:r>
        <w:br/>
      </w:r>
      <w:r>
        <w:rPr>
          <w:rFonts w:ascii="Times New Roman"/>
          <w:b w:val="false"/>
          <w:i w:val="false"/>
          <w:color w:val="000000"/>
          <w:sz w:val="28"/>
        </w:rPr>
        <w:t>
(республиканского государственного    __________ Расшифровка подписи</w:t>
      </w:r>
      <w:r>
        <w:br/>
      </w:r>
      <w:r>
        <w:rPr>
          <w:rFonts w:ascii="Times New Roman"/>
          <w:b w:val="false"/>
          <w:i w:val="false"/>
          <w:color w:val="000000"/>
          <w:sz w:val="28"/>
        </w:rPr>
        <w:t>
архива)                               (личная подпись)</w:t>
      </w:r>
      <w:r>
        <w:br/>
      </w:r>
      <w:r>
        <w:rPr>
          <w:rFonts w:ascii="Times New Roman"/>
          <w:b w:val="false"/>
          <w:i w:val="false"/>
          <w:color w:val="000000"/>
          <w:sz w:val="28"/>
        </w:rPr>
        <w:t>
от_______ ______ года № ___           Дата</w:t>
      </w:r>
    </w:p>
    <w:p>
      <w:pPr>
        <w:spacing w:after="0"/>
        <w:ind w:left="0"/>
        <w:jc w:val="both"/>
      </w:pPr>
      <w:r>
        <w:rPr>
          <w:rFonts w:ascii="Times New Roman"/>
          <w:b/>
          <w:i w:val="false"/>
          <w:color w:val="000000"/>
          <w:sz w:val="28"/>
        </w:rPr>
        <w:t>ОПИСЬ № 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(название описи с официальным наименованием организации)</w:t>
      </w:r>
      <w:r>
        <w:br/>
      </w:r>
      <w:r>
        <w:rPr>
          <w:rFonts w:ascii="Times New Roman"/>
          <w:b w:val="false"/>
          <w:i w:val="false"/>
          <w:color w:val="000000"/>
          <w:sz w:val="28"/>
        </w:rPr>
        <w:t>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1709"/>
        <w:gridCol w:w="1340"/>
        <w:gridCol w:w="2013"/>
        <w:gridCol w:w="2122"/>
        <w:gridCol w:w="1166"/>
        <w:gridCol w:w="2819"/>
        <w:gridCol w:w="1406"/>
      </w:tblGrid>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хранения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 единиц</w:t>
            </w:r>
            <w:r>
              <w:br/>
            </w:r>
            <w:r>
              <w:rPr>
                <w:rFonts w:ascii="Times New Roman"/>
                <w:b w:val="false"/>
                <w:i w:val="false"/>
                <w:color w:val="000000"/>
                <w:sz w:val="20"/>
              </w:rPr>
              <w:t>
</w:t>
            </w:r>
            <w:r>
              <w:rPr>
                <w:rFonts w:ascii="Times New Roman"/>
                <w:b w:val="false"/>
                <w:i w:val="false"/>
                <w:color w:val="000000"/>
                <w:sz w:val="20"/>
              </w:rPr>
              <w:t>учета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(Мбайт)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текстовой</w:t>
            </w:r>
            <w:r>
              <w:br/>
            </w:r>
            <w:r>
              <w:rPr>
                <w:rFonts w:ascii="Times New Roman"/>
                <w:b w:val="false"/>
                <w:i w:val="false"/>
                <w:color w:val="000000"/>
                <w:sz w:val="20"/>
              </w:rPr>
              <w:t>
</w:t>
            </w:r>
            <w:r>
              <w:rPr>
                <w:rFonts w:ascii="Times New Roman"/>
                <w:b w:val="false"/>
                <w:i w:val="false"/>
                <w:color w:val="000000"/>
                <w:sz w:val="20"/>
              </w:rPr>
              <w:t>сопроводительной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В данный раздел описи включено _________________________ единиц</w:t>
      </w:r>
      <w:r>
        <w:br/>
      </w:r>
      <w:r>
        <w:rPr>
          <w:rFonts w:ascii="Times New Roman"/>
          <w:b w:val="false"/>
          <w:i w:val="false"/>
          <w:color w:val="000000"/>
          <w:sz w:val="28"/>
        </w:rPr>
        <w:t>
                                         (цифрами и прописью)</w:t>
      </w:r>
      <w:r>
        <w:br/>
      </w:r>
      <w:r>
        <w:rPr>
          <w:rFonts w:ascii="Times New Roman"/>
          <w:b w:val="false"/>
          <w:i w:val="false"/>
          <w:color w:val="000000"/>
          <w:sz w:val="28"/>
        </w:rPr>
        <w:t>
хранения с № __ по № ___ в том числе:</w:t>
      </w:r>
      <w:r>
        <w:br/>
      </w:r>
      <w:r>
        <w:rPr>
          <w:rFonts w:ascii="Times New Roman"/>
          <w:b w:val="false"/>
          <w:i w:val="false"/>
          <w:color w:val="000000"/>
          <w:sz w:val="28"/>
        </w:rPr>
        <w:t>
литерные номера __________</w:t>
      </w:r>
      <w:r>
        <w:br/>
      </w:r>
      <w:r>
        <w:rPr>
          <w:rFonts w:ascii="Times New Roman"/>
          <w:b w:val="false"/>
          <w:i w:val="false"/>
          <w:color w:val="000000"/>
          <w:sz w:val="28"/>
        </w:rPr>
        <w:t>
пропущенные номера _______ и текстовая сопроводительная документация</w:t>
      </w:r>
      <w:r>
        <w:br/>
      </w:r>
      <w:r>
        <w:rPr>
          <w:rFonts w:ascii="Times New Roman"/>
          <w:b w:val="false"/>
          <w:i w:val="false"/>
          <w:color w:val="000000"/>
          <w:sz w:val="28"/>
        </w:rPr>
        <w:t>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_________       Расшифровка подписи</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организации</w:t>
      </w:r>
      <w:r>
        <w:br/>
      </w:r>
      <w:r>
        <w:rPr>
          <w:rFonts w:ascii="Times New Roman"/>
          <w:b w:val="false"/>
          <w:i w:val="false"/>
          <w:color w:val="000000"/>
          <w:sz w:val="28"/>
        </w:rPr>
        <w:t>
от _________ _________ года № ____</w:t>
      </w:r>
    </w:p>
    <w:p>
      <w:pPr>
        <w:spacing w:after="0"/>
        <w:ind w:left="0"/>
        <w:jc w:val="both"/>
      </w:pPr>
      <w:r>
        <w:rPr>
          <w:rFonts w:ascii="Times New Roman"/>
          <w:b w:val="false"/>
          <w:i w:val="false"/>
          <w:color w:val="000000"/>
          <w:sz w:val="28"/>
        </w:rPr>
        <w:t>Формат А4 (210Х297)</w:t>
      </w:r>
    </w:p>
    <w:bookmarkStart w:name="z297" w:id="9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99"/>
    <w:bookmarkStart w:name="z307" w:id="100"/>
    <w:p>
      <w:pPr>
        <w:spacing w:after="0"/>
        <w:ind w:left="0"/>
        <w:jc w:val="left"/>
      </w:pPr>
      <w:r>
        <w:rPr>
          <w:rFonts w:ascii="Times New Roman"/>
          <w:b/>
          <w:i w:val="false"/>
          <w:color w:val="000000"/>
        </w:rPr>
        <w:t xml:space="preserve"> 
Форма описи дел научно-технической документации</w:t>
      </w:r>
      <w:r>
        <w:br/>
      </w:r>
      <w:r>
        <w:rPr>
          <w:rFonts w:ascii="Times New Roman"/>
          <w:b/>
          <w:i w:val="false"/>
          <w:color w:val="000000"/>
        </w:rPr>
        <w:t>
постоянного хранения</w:t>
      </w:r>
    </w:p>
    <w:bookmarkEnd w:id="100"/>
    <w:p>
      <w:pPr>
        <w:spacing w:after="0"/>
        <w:ind w:left="0"/>
        <w:jc w:val="both"/>
      </w:pPr>
      <w:r>
        <w:rPr>
          <w:rFonts w:ascii="Times New Roman"/>
          <w:b w:val="false"/>
          <w:i w:val="false"/>
          <w:color w:val="000000"/>
          <w:sz w:val="28"/>
        </w:rPr>
        <w:t>Утверждена                            Утверждаю</w:t>
      </w:r>
      <w:r>
        <w:br/>
      </w:r>
      <w:r>
        <w:rPr>
          <w:rFonts w:ascii="Times New Roman"/>
          <w:b w:val="false"/>
          <w:i w:val="false"/>
          <w:color w:val="000000"/>
          <w:sz w:val="28"/>
        </w:rPr>
        <w:t>
протоколом ЭПК местного               Наименование должности</w:t>
      </w:r>
      <w:r>
        <w:br/>
      </w:r>
      <w:r>
        <w:rPr>
          <w:rFonts w:ascii="Times New Roman"/>
          <w:b w:val="false"/>
          <w:i w:val="false"/>
          <w:color w:val="000000"/>
          <w:sz w:val="28"/>
        </w:rPr>
        <w:t xml:space="preserve">
исполнительного органа                руководителя организации </w:t>
      </w:r>
      <w:r>
        <w:br/>
      </w:r>
      <w:r>
        <w:rPr>
          <w:rFonts w:ascii="Times New Roman"/>
          <w:b w:val="false"/>
          <w:i w:val="false"/>
          <w:color w:val="000000"/>
          <w:sz w:val="28"/>
        </w:rPr>
        <w:t>
(республиканского государственного    __________ Расшифровка подписи</w:t>
      </w:r>
      <w:r>
        <w:br/>
      </w:r>
      <w:r>
        <w:rPr>
          <w:rFonts w:ascii="Times New Roman"/>
          <w:b w:val="false"/>
          <w:i w:val="false"/>
          <w:color w:val="000000"/>
          <w:sz w:val="28"/>
        </w:rPr>
        <w:t>
архива)                               (личная подпись)</w:t>
      </w:r>
      <w:r>
        <w:br/>
      </w:r>
      <w:r>
        <w:rPr>
          <w:rFonts w:ascii="Times New Roman"/>
          <w:b w:val="false"/>
          <w:i w:val="false"/>
          <w:color w:val="000000"/>
          <w:sz w:val="28"/>
        </w:rPr>
        <w:t>
от_______ ______ года № ___           Дата</w:t>
      </w:r>
    </w:p>
    <w:p>
      <w:pPr>
        <w:spacing w:after="0"/>
        <w:ind w:left="0"/>
        <w:jc w:val="both"/>
      </w:pPr>
      <w:r>
        <w:rPr>
          <w:rFonts w:ascii="Times New Roman"/>
          <w:b/>
          <w:i w:val="false"/>
          <w:color w:val="000000"/>
          <w:sz w:val="28"/>
        </w:rPr>
        <w:t>ОПИСЬ № 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(название описи с официальным наименованием организации)</w:t>
      </w:r>
      <w:r>
        <w:br/>
      </w:r>
      <w:r>
        <w:rPr>
          <w:rFonts w:ascii="Times New Roman"/>
          <w:b w:val="false"/>
          <w:i w:val="false"/>
          <w:color w:val="000000"/>
          <w:sz w:val="28"/>
        </w:rPr>
        <w:t>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773"/>
        <w:gridCol w:w="1613"/>
        <w:gridCol w:w="2013"/>
        <w:gridCol w:w="1693"/>
        <w:gridCol w:w="913"/>
        <w:gridCol w:w="1073"/>
        <w:gridCol w:w="733"/>
        <w:gridCol w:w="1693"/>
      </w:tblGrid>
      <w:tr>
        <w:trPr>
          <w:trHeight w:val="136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темы)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дела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разработчик)</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разработки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w:t>
            </w:r>
            <w:r>
              <w:br/>
            </w:r>
            <w:r>
              <w:rPr>
                <w:rFonts w:ascii="Times New Roman"/>
                <w:b w:val="false"/>
                <w:i w:val="false"/>
                <w:color w:val="000000"/>
                <w:sz w:val="20"/>
              </w:rPr>
              <w:t>
</w:t>
            </w:r>
            <w:r>
              <w:rPr>
                <w:rFonts w:ascii="Times New Roman"/>
                <w:b w:val="false"/>
                <w:i w:val="false"/>
                <w:color w:val="000000"/>
                <w:sz w:val="20"/>
              </w:rPr>
              <w:t>товых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w:t>
            </w:r>
            <w:r>
              <w:br/>
            </w:r>
            <w:r>
              <w:rPr>
                <w:rFonts w:ascii="Times New Roman"/>
                <w:b w:val="false"/>
                <w:i w:val="false"/>
                <w:color w:val="000000"/>
                <w:sz w:val="20"/>
              </w:rPr>
              <w:t>
</w:t>
            </w:r>
            <w:r>
              <w:rPr>
                <w:rFonts w:ascii="Times New Roman"/>
                <w:b w:val="false"/>
                <w:i w:val="false"/>
                <w:color w:val="000000"/>
                <w:sz w:val="20"/>
              </w:rPr>
              <w:t>ческих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c>
          <w:tcPr>
            <w:tcW w:w="0" w:type="auto"/>
            <w:vMerge/>
            <w:tcBorders>
              <w:top w:val="nil"/>
              <w:left w:val="single" w:color="cfcfcf" w:sz="5"/>
              <w:bottom w:val="single" w:color="cfcfcf" w:sz="5"/>
              <w:right w:val="single" w:color="cfcfcf" w:sz="5"/>
            </w:tcBorders>
          </w:tcP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В данный раздел описи включено _________________________ единиц</w:t>
      </w:r>
      <w:r>
        <w:br/>
      </w:r>
      <w:r>
        <w:rPr>
          <w:rFonts w:ascii="Times New Roman"/>
          <w:b w:val="false"/>
          <w:i w:val="false"/>
          <w:color w:val="000000"/>
          <w:sz w:val="28"/>
        </w:rPr>
        <w:t>
хранения с № __ по № ___ в том числе:   (цифрами и прописью)</w:t>
      </w:r>
      <w:r>
        <w:br/>
      </w:r>
      <w:r>
        <w:rPr>
          <w:rFonts w:ascii="Times New Roman"/>
          <w:b w:val="false"/>
          <w:i w:val="false"/>
          <w:color w:val="000000"/>
          <w:sz w:val="28"/>
        </w:rPr>
        <w:t>
литерные номера __________</w:t>
      </w:r>
      <w:r>
        <w:br/>
      </w:r>
      <w:r>
        <w:rPr>
          <w:rFonts w:ascii="Times New Roman"/>
          <w:b w:val="false"/>
          <w:i w:val="false"/>
          <w:color w:val="000000"/>
          <w:sz w:val="28"/>
        </w:rPr>
        <w:t xml:space="preserve">
пропущенные номера _______ </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_________       Расшифровка подписи</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организации</w:t>
      </w:r>
      <w:r>
        <w:br/>
      </w:r>
      <w:r>
        <w:rPr>
          <w:rFonts w:ascii="Times New Roman"/>
          <w:b w:val="false"/>
          <w:i w:val="false"/>
          <w:color w:val="000000"/>
          <w:sz w:val="28"/>
        </w:rPr>
        <w:t>
от _________ _________ года № ____</w:t>
      </w:r>
    </w:p>
    <w:p>
      <w:pPr>
        <w:spacing w:after="0"/>
        <w:ind w:left="0"/>
        <w:jc w:val="both"/>
      </w:pPr>
      <w:r>
        <w:rPr>
          <w:rFonts w:ascii="Times New Roman"/>
          <w:b w:val="false"/>
          <w:i w:val="false"/>
          <w:color w:val="000000"/>
          <w:sz w:val="28"/>
        </w:rPr>
        <w:t>Формат А4 (210Х297)</w:t>
      </w:r>
    </w:p>
    <w:bookmarkStart w:name="z404" w:id="10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01"/>
    <w:bookmarkStart w:name="z405" w:id="102"/>
    <w:p>
      <w:pPr>
        <w:spacing w:after="0"/>
        <w:ind w:left="0"/>
        <w:jc w:val="left"/>
      </w:pPr>
      <w:r>
        <w:rPr>
          <w:rFonts w:ascii="Times New Roman"/>
          <w:b/>
          <w:i w:val="false"/>
          <w:color w:val="000000"/>
        </w:rPr>
        <w:t xml:space="preserve"> 
Форма описи дел по личному составу</w:t>
      </w:r>
    </w:p>
    <w:bookmarkEnd w:id="102"/>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 xml:space="preserve">
руководителя организации      </w:t>
      </w:r>
      <w:r>
        <w:br/>
      </w:r>
      <w:r>
        <w:rPr>
          <w:rFonts w:ascii="Times New Roman"/>
          <w:b w:val="false"/>
          <w:i w:val="false"/>
          <w:color w:val="000000"/>
          <w:sz w:val="28"/>
        </w:rPr>
        <w:t>
__________ Расшифровка подписи</w:t>
      </w:r>
      <w:r>
        <w:br/>
      </w:r>
      <w:r>
        <w:rPr>
          <w:rFonts w:ascii="Times New Roman"/>
          <w:b w:val="false"/>
          <w:i w:val="false"/>
          <w:color w:val="000000"/>
          <w:sz w:val="28"/>
        </w:rPr>
        <w:t xml:space="preserve">
(личная подпись)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Фонд №</w:t>
      </w:r>
      <w:r>
        <w:br/>
      </w:r>
      <w:r>
        <w:rPr>
          <w:rFonts w:ascii="Times New Roman"/>
          <w:b w:val="false"/>
          <w:i w:val="false"/>
          <w:color w:val="000000"/>
          <w:sz w:val="28"/>
        </w:rPr>
        <w:t>
</w:t>
      </w:r>
      <w:r>
        <w:rPr>
          <w:rFonts w:ascii="Times New Roman"/>
          <w:b/>
          <w:i w:val="false"/>
          <w:color w:val="000000"/>
          <w:sz w:val="28"/>
        </w:rPr>
        <w:t>ОПИСЬ № ______</w:t>
      </w:r>
      <w:r>
        <w:br/>
      </w:r>
      <w:r>
        <w:rPr>
          <w:rFonts w:ascii="Times New Roman"/>
          <w:b w:val="false"/>
          <w:i w:val="false"/>
          <w:color w:val="000000"/>
          <w:sz w:val="28"/>
        </w:rPr>
        <w:t>
дел по личному составу ___________________________________________</w:t>
      </w:r>
      <w:r>
        <w:br/>
      </w:r>
      <w:r>
        <w:rPr>
          <w:rFonts w:ascii="Times New Roman"/>
          <w:b w:val="false"/>
          <w:i w:val="false"/>
          <w:color w:val="000000"/>
          <w:sz w:val="28"/>
        </w:rPr>
        <w:t>
                        (официальное наименование организации)</w:t>
      </w:r>
      <w:r>
        <w:br/>
      </w:r>
      <w:r>
        <w:rPr>
          <w:rFonts w:ascii="Times New Roman"/>
          <w:b w:val="false"/>
          <w:i w:val="false"/>
          <w:color w:val="000000"/>
          <w:sz w:val="28"/>
        </w:rPr>
        <w:t>
за 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482"/>
        <w:gridCol w:w="3208"/>
        <w:gridCol w:w="3049"/>
        <w:gridCol w:w="2118"/>
        <w:gridCol w:w="22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 (структурного подразделения организации)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дела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w:t>
            </w:r>
            <w:r>
              <w:br/>
            </w:r>
            <w:r>
              <w:rPr>
                <w:rFonts w:ascii="Times New Roman"/>
                <w:b w:val="false"/>
                <w:i w:val="false"/>
                <w:color w:val="000000"/>
                <w:sz w:val="20"/>
              </w:rPr>
              <w:t>
</w:t>
            </w:r>
            <w:r>
              <w:rPr>
                <w:rFonts w:ascii="Times New Roman"/>
                <w:b w:val="false"/>
                <w:i w:val="false"/>
                <w:color w:val="000000"/>
                <w:sz w:val="20"/>
              </w:rPr>
              <w:t>(тома, части)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дела</w:t>
            </w:r>
            <w:r>
              <w:br/>
            </w:r>
            <w:r>
              <w:rPr>
                <w:rFonts w:ascii="Times New Roman"/>
                <w:b w:val="false"/>
                <w:i w:val="false"/>
                <w:color w:val="000000"/>
                <w:sz w:val="20"/>
              </w:rPr>
              <w:t>
</w:t>
            </w:r>
            <w:r>
              <w:rPr>
                <w:rFonts w:ascii="Times New Roman"/>
                <w:b w:val="false"/>
                <w:i w:val="false"/>
                <w:color w:val="000000"/>
                <w:sz w:val="20"/>
              </w:rPr>
              <w:t>(тома, части)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 в деле</w:t>
            </w:r>
            <w:r>
              <w:br/>
            </w:r>
            <w:r>
              <w:rPr>
                <w:rFonts w:ascii="Times New Roman"/>
                <w:b w:val="false"/>
                <w:i w:val="false"/>
                <w:color w:val="000000"/>
                <w:sz w:val="20"/>
              </w:rPr>
              <w:t>
</w:t>
            </w:r>
            <w:r>
              <w:rPr>
                <w:rFonts w:ascii="Times New Roman"/>
                <w:b w:val="false"/>
                <w:i w:val="false"/>
                <w:color w:val="000000"/>
                <w:sz w:val="20"/>
              </w:rPr>
              <w:t>(томе, части)</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данный раздел сводной описи внесено 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с № _____</w:t>
      </w:r>
      <w:r>
        <w:br/>
      </w:r>
      <w:r>
        <w:rPr>
          <w:rFonts w:ascii="Times New Roman"/>
          <w:b w:val="false"/>
          <w:i w:val="false"/>
          <w:color w:val="000000"/>
          <w:sz w:val="28"/>
        </w:rPr>
        <w:t>
по № ________, в том числе:</w:t>
      </w:r>
      <w:r>
        <w:br/>
      </w:r>
      <w:r>
        <w:rPr>
          <w:rFonts w:ascii="Times New Roman"/>
          <w:b w:val="false"/>
          <w:i w:val="false"/>
          <w:color w:val="000000"/>
          <w:sz w:val="28"/>
        </w:rPr>
        <w:t>
литерные номера:</w:t>
      </w:r>
      <w:r>
        <w:br/>
      </w:r>
      <w:r>
        <w:rPr>
          <w:rFonts w:ascii="Times New Roman"/>
          <w:b w:val="false"/>
          <w:i w:val="false"/>
          <w:color w:val="000000"/>
          <w:sz w:val="28"/>
        </w:rPr>
        <w:t>
пропущенные номера:</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раздела сводной описи _______________ Расшифровка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                              Согласована</w:t>
      </w:r>
      <w:r>
        <w:br/>
      </w:r>
      <w:r>
        <w:rPr>
          <w:rFonts w:ascii="Times New Roman"/>
          <w:b w:val="false"/>
          <w:i w:val="false"/>
          <w:color w:val="000000"/>
          <w:sz w:val="28"/>
        </w:rPr>
        <w:t>
протоколом ЦЭК (ЭК) организации          протоколом ЭПК местного</w:t>
      </w:r>
      <w:r>
        <w:br/>
      </w:r>
      <w:r>
        <w:rPr>
          <w:rFonts w:ascii="Times New Roman"/>
          <w:b w:val="false"/>
          <w:i w:val="false"/>
          <w:color w:val="000000"/>
          <w:sz w:val="28"/>
        </w:rPr>
        <w:t>
от _________ _________ года № ____       исполнительного органа</w:t>
      </w:r>
      <w:r>
        <w:br/>
      </w:r>
      <w:r>
        <w:rPr>
          <w:rFonts w:ascii="Times New Roman"/>
          <w:b w:val="false"/>
          <w:i w:val="false"/>
          <w:color w:val="000000"/>
          <w:sz w:val="28"/>
        </w:rPr>
        <w:t>
                                         (республиканского</w:t>
      </w:r>
      <w:r>
        <w:br/>
      </w:r>
      <w:r>
        <w:rPr>
          <w:rFonts w:ascii="Times New Roman"/>
          <w:b w:val="false"/>
          <w:i w:val="false"/>
          <w:color w:val="000000"/>
          <w:sz w:val="28"/>
        </w:rPr>
        <w:t>
                                         государственного архива)</w:t>
      </w:r>
      <w:r>
        <w:br/>
      </w:r>
      <w:r>
        <w:rPr>
          <w:rFonts w:ascii="Times New Roman"/>
          <w:b w:val="false"/>
          <w:i w:val="false"/>
          <w:color w:val="000000"/>
          <w:sz w:val="28"/>
        </w:rPr>
        <w:t>
                                         от ________ ______ года № __</w:t>
      </w:r>
    </w:p>
    <w:p>
      <w:pPr>
        <w:spacing w:after="0"/>
        <w:ind w:left="0"/>
        <w:jc w:val="both"/>
      </w:pPr>
      <w:r>
        <w:rPr>
          <w:rFonts w:ascii="Times New Roman"/>
          <w:b w:val="false"/>
          <w:i w:val="false"/>
          <w:color w:val="000000"/>
          <w:sz w:val="28"/>
        </w:rPr>
        <w:t>Формат А4 (210Х297)</w:t>
      </w:r>
    </w:p>
    <w:bookmarkStart w:name="z407" w:id="10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03"/>
    <w:bookmarkStart w:name="z408" w:id="104"/>
    <w:p>
      <w:pPr>
        <w:spacing w:after="0"/>
        <w:ind w:left="0"/>
        <w:jc w:val="left"/>
      </w:pPr>
      <w:r>
        <w:rPr>
          <w:rFonts w:ascii="Times New Roman"/>
          <w:b/>
          <w:i w:val="false"/>
          <w:color w:val="000000"/>
        </w:rPr>
        <w:t xml:space="preserve"> 
Форма описи дел документов временного</w:t>
      </w:r>
      <w:r>
        <w:br/>
      </w:r>
      <w:r>
        <w:rPr>
          <w:rFonts w:ascii="Times New Roman"/>
          <w:b/>
          <w:i w:val="false"/>
          <w:color w:val="000000"/>
        </w:rPr>
        <w:t>
(свыше 10 лет) хранения</w:t>
      </w:r>
    </w:p>
    <w:bookmarkEnd w:id="104"/>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 xml:space="preserve">
руководителя организации      </w:t>
      </w:r>
      <w:r>
        <w:br/>
      </w:r>
      <w:r>
        <w:rPr>
          <w:rFonts w:ascii="Times New Roman"/>
          <w:b w:val="false"/>
          <w:i w:val="false"/>
          <w:color w:val="000000"/>
          <w:sz w:val="28"/>
        </w:rPr>
        <w:t>
__________ Расшифровка подписи</w:t>
      </w:r>
      <w:r>
        <w:br/>
      </w:r>
      <w:r>
        <w:rPr>
          <w:rFonts w:ascii="Times New Roman"/>
          <w:b w:val="false"/>
          <w:i w:val="false"/>
          <w:color w:val="000000"/>
          <w:sz w:val="28"/>
        </w:rPr>
        <w:t xml:space="preserve">
(личная подпись)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Фонд № _____</w:t>
      </w:r>
      <w:r>
        <w:br/>
      </w:r>
      <w:r>
        <w:rPr>
          <w:rFonts w:ascii="Times New Roman"/>
          <w:b w:val="false"/>
          <w:i w:val="false"/>
          <w:color w:val="000000"/>
          <w:sz w:val="28"/>
        </w:rPr>
        <w:t>
</w:t>
      </w:r>
      <w:r>
        <w:rPr>
          <w:rFonts w:ascii="Times New Roman"/>
          <w:b/>
          <w:i w:val="false"/>
          <w:color w:val="000000"/>
          <w:sz w:val="28"/>
        </w:rPr>
        <w:t>ОПИСЬ № ___</w:t>
      </w:r>
      <w:r>
        <w:br/>
      </w:r>
      <w:r>
        <w:rPr>
          <w:rFonts w:ascii="Times New Roman"/>
          <w:b w:val="false"/>
          <w:i w:val="false"/>
          <w:color w:val="000000"/>
          <w:sz w:val="28"/>
        </w:rPr>
        <w:t>
дел временного (свыше 10 лет) хранения ______________________________</w:t>
      </w:r>
      <w:r>
        <w:br/>
      </w:r>
      <w:r>
        <w:rPr>
          <w:rFonts w:ascii="Times New Roman"/>
          <w:b w:val="false"/>
          <w:i w:val="false"/>
          <w:color w:val="000000"/>
          <w:sz w:val="28"/>
        </w:rPr>
        <w:t>
                               (Официальное наименование организации)</w:t>
      </w:r>
      <w:r>
        <w:br/>
      </w:r>
      <w:r>
        <w:rPr>
          <w:rFonts w:ascii="Times New Roman"/>
          <w:b w:val="false"/>
          <w:i w:val="false"/>
          <w:color w:val="000000"/>
          <w:sz w:val="28"/>
        </w:rPr>
        <w:t>
за 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593"/>
        <w:gridCol w:w="2033"/>
        <w:gridCol w:w="2073"/>
        <w:gridCol w:w="2153"/>
        <w:gridCol w:w="2233"/>
        <w:gridCol w:w="17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 (структурного подразделения организации)</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дела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дела (тома,</w:t>
            </w:r>
            <w:r>
              <w:br/>
            </w:r>
            <w:r>
              <w:rPr>
                <w:rFonts w:ascii="Times New Roman"/>
                <w:b w:val="false"/>
                <w:i w:val="false"/>
                <w:color w:val="000000"/>
                <w:sz w:val="20"/>
              </w:rPr>
              <w:t>
</w:t>
            </w:r>
            <w:r>
              <w:rPr>
                <w:rFonts w:ascii="Times New Roman"/>
                <w:b w:val="false"/>
                <w:i w:val="false"/>
                <w:color w:val="000000"/>
                <w:sz w:val="20"/>
              </w:rPr>
              <w:t>части)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дела</w:t>
            </w:r>
            <w:r>
              <w:br/>
            </w:r>
            <w:r>
              <w:rPr>
                <w:rFonts w:ascii="Times New Roman"/>
                <w:b w:val="false"/>
                <w:i w:val="false"/>
                <w:color w:val="000000"/>
                <w:sz w:val="20"/>
              </w:rPr>
              <w:t>
</w:t>
            </w:r>
            <w:r>
              <w:rPr>
                <w:rFonts w:ascii="Times New Roman"/>
                <w:b w:val="false"/>
                <w:i w:val="false"/>
                <w:color w:val="000000"/>
                <w:sz w:val="20"/>
              </w:rPr>
              <w:t>(тома,</w:t>
            </w:r>
            <w:r>
              <w:br/>
            </w:r>
            <w:r>
              <w:rPr>
                <w:rFonts w:ascii="Times New Roman"/>
                <w:b w:val="false"/>
                <w:i w:val="false"/>
                <w:color w:val="000000"/>
                <w:sz w:val="20"/>
              </w:rPr>
              <w:t>
</w:t>
            </w:r>
            <w:r>
              <w:rPr>
                <w:rFonts w:ascii="Times New Roman"/>
                <w:b w:val="false"/>
                <w:i w:val="false"/>
                <w:color w:val="000000"/>
                <w:sz w:val="20"/>
              </w:rPr>
              <w:t>части)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листов в</w:t>
            </w:r>
            <w:r>
              <w:br/>
            </w:r>
            <w:r>
              <w:rPr>
                <w:rFonts w:ascii="Times New Roman"/>
                <w:b w:val="false"/>
                <w:i w:val="false"/>
                <w:color w:val="000000"/>
                <w:sz w:val="20"/>
              </w:rPr>
              <w:t>
</w:t>
            </w:r>
            <w:r>
              <w:rPr>
                <w:rFonts w:ascii="Times New Roman"/>
                <w:b w:val="false"/>
                <w:i w:val="false"/>
                <w:color w:val="000000"/>
                <w:sz w:val="20"/>
              </w:rPr>
              <w:t>деле (томе,</w:t>
            </w:r>
            <w:r>
              <w:br/>
            </w:r>
            <w:r>
              <w:rPr>
                <w:rFonts w:ascii="Times New Roman"/>
                <w:b w:val="false"/>
                <w:i w:val="false"/>
                <w:color w:val="000000"/>
                <w:sz w:val="20"/>
              </w:rPr>
              <w:t>
</w:t>
            </w:r>
            <w:r>
              <w:rPr>
                <w:rFonts w:ascii="Times New Roman"/>
                <w:b w:val="false"/>
                <w:i w:val="false"/>
                <w:color w:val="000000"/>
                <w:sz w:val="20"/>
              </w:rPr>
              <w:t>части)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данный раздел сводной описи внесено 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с № _____</w:t>
      </w:r>
      <w:r>
        <w:br/>
      </w:r>
      <w:r>
        <w:rPr>
          <w:rFonts w:ascii="Times New Roman"/>
          <w:b w:val="false"/>
          <w:i w:val="false"/>
          <w:color w:val="000000"/>
          <w:sz w:val="28"/>
        </w:rPr>
        <w:t>
по № ________, в том числе:</w:t>
      </w:r>
      <w:r>
        <w:br/>
      </w:r>
      <w:r>
        <w:rPr>
          <w:rFonts w:ascii="Times New Roman"/>
          <w:b w:val="false"/>
          <w:i w:val="false"/>
          <w:color w:val="000000"/>
          <w:sz w:val="28"/>
        </w:rPr>
        <w:t>
литерные номера:</w:t>
      </w:r>
      <w:r>
        <w:br/>
      </w:r>
      <w:r>
        <w:rPr>
          <w:rFonts w:ascii="Times New Roman"/>
          <w:b w:val="false"/>
          <w:i w:val="false"/>
          <w:color w:val="000000"/>
          <w:sz w:val="28"/>
        </w:rPr>
        <w:t>
пропущенные номера:</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раздела сводной описи _______________ Расшифровка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ЦЭК (ЭК) организации</w:t>
      </w:r>
      <w:r>
        <w:br/>
      </w:r>
      <w:r>
        <w:rPr>
          <w:rFonts w:ascii="Times New Roman"/>
          <w:b w:val="false"/>
          <w:i w:val="false"/>
          <w:color w:val="000000"/>
          <w:sz w:val="28"/>
        </w:rPr>
        <w:t>
от _________ _________ года № ____</w:t>
      </w:r>
    </w:p>
    <w:p>
      <w:pPr>
        <w:spacing w:after="0"/>
        <w:ind w:left="0"/>
        <w:jc w:val="both"/>
      </w:pPr>
      <w:r>
        <w:rPr>
          <w:rFonts w:ascii="Times New Roman"/>
          <w:b w:val="false"/>
          <w:i w:val="false"/>
          <w:color w:val="000000"/>
          <w:sz w:val="28"/>
        </w:rPr>
        <w:t>Формат А4 (210Х297)</w:t>
      </w:r>
    </w:p>
    <w:bookmarkStart w:name="z410" w:id="10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05"/>
    <w:bookmarkStart w:name="z411" w:id="106"/>
    <w:p>
      <w:pPr>
        <w:spacing w:after="0"/>
        <w:ind w:left="0"/>
        <w:jc w:val="left"/>
      </w:pPr>
      <w:r>
        <w:rPr>
          <w:rFonts w:ascii="Times New Roman"/>
          <w:b/>
          <w:i w:val="false"/>
          <w:color w:val="000000"/>
        </w:rPr>
        <w:t xml:space="preserve"> 
Форма акта о выделении к уничтожению документов,</w:t>
      </w:r>
      <w:r>
        <w:br/>
      </w:r>
      <w:r>
        <w:rPr>
          <w:rFonts w:ascii="Times New Roman"/>
          <w:b/>
          <w:i w:val="false"/>
          <w:color w:val="000000"/>
        </w:rPr>
        <w:t>
не подлежащих хранению</w:t>
      </w:r>
    </w:p>
    <w:bookmarkEnd w:id="106"/>
    <w:p>
      <w:pPr>
        <w:spacing w:after="0"/>
        <w:ind w:left="0"/>
        <w:jc w:val="both"/>
      </w:pPr>
      <w:r>
        <w:rPr>
          <w:rFonts w:ascii="Times New Roman"/>
          <w:b w:val="false"/>
          <w:i w:val="false"/>
          <w:color w:val="000000"/>
          <w:sz w:val="28"/>
        </w:rPr>
        <w:t>Официальное наименование              Утверждаю</w:t>
      </w:r>
      <w:r>
        <w:br/>
      </w:r>
      <w:r>
        <w:rPr>
          <w:rFonts w:ascii="Times New Roman"/>
          <w:b w:val="false"/>
          <w:i w:val="false"/>
          <w:color w:val="000000"/>
          <w:sz w:val="28"/>
        </w:rPr>
        <w:t>
организации                           Наименование должности</w:t>
      </w:r>
      <w:r>
        <w:br/>
      </w:r>
      <w:r>
        <w:rPr>
          <w:rFonts w:ascii="Times New Roman"/>
          <w:b w:val="false"/>
          <w:i w:val="false"/>
          <w:color w:val="000000"/>
          <w:sz w:val="28"/>
        </w:rPr>
        <w:t xml:space="preserve">
                                      руководителя организации </w:t>
      </w:r>
      <w:r>
        <w:br/>
      </w:r>
      <w:r>
        <w:rPr>
          <w:rFonts w:ascii="Times New Roman"/>
          <w:b w:val="false"/>
          <w:i w:val="false"/>
          <w:color w:val="000000"/>
          <w:sz w:val="28"/>
        </w:rPr>
        <w:t>
                                      __________ Расшифровка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bookmarkStart w:name="z412" w:id="107"/>
    <w:p>
      <w:pPr>
        <w:spacing w:after="0"/>
        <w:ind w:left="0"/>
        <w:jc w:val="left"/>
      </w:pPr>
      <w:r>
        <w:rPr>
          <w:rFonts w:ascii="Times New Roman"/>
          <w:b/>
          <w:i w:val="false"/>
          <w:color w:val="000000"/>
        </w:rPr>
        <w:t xml:space="preserve"> 
АКТ № _______</w:t>
      </w:r>
    </w:p>
    <w:bookmarkEnd w:id="107"/>
    <w:p>
      <w:pPr>
        <w:spacing w:after="0"/>
        <w:ind w:left="0"/>
        <w:jc w:val="both"/>
      </w:pP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О выделении к уничтожению документов,</w:t>
      </w:r>
      <w:r>
        <w:br/>
      </w:r>
      <w:r>
        <w:rPr>
          <w:rFonts w:ascii="Times New Roman"/>
          <w:b w:val="false"/>
          <w:i w:val="false"/>
          <w:color w:val="000000"/>
          <w:sz w:val="28"/>
        </w:rPr>
        <w:t>
не подлежащих хранению</w:t>
      </w:r>
    </w:p>
    <w:p>
      <w:pPr>
        <w:spacing w:after="0"/>
        <w:ind w:left="0"/>
        <w:jc w:val="both"/>
      </w:pPr>
      <w:r>
        <w:rPr>
          <w:rFonts w:ascii="Times New Roman"/>
          <w:b w:val="false"/>
          <w:i w:val="false"/>
          <w:color w:val="000000"/>
          <w:sz w:val="28"/>
        </w:rPr>
        <w:t>      На основании ________________________________________________</w:t>
      </w:r>
      <w:r>
        <w:br/>
      </w:r>
      <w:r>
        <w:rPr>
          <w:rFonts w:ascii="Times New Roman"/>
          <w:b w:val="false"/>
          <w:i w:val="false"/>
          <w:color w:val="000000"/>
          <w:sz w:val="28"/>
        </w:rPr>
        <w:t>
(наименование, место и год издания Перечня документов с указанием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сроков их хранения)</w:t>
      </w:r>
      <w:r>
        <w:br/>
      </w:r>
      <w:r>
        <w:rPr>
          <w:rFonts w:ascii="Times New Roman"/>
          <w:b w:val="false"/>
          <w:i w:val="false"/>
          <w:color w:val="000000"/>
          <w:sz w:val="28"/>
        </w:rPr>
        <w:t>
отобраны к уничтожению как не имеющие научно-исторической ценности и</w:t>
      </w:r>
      <w:r>
        <w:br/>
      </w:r>
      <w:r>
        <w:rPr>
          <w:rFonts w:ascii="Times New Roman"/>
          <w:b w:val="false"/>
          <w:i w:val="false"/>
          <w:color w:val="000000"/>
          <w:sz w:val="28"/>
        </w:rPr>
        <w:t>
утратившие практическое значение дела и документы архивного фонда</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и название архивного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040"/>
        <w:gridCol w:w="1436"/>
        <w:gridCol w:w="3355"/>
        <w:gridCol w:w="2062"/>
        <w:gridCol w:w="2903"/>
        <w:gridCol w:w="1653"/>
      </w:tblGrid>
      <w:tr>
        <w:trPr>
          <w:trHeight w:val="18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дела или</w:t>
            </w:r>
            <w:r>
              <w:br/>
            </w:r>
            <w:r>
              <w:rPr>
                <w:rFonts w:ascii="Times New Roman"/>
                <w:b w:val="false"/>
                <w:i w:val="false"/>
                <w:color w:val="000000"/>
                <w:sz w:val="20"/>
              </w:rPr>
              <w:t>
</w:t>
            </w:r>
            <w:r>
              <w:rPr>
                <w:rFonts w:ascii="Times New Roman"/>
                <w:b w:val="false"/>
                <w:i w:val="false"/>
                <w:color w:val="000000"/>
                <w:sz w:val="20"/>
              </w:rPr>
              <w:t>групповой</w:t>
            </w:r>
            <w:r>
              <w:br/>
            </w:r>
            <w:r>
              <w:rPr>
                <w:rFonts w:ascii="Times New Roman"/>
                <w:b w:val="false"/>
                <w:i w:val="false"/>
                <w:color w:val="000000"/>
                <w:sz w:val="20"/>
              </w:rPr>
              <w:t>
</w:t>
            </w: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дел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дела или</w:t>
            </w:r>
            <w:r>
              <w:br/>
            </w:r>
            <w:r>
              <w:rPr>
                <w:rFonts w:ascii="Times New Roman"/>
                <w:b w:val="false"/>
                <w:i w:val="false"/>
                <w:color w:val="000000"/>
                <w:sz w:val="20"/>
              </w:rPr>
              <w:t>
</w:t>
            </w: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 дел</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дела (тома,</w:t>
            </w:r>
            <w:r>
              <w:br/>
            </w:r>
            <w:r>
              <w:rPr>
                <w:rFonts w:ascii="Times New Roman"/>
                <w:b w:val="false"/>
                <w:i w:val="false"/>
                <w:color w:val="000000"/>
                <w:sz w:val="20"/>
              </w:rPr>
              <w:t>
</w:t>
            </w:r>
            <w:r>
              <w:rPr>
                <w:rFonts w:ascii="Times New Roman"/>
                <w:b w:val="false"/>
                <w:i w:val="false"/>
                <w:color w:val="000000"/>
                <w:sz w:val="20"/>
              </w:rPr>
              <w:t>части) по</w:t>
            </w:r>
            <w:r>
              <w:br/>
            </w:r>
            <w:r>
              <w:rPr>
                <w:rFonts w:ascii="Times New Roman"/>
                <w:b w:val="false"/>
                <w:i w:val="false"/>
                <w:color w:val="000000"/>
                <w:sz w:val="20"/>
              </w:rPr>
              <w:t>
</w:t>
            </w:r>
            <w:r>
              <w:rPr>
                <w:rFonts w:ascii="Times New Roman"/>
                <w:b w:val="false"/>
                <w:i w:val="false"/>
                <w:color w:val="000000"/>
                <w:sz w:val="20"/>
              </w:rPr>
              <w:t>номенклатуре или</w:t>
            </w:r>
            <w:r>
              <w:br/>
            </w:r>
            <w:r>
              <w:rPr>
                <w:rFonts w:ascii="Times New Roman"/>
                <w:b w:val="false"/>
                <w:i w:val="false"/>
                <w:color w:val="000000"/>
                <w:sz w:val="20"/>
              </w:rPr>
              <w:t>
</w:t>
            </w:r>
            <w:r>
              <w:rPr>
                <w:rFonts w:ascii="Times New Roman"/>
                <w:b w:val="false"/>
                <w:i w:val="false"/>
                <w:color w:val="000000"/>
                <w:sz w:val="20"/>
              </w:rPr>
              <w:t>№ дела по описи</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дел (томов,</w:t>
            </w:r>
            <w:r>
              <w:br/>
            </w:r>
            <w:r>
              <w:rPr>
                <w:rFonts w:ascii="Times New Roman"/>
                <w:b w:val="false"/>
                <w:i w:val="false"/>
                <w:color w:val="000000"/>
                <w:sz w:val="20"/>
              </w:rPr>
              <w:t>
</w:t>
            </w:r>
            <w:r>
              <w:rPr>
                <w:rFonts w:ascii="Times New Roman"/>
                <w:b w:val="false"/>
                <w:i w:val="false"/>
                <w:color w:val="000000"/>
                <w:sz w:val="20"/>
              </w:rPr>
              <w:t>частей)</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хранения</w:t>
            </w:r>
            <w:r>
              <w:br/>
            </w:r>
            <w:r>
              <w:rPr>
                <w:rFonts w:ascii="Times New Roman"/>
                <w:b w:val="false"/>
                <w:i w:val="false"/>
                <w:color w:val="000000"/>
                <w:sz w:val="20"/>
              </w:rPr>
              <w:t>
</w:t>
            </w:r>
            <w:r>
              <w:rPr>
                <w:rFonts w:ascii="Times New Roman"/>
                <w:b w:val="false"/>
                <w:i w:val="false"/>
                <w:color w:val="000000"/>
                <w:sz w:val="20"/>
              </w:rPr>
              <w:t>дела (тома,</w:t>
            </w:r>
            <w:r>
              <w:br/>
            </w:r>
            <w:r>
              <w:rPr>
                <w:rFonts w:ascii="Times New Roman"/>
                <w:b w:val="false"/>
                <w:i w:val="false"/>
                <w:color w:val="000000"/>
                <w:sz w:val="20"/>
              </w:rPr>
              <w:t>
</w:t>
            </w:r>
            <w:r>
              <w:rPr>
                <w:rFonts w:ascii="Times New Roman"/>
                <w:b w:val="false"/>
                <w:i w:val="false"/>
                <w:color w:val="000000"/>
                <w:sz w:val="20"/>
              </w:rPr>
              <w:t>части) и номера</w:t>
            </w:r>
            <w:r>
              <w:br/>
            </w:r>
            <w:r>
              <w:rPr>
                <w:rFonts w:ascii="Times New Roman"/>
                <w:b w:val="false"/>
                <w:i w:val="false"/>
                <w:color w:val="000000"/>
                <w:sz w:val="20"/>
              </w:rPr>
              <w:t>
</w:t>
            </w:r>
            <w:r>
              <w:rPr>
                <w:rFonts w:ascii="Times New Roman"/>
                <w:b w:val="false"/>
                <w:i w:val="false"/>
                <w:color w:val="000000"/>
                <w:sz w:val="20"/>
              </w:rPr>
              <w:t>пунктов</w:t>
            </w:r>
            <w:r>
              <w:br/>
            </w:r>
            <w:r>
              <w:rPr>
                <w:rFonts w:ascii="Times New Roman"/>
                <w:b w:val="false"/>
                <w:i w:val="false"/>
                <w:color w:val="000000"/>
                <w:sz w:val="20"/>
              </w:rPr>
              <w:t>
</w:t>
            </w:r>
            <w:r>
              <w:rPr>
                <w:rFonts w:ascii="Times New Roman"/>
                <w:b w:val="false"/>
                <w:i w:val="false"/>
                <w:color w:val="000000"/>
                <w:sz w:val="20"/>
              </w:rPr>
              <w:t>(подпунктов) по</w:t>
            </w:r>
            <w:r>
              <w:br/>
            </w:r>
            <w:r>
              <w:rPr>
                <w:rFonts w:ascii="Times New Roman"/>
                <w:b w:val="false"/>
                <w:i w:val="false"/>
                <w:color w:val="000000"/>
                <w:sz w:val="20"/>
              </w:rPr>
              <w:t>
</w:t>
            </w:r>
            <w:r>
              <w:rPr>
                <w:rFonts w:ascii="Times New Roman"/>
                <w:b w:val="false"/>
                <w:i w:val="false"/>
                <w:color w:val="000000"/>
                <w:sz w:val="20"/>
              </w:rPr>
              <w:t>Перечню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      Всего __________________ дел и документов за __________ годы.</w:t>
      </w:r>
      <w:r>
        <w:br/>
      </w:r>
      <w:r>
        <w:rPr>
          <w:rFonts w:ascii="Times New Roman"/>
          <w:b w:val="false"/>
          <w:i w:val="false"/>
          <w:color w:val="000000"/>
          <w:sz w:val="28"/>
        </w:rPr>
        <w:t>
           (цифрами и прописью)</w:t>
      </w:r>
      <w:r>
        <w:br/>
      </w:r>
      <w:r>
        <w:rPr>
          <w:rFonts w:ascii="Times New Roman"/>
          <w:b w:val="false"/>
          <w:i w:val="false"/>
          <w:color w:val="000000"/>
          <w:sz w:val="28"/>
        </w:rPr>
        <w:t>
Годовые разделы сводных описи дел постоянного хранения дел за</w:t>
      </w:r>
      <w:r>
        <w:br/>
      </w:r>
      <w:r>
        <w:rPr>
          <w:rFonts w:ascii="Times New Roman"/>
          <w:b w:val="false"/>
          <w:i w:val="false"/>
          <w:color w:val="000000"/>
          <w:sz w:val="28"/>
        </w:rPr>
        <w:t>
_________ годы утверждены, по личному составу согласованы протоколом</w:t>
      </w:r>
      <w:r>
        <w:br/>
      </w:r>
      <w:r>
        <w:rPr>
          <w:rFonts w:ascii="Times New Roman"/>
          <w:b w:val="false"/>
          <w:i w:val="false"/>
          <w:color w:val="000000"/>
          <w:sz w:val="28"/>
        </w:rPr>
        <w:t>
ЭПК (дата и номер) __________________________________________________</w:t>
      </w:r>
      <w:r>
        <w:br/>
      </w:r>
      <w:r>
        <w:rPr>
          <w:rFonts w:ascii="Times New Roman"/>
          <w:b w:val="false"/>
          <w:i w:val="false"/>
          <w:color w:val="000000"/>
          <w:sz w:val="28"/>
        </w:rPr>
        <w:t xml:space="preserve">
    (наименование местного исполнительного органа (республиканского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государственного архива)</w:t>
      </w:r>
    </w:p>
    <w:p>
      <w:pPr>
        <w:spacing w:after="0"/>
        <w:ind w:left="0"/>
        <w:jc w:val="both"/>
      </w:pPr>
      <w:r>
        <w:rPr>
          <w:rFonts w:ascii="Times New Roman"/>
          <w:b w:val="false"/>
          <w:i w:val="false"/>
          <w:color w:val="000000"/>
          <w:sz w:val="28"/>
        </w:rPr>
        <w:t>Наименование должности лица,</w:t>
      </w:r>
      <w:r>
        <w:br/>
      </w:r>
      <w:r>
        <w:rPr>
          <w:rFonts w:ascii="Times New Roman"/>
          <w:b w:val="false"/>
          <w:i w:val="false"/>
          <w:color w:val="000000"/>
          <w:sz w:val="28"/>
        </w:rPr>
        <w:t>
проводившего обработку                        Расшифровка</w:t>
      </w:r>
      <w:r>
        <w:br/>
      </w:r>
      <w:r>
        <w:rPr>
          <w:rFonts w:ascii="Times New Roman"/>
          <w:b w:val="false"/>
          <w:i w:val="false"/>
          <w:color w:val="000000"/>
          <w:sz w:val="28"/>
        </w:rPr>
        <w:t>
документов                     ______________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Согласован                           Согласован</w:t>
      </w:r>
      <w:r>
        <w:br/>
      </w:r>
      <w:r>
        <w:rPr>
          <w:rFonts w:ascii="Times New Roman"/>
          <w:b w:val="false"/>
          <w:i w:val="false"/>
          <w:color w:val="000000"/>
          <w:sz w:val="28"/>
        </w:rPr>
        <w:t>
протоколом ЭПК местного              протоколом ЦЭК (ЭК) организации</w:t>
      </w:r>
      <w:r>
        <w:br/>
      </w:r>
      <w:r>
        <w:rPr>
          <w:rFonts w:ascii="Times New Roman"/>
          <w:b w:val="false"/>
          <w:i w:val="false"/>
          <w:color w:val="000000"/>
          <w:sz w:val="28"/>
        </w:rPr>
        <w:t>
исполнительного органа               от __ _____ _____ года № __</w:t>
      </w:r>
      <w:r>
        <w:br/>
      </w:r>
      <w:r>
        <w:rPr>
          <w:rFonts w:ascii="Times New Roman"/>
          <w:b w:val="false"/>
          <w:i w:val="false"/>
          <w:color w:val="000000"/>
          <w:sz w:val="28"/>
        </w:rPr>
        <w:t>
(республиканского государственного</w:t>
      </w:r>
      <w:r>
        <w:br/>
      </w:r>
      <w:r>
        <w:rPr>
          <w:rFonts w:ascii="Times New Roman"/>
          <w:b w:val="false"/>
          <w:i w:val="false"/>
          <w:color w:val="000000"/>
          <w:sz w:val="28"/>
        </w:rPr>
        <w:t xml:space="preserve">
архива) от ___ ____ _____ года № __ </w:t>
      </w:r>
    </w:p>
    <w:p>
      <w:pPr>
        <w:spacing w:after="0"/>
        <w:ind w:left="0"/>
        <w:jc w:val="both"/>
      </w:pPr>
      <w:r>
        <w:rPr>
          <w:rFonts w:ascii="Times New Roman"/>
          <w:b w:val="false"/>
          <w:i w:val="false"/>
          <w:color w:val="000000"/>
          <w:sz w:val="28"/>
        </w:rPr>
        <w:t>Формат А4 (210Х297)</w:t>
      </w:r>
    </w:p>
    <w:bookmarkStart w:name="z413" w:id="10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08"/>
    <w:bookmarkStart w:name="z414" w:id="109"/>
    <w:p>
      <w:pPr>
        <w:spacing w:after="0"/>
        <w:ind w:left="0"/>
        <w:jc w:val="left"/>
      </w:pPr>
      <w:r>
        <w:rPr>
          <w:rFonts w:ascii="Times New Roman"/>
          <w:b/>
          <w:i w:val="false"/>
          <w:color w:val="000000"/>
        </w:rPr>
        <w:t xml:space="preserve"> 
Форма титульного листа описи документов постоянного хранения</w:t>
      </w:r>
    </w:p>
    <w:bookmarkEnd w:id="10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(название государственного архива)</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vertAlign w:val="superscript"/>
        </w:rPr>
        <w:t>_______________________________________________________________________________________</w:t>
      </w:r>
      <w:r>
        <w:br/>
      </w:r>
      <w:r>
        <w:rPr>
          <w:rFonts w:ascii="Times New Roman"/>
          <w:b w:val="false"/>
          <w:i w:val="false"/>
          <w:color w:val="000000"/>
          <w:sz w:val="28"/>
        </w:rPr>
        <w:t>
                            (название фонда)</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(место нахождения)      </w:t>
      </w:r>
    </w:p>
    <w:p>
      <w:pPr>
        <w:spacing w:after="0"/>
        <w:ind w:left="0"/>
        <w:jc w:val="both"/>
      </w:pPr>
      <w:r>
        <w:rPr>
          <w:rFonts w:ascii="Times New Roman"/>
          <w:b w:val="false"/>
          <w:i w:val="false"/>
          <w:color w:val="000000"/>
          <w:sz w:val="28"/>
        </w:rPr>
        <w:t>Фонд № ______________________</w:t>
      </w:r>
      <w:r>
        <w:br/>
      </w:r>
      <w:r>
        <w:rPr>
          <w:rFonts w:ascii="Times New Roman"/>
          <w:b w:val="false"/>
          <w:i w:val="false"/>
          <w:color w:val="000000"/>
          <w:sz w:val="28"/>
        </w:rPr>
        <w:t>
ОПИСЬ 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(название описи)</w:t>
      </w:r>
    </w:p>
    <w:p>
      <w:pPr>
        <w:spacing w:after="0"/>
        <w:ind w:left="0"/>
        <w:jc w:val="both"/>
      </w:pPr>
      <w:r>
        <w:rPr>
          <w:rFonts w:ascii="Times New Roman"/>
          <w:b w:val="false"/>
          <w:i w:val="false"/>
          <w:color w:val="000000"/>
          <w:sz w:val="28"/>
        </w:rPr>
        <w:t>Крайние даты документов ___________</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Заполняется в государственном архиве</w:t>
      </w:r>
    </w:p>
    <w:bookmarkStart w:name="z416" w:id="11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10"/>
    <w:bookmarkStart w:name="z417" w:id="111"/>
    <w:p>
      <w:pPr>
        <w:spacing w:after="0"/>
        <w:ind w:left="0"/>
        <w:jc w:val="left"/>
      </w:pPr>
      <w:r>
        <w:rPr>
          <w:rFonts w:ascii="Times New Roman"/>
          <w:b/>
          <w:i w:val="false"/>
          <w:color w:val="000000"/>
        </w:rPr>
        <w:t xml:space="preserve"> 
Форма перечня проектов, проблем, научно-техническая</w:t>
      </w:r>
      <w:r>
        <w:br/>
      </w:r>
      <w:r>
        <w:rPr>
          <w:rFonts w:ascii="Times New Roman"/>
          <w:b/>
          <w:i w:val="false"/>
          <w:color w:val="000000"/>
        </w:rPr>
        <w:t>
документация по которым подлежит передаче</w:t>
      </w:r>
      <w:r>
        <w:br/>
      </w:r>
      <w:r>
        <w:rPr>
          <w:rFonts w:ascii="Times New Roman"/>
          <w:b/>
          <w:i w:val="false"/>
          <w:color w:val="000000"/>
        </w:rPr>
        <w:t>
на государственное хранение</w:t>
      </w:r>
    </w:p>
    <w:bookmarkEnd w:id="111"/>
    <w:p>
      <w:pPr>
        <w:spacing w:after="0"/>
        <w:ind w:left="0"/>
        <w:jc w:val="both"/>
      </w:pPr>
      <w:r>
        <w:rPr>
          <w:rFonts w:ascii="Times New Roman"/>
          <w:b w:val="false"/>
          <w:i w:val="false"/>
          <w:color w:val="000000"/>
          <w:sz w:val="28"/>
        </w:rPr>
        <w:t>Официальное наименование организации    Утверждаю</w:t>
      </w:r>
      <w:r>
        <w:br/>
      </w:r>
      <w:r>
        <w:rPr>
          <w:rFonts w:ascii="Times New Roman"/>
          <w:b w:val="false"/>
          <w:i w:val="false"/>
          <w:color w:val="000000"/>
          <w:sz w:val="28"/>
        </w:rPr>
        <w:t>
                                        Наименование должности</w:t>
      </w:r>
      <w:r>
        <w:br/>
      </w:r>
      <w:r>
        <w:rPr>
          <w:rFonts w:ascii="Times New Roman"/>
          <w:b w:val="false"/>
          <w:i w:val="false"/>
          <w:color w:val="000000"/>
          <w:sz w:val="28"/>
        </w:rPr>
        <w:t>
                                        руководителя организации</w:t>
      </w:r>
      <w:r>
        <w:br/>
      </w:r>
      <w:r>
        <w:rPr>
          <w:rFonts w:ascii="Times New Roman"/>
          <w:b w:val="false"/>
          <w:i w:val="false"/>
          <w:color w:val="000000"/>
          <w:sz w:val="28"/>
        </w:rPr>
        <w:t>
                                        _________ Расшифровка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bookmarkStart w:name="z502" w:id="112"/>
    <w:p>
      <w:pPr>
        <w:spacing w:after="0"/>
        <w:ind w:left="0"/>
        <w:jc w:val="both"/>
      </w:pPr>
      <w:r>
        <w:rPr>
          <w:rFonts w:ascii="Times New Roman"/>
          <w:b w:val="false"/>
          <w:i w:val="false"/>
          <w:color w:val="000000"/>
          <w:sz w:val="28"/>
        </w:rPr>
        <w:t>
ПЕРЕЧЕНЬ № ___ ______________________________________</w:t>
      </w:r>
      <w:r>
        <w:br/>
      </w:r>
      <w:r>
        <w:rPr>
          <w:rFonts w:ascii="Times New Roman"/>
          <w:b w:val="false"/>
          <w:i w:val="false"/>
          <w:color w:val="000000"/>
          <w:sz w:val="28"/>
        </w:rPr>
        <w:t>
             (вид научно-технической документации)</w:t>
      </w:r>
      <w:r>
        <w:br/>
      </w:r>
      <w:r>
        <w:rPr>
          <w:rFonts w:ascii="Times New Roman"/>
          <w:b w:val="false"/>
          <w:i w:val="false"/>
          <w:color w:val="000000"/>
          <w:sz w:val="28"/>
        </w:rPr>
        <w:t>
проектов, проблем, научно-техническая документация по которым</w:t>
      </w:r>
      <w:r>
        <w:br/>
      </w:r>
      <w:r>
        <w:rPr>
          <w:rFonts w:ascii="Times New Roman"/>
          <w:b w:val="false"/>
          <w:i w:val="false"/>
          <w:color w:val="000000"/>
          <w:sz w:val="28"/>
        </w:rPr>
        <w:t>
подлежит передаче на государственное хранение</w:t>
      </w:r>
      <w:r>
        <w:br/>
      </w:r>
      <w:r>
        <w:rPr>
          <w:rFonts w:ascii="Times New Roman"/>
          <w:b w:val="false"/>
          <w:i w:val="false"/>
          <w:color w:val="000000"/>
          <w:sz w:val="28"/>
        </w:rPr>
        <w:t>
за ____________ годы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74"/>
        <w:gridCol w:w="1413"/>
        <w:gridCol w:w="913"/>
        <w:gridCol w:w="1494"/>
        <w:gridCol w:w="1994"/>
        <w:gridCol w:w="1294"/>
        <w:gridCol w:w="1895"/>
        <w:gridCol w:w="175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r>
              <w:br/>
            </w:r>
            <w:r>
              <w:rPr>
                <w:rFonts w:ascii="Times New Roman"/>
                <w:b w:val="false"/>
                <w:i w:val="false"/>
                <w:color w:val="000000"/>
                <w:sz w:val="20"/>
              </w:rPr>
              <w:t>
</w:t>
            </w: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разработки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w:t>
            </w:r>
            <w:r>
              <w:br/>
            </w:r>
            <w:r>
              <w:rPr>
                <w:rFonts w:ascii="Times New Roman"/>
                <w:b w:val="false"/>
                <w:i w:val="false"/>
                <w:color w:val="000000"/>
                <w:sz w:val="20"/>
              </w:rPr>
              <w:t>
</w:t>
            </w:r>
            <w:r>
              <w:rPr>
                <w:rFonts w:ascii="Times New Roman"/>
                <w:b w:val="false"/>
                <w:i w:val="false"/>
                <w:color w:val="000000"/>
                <w:sz w:val="20"/>
              </w:rPr>
              <w:t>(стадия)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разработки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принимавшие</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разработке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учетных</w:t>
            </w:r>
            <w:r>
              <w:br/>
            </w:r>
            <w:r>
              <w:rPr>
                <w:rFonts w:ascii="Times New Roman"/>
                <w:b w:val="false"/>
                <w:i w:val="false"/>
                <w:color w:val="000000"/>
                <w:sz w:val="20"/>
              </w:rPr>
              <w:t>
</w:t>
            </w:r>
            <w:r>
              <w:rPr>
                <w:rFonts w:ascii="Times New Roman"/>
                <w:b w:val="false"/>
                <w:i w:val="false"/>
                <w:color w:val="000000"/>
                <w:sz w:val="20"/>
              </w:rPr>
              <w:t>единиц</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на государст-</w:t>
            </w:r>
            <w:r>
              <w:br/>
            </w:r>
            <w:r>
              <w:rPr>
                <w:rFonts w:ascii="Times New Roman"/>
                <w:b w:val="false"/>
                <w:i w:val="false"/>
                <w:color w:val="000000"/>
                <w:sz w:val="20"/>
              </w:rPr>
              <w:t>
</w:t>
            </w:r>
            <w:r>
              <w:rPr>
                <w:rFonts w:ascii="Times New Roman"/>
                <w:b w:val="false"/>
                <w:i w:val="false"/>
                <w:color w:val="000000"/>
                <w:sz w:val="20"/>
              </w:rPr>
              <w:t>венное</w:t>
            </w:r>
            <w:r>
              <w:br/>
            </w:r>
            <w:r>
              <w:rPr>
                <w:rFonts w:ascii="Times New Roman"/>
                <w:b w:val="false"/>
                <w:i w:val="false"/>
                <w:color w:val="000000"/>
                <w:sz w:val="20"/>
              </w:rPr>
              <w:t>
</w:t>
            </w:r>
            <w:r>
              <w:rPr>
                <w:rFonts w:ascii="Times New Roman"/>
                <w:b w:val="false"/>
                <w:i w:val="false"/>
                <w:color w:val="000000"/>
                <w:sz w:val="20"/>
              </w:rPr>
              <w:t>хранение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передачи</w:t>
            </w:r>
            <w:r>
              <w:br/>
            </w:r>
            <w:r>
              <w:rPr>
                <w:rFonts w:ascii="Times New Roman"/>
                <w:b w:val="false"/>
                <w:i w:val="false"/>
                <w:color w:val="000000"/>
                <w:sz w:val="20"/>
              </w:rPr>
              <w:t>
</w:t>
            </w:r>
            <w:r>
              <w:rPr>
                <w:rFonts w:ascii="Times New Roman"/>
                <w:b w:val="false"/>
                <w:i w:val="false"/>
                <w:color w:val="000000"/>
                <w:sz w:val="20"/>
              </w:rPr>
              <w:t>на хранение</w:t>
            </w:r>
            <w:r>
              <w:br/>
            </w:r>
            <w:r>
              <w:rPr>
                <w:rFonts w:ascii="Times New Roman"/>
                <w:b w:val="false"/>
                <w:i w:val="false"/>
                <w:color w:val="000000"/>
                <w:sz w:val="20"/>
              </w:rPr>
              <w:t>
</w:t>
            </w:r>
            <w:r>
              <w:rPr>
                <w:rFonts w:ascii="Times New Roman"/>
                <w:b w:val="false"/>
                <w:i w:val="false"/>
                <w:color w:val="000000"/>
                <w:sz w:val="20"/>
              </w:rPr>
              <w:t>в государст-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архив)</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в данный перечень включено _______________ разработок с</w:t>
      </w:r>
      <w:r>
        <w:br/>
      </w:r>
      <w:r>
        <w:rPr>
          <w:rFonts w:ascii="Times New Roman"/>
          <w:b w:val="false"/>
          <w:i w:val="false"/>
          <w:color w:val="000000"/>
          <w:sz w:val="28"/>
        </w:rPr>
        <w:t>
№ __ по № __</w:t>
      </w:r>
    </w:p>
    <w:p>
      <w:pPr>
        <w:spacing w:after="0"/>
        <w:ind w:left="0"/>
        <w:jc w:val="both"/>
      </w:pPr>
      <w:r>
        <w:rPr>
          <w:rFonts w:ascii="Times New Roman"/>
          <w:b w:val="false"/>
          <w:i w:val="false"/>
          <w:color w:val="000000"/>
          <w:sz w:val="28"/>
        </w:rPr>
        <w:t>Руководитель ведомственного           __________ Расшифровка подписи</w:t>
      </w:r>
      <w:r>
        <w:br/>
      </w:r>
      <w:r>
        <w:rPr>
          <w:rFonts w:ascii="Times New Roman"/>
          <w:b w:val="false"/>
          <w:i w:val="false"/>
          <w:color w:val="000000"/>
          <w:sz w:val="28"/>
        </w:rPr>
        <w:t>
(частного) архива                    (личная подпись)</w:t>
      </w:r>
    </w:p>
    <w:p>
      <w:pPr>
        <w:spacing w:after="0"/>
        <w:ind w:left="0"/>
        <w:jc w:val="both"/>
      </w:pPr>
      <w:r>
        <w:rPr>
          <w:rFonts w:ascii="Times New Roman"/>
          <w:b w:val="false"/>
          <w:i w:val="false"/>
          <w:color w:val="000000"/>
          <w:sz w:val="28"/>
        </w:rPr>
        <w:t>Согласован                            Согласован</w:t>
      </w:r>
      <w:r>
        <w:br/>
      </w:r>
      <w:r>
        <w:rPr>
          <w:rFonts w:ascii="Times New Roman"/>
          <w:b w:val="false"/>
          <w:i w:val="false"/>
          <w:color w:val="000000"/>
          <w:sz w:val="28"/>
        </w:rPr>
        <w:t>
протоколом ЭПК местного               протоколом ЦЭК (ЭК) организации</w:t>
      </w:r>
      <w:r>
        <w:br/>
      </w:r>
      <w:r>
        <w:rPr>
          <w:rFonts w:ascii="Times New Roman"/>
          <w:b w:val="false"/>
          <w:i w:val="false"/>
          <w:color w:val="000000"/>
          <w:sz w:val="28"/>
        </w:rPr>
        <w:t>
исполнительного органа                от __ _______ ______ года № ___</w:t>
      </w:r>
      <w:r>
        <w:br/>
      </w:r>
      <w:r>
        <w:rPr>
          <w:rFonts w:ascii="Times New Roman"/>
          <w:b w:val="false"/>
          <w:i w:val="false"/>
          <w:color w:val="000000"/>
          <w:sz w:val="28"/>
        </w:rPr>
        <w:t>
(республиканского государственного</w:t>
      </w:r>
      <w:r>
        <w:br/>
      </w:r>
      <w:r>
        <w:rPr>
          <w:rFonts w:ascii="Times New Roman"/>
          <w:b w:val="false"/>
          <w:i w:val="false"/>
          <w:color w:val="000000"/>
          <w:sz w:val="28"/>
        </w:rPr>
        <w:t>
архива) от __ ______ _______ года № __</w:t>
      </w:r>
    </w:p>
    <w:p>
      <w:pPr>
        <w:spacing w:after="0"/>
        <w:ind w:left="0"/>
        <w:jc w:val="both"/>
      </w:pPr>
      <w:r>
        <w:rPr>
          <w:rFonts w:ascii="Times New Roman"/>
          <w:b w:val="false"/>
          <w:i w:val="false"/>
          <w:color w:val="000000"/>
          <w:sz w:val="28"/>
        </w:rPr>
        <w:t>Формат А4 (210Х297)</w:t>
      </w:r>
    </w:p>
    <w:bookmarkStart w:name="z659" w:id="113"/>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13"/>
    <w:bookmarkStart w:name="z777" w:id="114"/>
    <w:p>
      <w:pPr>
        <w:spacing w:after="0"/>
        <w:ind w:left="0"/>
        <w:jc w:val="left"/>
      </w:pPr>
      <w:r>
        <w:rPr>
          <w:rFonts w:ascii="Times New Roman"/>
          <w:b/>
          <w:i w:val="false"/>
          <w:color w:val="000000"/>
        </w:rPr>
        <w:t xml:space="preserve"> 
Форма карточки постеллажного топографического указателя</w:t>
      </w:r>
    </w:p>
    <w:bookmarkEnd w:id="114"/>
    <w:bookmarkStart w:name="z993" w:id="115"/>
    <w:p>
      <w:pPr>
        <w:spacing w:after="0"/>
        <w:ind w:left="0"/>
        <w:jc w:val="both"/>
      </w:pPr>
      <w:r>
        <w:rPr>
          <w:rFonts w:ascii="Times New Roman"/>
          <w:b w:val="false"/>
          <w:i w:val="false"/>
          <w:color w:val="000000"/>
          <w:sz w:val="28"/>
        </w:rPr>
        <w:t>
КАРТОЧКА ПОСТЕЛЛАЖНОГО</w:t>
      </w:r>
      <w:r>
        <w:br/>
      </w:r>
      <w:r>
        <w:rPr>
          <w:rFonts w:ascii="Times New Roman"/>
          <w:b w:val="false"/>
          <w:i w:val="false"/>
          <w:color w:val="000000"/>
          <w:sz w:val="28"/>
        </w:rPr>
        <w:t>
ТОПОГРАФИЧЕСКОГО УКАЗАТЕЛЯ</w:t>
      </w:r>
    </w:p>
    <w:bookmarkEnd w:id="115"/>
    <w:p>
      <w:pPr>
        <w:spacing w:after="0"/>
        <w:ind w:left="0"/>
        <w:jc w:val="both"/>
      </w:pPr>
      <w:r>
        <w:rPr>
          <w:rFonts w:ascii="Times New Roman"/>
          <w:b w:val="false"/>
          <w:i w:val="false"/>
          <w:color w:val="000000"/>
          <w:sz w:val="28"/>
        </w:rPr>
        <w:t>Лицевая сторона карточки</w:t>
      </w:r>
    </w:p>
    <w:p>
      <w:pPr>
        <w:spacing w:after="0"/>
        <w:ind w:left="0"/>
        <w:jc w:val="both"/>
      </w:pPr>
      <w:r>
        <w:rPr>
          <w:rFonts w:ascii="Times New Roman"/>
          <w:b w:val="false"/>
          <w:i w:val="false"/>
          <w:color w:val="000000"/>
          <w:sz w:val="28"/>
        </w:rPr>
        <w:t>Стеллаж № _____                              Архивохранилище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993"/>
        <w:gridCol w:w="2013"/>
        <w:gridCol w:w="1993"/>
        <w:gridCol w:w="1973"/>
        <w:gridCol w:w="201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Архивный фонд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Дела</w:t>
            </w:r>
          </w:p>
          <w:p>
            <w:pPr>
              <w:spacing w:after="20"/>
              <w:ind w:left="20"/>
              <w:jc w:val="both"/>
            </w:pPr>
            <w:r>
              <w:rPr>
                <w:rFonts w:ascii="Times New Roman"/>
                <w:b w:val="false"/>
                <w:i w:val="false"/>
                <w:color w:val="000000"/>
                <w:sz w:val="20"/>
              </w:rPr>
              <w:t>с № __</w:t>
            </w:r>
          </w:p>
          <w:p>
            <w:pPr>
              <w:spacing w:after="20"/>
              <w:ind w:left="20"/>
              <w:jc w:val="both"/>
            </w:pPr>
            <w:r>
              <w:rPr>
                <w:rFonts w:ascii="Times New Roman"/>
                <w:b w:val="false"/>
                <w:i w:val="false"/>
                <w:color w:val="000000"/>
                <w:sz w:val="20"/>
              </w:rPr>
              <w:t>по № ___</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Оборотная сторона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013"/>
        <w:gridCol w:w="2013"/>
        <w:gridCol w:w="2013"/>
        <w:gridCol w:w="2013"/>
        <w:gridCol w:w="189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А6 (148Х105)</w:t>
      </w:r>
    </w:p>
    <w:bookmarkStart w:name="z1056" w:id="116"/>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16"/>
    <w:bookmarkStart w:name="z1191" w:id="117"/>
    <w:p>
      <w:pPr>
        <w:spacing w:after="0"/>
        <w:ind w:left="0"/>
        <w:jc w:val="left"/>
      </w:pPr>
      <w:r>
        <w:rPr>
          <w:rFonts w:ascii="Times New Roman"/>
          <w:b/>
          <w:i w:val="false"/>
          <w:color w:val="000000"/>
        </w:rPr>
        <w:t xml:space="preserve"> 
Форма заказа на выдачу документов</w:t>
      </w:r>
    </w:p>
    <w:bookmarkEnd w:id="117"/>
    <w:p>
      <w:pPr>
        <w:spacing w:after="0"/>
        <w:ind w:left="0"/>
        <w:jc w:val="both"/>
      </w:pPr>
      <w:r>
        <w:rPr>
          <w:rFonts w:ascii="Times New Roman"/>
          <w:b w:val="false"/>
          <w:i w:val="false"/>
          <w:color w:val="000000"/>
          <w:sz w:val="28"/>
        </w:rPr>
        <w:t>Наименование ведомственного (частного)</w:t>
      </w:r>
      <w:r>
        <w:br/>
      </w:r>
      <w:r>
        <w:rPr>
          <w:rFonts w:ascii="Times New Roman"/>
          <w:b w:val="false"/>
          <w:i w:val="false"/>
          <w:color w:val="000000"/>
          <w:sz w:val="28"/>
        </w:rPr>
        <w:t>
архива организации</w:t>
      </w:r>
    </w:p>
    <w:p>
      <w:pPr>
        <w:spacing w:after="0"/>
        <w:ind w:left="0"/>
        <w:jc w:val="both"/>
      </w:pPr>
      <w:r>
        <w:rPr>
          <w:rFonts w:ascii="Times New Roman"/>
          <w:b w:val="false"/>
          <w:i w:val="false"/>
          <w:color w:val="000000"/>
          <w:sz w:val="28"/>
        </w:rPr>
        <w:t>ЗАКАЗ                               РАЗРЕШАЮ выдачу документов</w:t>
      </w:r>
      <w:r>
        <w:br/>
      </w:r>
      <w:r>
        <w:rPr>
          <w:rFonts w:ascii="Times New Roman"/>
          <w:b w:val="false"/>
          <w:i w:val="false"/>
          <w:color w:val="000000"/>
          <w:sz w:val="28"/>
        </w:rPr>
        <w:t>
на выдачу документов</w:t>
      </w:r>
      <w:r>
        <w:br/>
      </w:r>
      <w:r>
        <w:rPr>
          <w:rFonts w:ascii="Times New Roman"/>
          <w:b w:val="false"/>
          <w:i w:val="false"/>
          <w:color w:val="000000"/>
          <w:sz w:val="28"/>
        </w:rPr>
        <w:t xml:space="preserve">
_____ № _____                       Руководитель архива организации </w:t>
      </w:r>
      <w:r>
        <w:br/>
      </w:r>
      <w:r>
        <w:rPr>
          <w:rFonts w:ascii="Times New Roman"/>
          <w:b w:val="false"/>
          <w:i w:val="false"/>
          <w:color w:val="000000"/>
          <w:sz w:val="28"/>
        </w:rPr>
        <w:t>
_________________                   Подпись ____ Расшифровка подписи</w:t>
      </w:r>
      <w:r>
        <w:br/>
      </w:r>
      <w:r>
        <w:rPr>
          <w:rFonts w:ascii="Times New Roman"/>
          <w:b w:val="false"/>
          <w:i w:val="false"/>
          <w:color w:val="000000"/>
          <w:sz w:val="28"/>
        </w:rPr>
        <w:t>
(место составления)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(фамилия, инициалы исследователя; работника структурного</w:t>
      </w:r>
      <w:r>
        <w:br/>
      </w:r>
      <w:r>
        <w:rPr>
          <w:rFonts w:ascii="Times New Roman"/>
          <w:b w:val="false"/>
          <w:i w:val="false"/>
          <w:color w:val="000000"/>
          <w:sz w:val="28"/>
        </w:rPr>
        <w:t>
                           подразделения)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(тема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613"/>
        <w:gridCol w:w="1853"/>
        <w:gridCol w:w="2753"/>
        <w:gridCol w:w="2273"/>
        <w:gridCol w:w="297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Архивный</w:t>
            </w:r>
            <w:r>
              <w:br/>
            </w:r>
            <w:r>
              <w:rPr>
                <w:rFonts w:ascii="Times New Roman"/>
                <w:b w:val="false"/>
                <w:i w:val="false"/>
                <w:color w:val="000000"/>
                <w:sz w:val="20"/>
              </w:rPr>
              <w:t>
</w:t>
            </w:r>
            <w:r>
              <w:rPr>
                <w:rFonts w:ascii="Times New Roman"/>
                <w:b w:val="false"/>
                <w:i w:val="false"/>
                <w:color w:val="000000"/>
                <w:sz w:val="20"/>
              </w:rPr>
              <w:t>фонд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Опись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хранения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единицы хранения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пользователя</w:t>
            </w:r>
            <w:r>
              <w:br/>
            </w:r>
            <w:r>
              <w:rPr>
                <w:rFonts w:ascii="Times New Roman"/>
                <w:b w:val="false"/>
                <w:i w:val="false"/>
                <w:color w:val="000000"/>
                <w:sz w:val="20"/>
              </w:rPr>
              <w:t>
</w:t>
            </w:r>
            <w:r>
              <w:rPr>
                <w:rFonts w:ascii="Times New Roman"/>
                <w:b w:val="false"/>
                <w:i w:val="false"/>
                <w:color w:val="000000"/>
                <w:sz w:val="20"/>
              </w:rPr>
              <w:t>в получении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работника</w:t>
            </w:r>
            <w:r>
              <w:br/>
            </w:r>
            <w:r>
              <w:rPr>
                <w:rFonts w:ascii="Times New Roman"/>
                <w:b w:val="false"/>
                <w:i w:val="false"/>
                <w:color w:val="000000"/>
                <w:sz w:val="20"/>
              </w:rPr>
              <w:t>
</w:t>
            </w:r>
            <w:r>
              <w:rPr>
                <w:rFonts w:ascii="Times New Roman"/>
                <w:b w:val="false"/>
                <w:i w:val="false"/>
                <w:color w:val="000000"/>
                <w:sz w:val="20"/>
              </w:rPr>
              <w:t>читального зала в</w:t>
            </w:r>
            <w:r>
              <w:br/>
            </w:r>
            <w:r>
              <w:rPr>
                <w:rFonts w:ascii="Times New Roman"/>
                <w:b w:val="false"/>
                <w:i w:val="false"/>
                <w:color w:val="000000"/>
                <w:sz w:val="20"/>
              </w:rPr>
              <w:t>
</w:t>
            </w:r>
            <w:r>
              <w:rPr>
                <w:rFonts w:ascii="Times New Roman"/>
                <w:b w:val="false"/>
                <w:i w:val="false"/>
                <w:color w:val="000000"/>
                <w:sz w:val="20"/>
              </w:rPr>
              <w:t>приеме</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А5 (148х215)</w:t>
      </w:r>
    </w:p>
    <w:bookmarkStart w:name="z1192" w:id="11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18"/>
    <w:bookmarkStart w:name="z1193" w:id="119"/>
    <w:p>
      <w:pPr>
        <w:spacing w:after="0"/>
        <w:ind w:left="0"/>
        <w:jc w:val="left"/>
      </w:pPr>
      <w:r>
        <w:rPr>
          <w:rFonts w:ascii="Times New Roman"/>
          <w:b/>
          <w:i w:val="false"/>
          <w:color w:val="000000"/>
        </w:rPr>
        <w:t xml:space="preserve"> 
Форма акта о выдаче дел, документов</w:t>
      </w:r>
      <w:r>
        <w:br/>
      </w:r>
      <w:r>
        <w:rPr>
          <w:rFonts w:ascii="Times New Roman"/>
          <w:b/>
          <w:i w:val="false"/>
          <w:color w:val="000000"/>
        </w:rPr>
        <w:t>
во временное пользование</w:t>
      </w:r>
    </w:p>
    <w:bookmarkEnd w:id="119"/>
    <w:p>
      <w:pPr>
        <w:spacing w:after="0"/>
        <w:ind w:left="0"/>
        <w:jc w:val="both"/>
      </w:pPr>
      <w:r>
        <w:rPr>
          <w:rFonts w:ascii="Times New Roman"/>
          <w:b w:val="false"/>
          <w:i w:val="false"/>
          <w:color w:val="000000"/>
          <w:sz w:val="28"/>
        </w:rPr>
        <w:t xml:space="preserve">Государственный Герб Республики Казахстан </w:t>
      </w:r>
      <w:r>
        <w:br/>
      </w:r>
      <w:r>
        <w:rPr>
          <w:rFonts w:ascii="Times New Roman"/>
          <w:b w:val="false"/>
          <w:i w:val="false"/>
          <w:color w:val="000000"/>
          <w:sz w:val="28"/>
        </w:rPr>
        <w:t>
или эмблема (товарный знак) организации</w:t>
      </w:r>
    </w:p>
    <w:p>
      <w:pPr>
        <w:spacing w:after="0"/>
        <w:ind w:left="0"/>
        <w:jc w:val="both"/>
      </w:pPr>
      <w:r>
        <w:rPr>
          <w:rFonts w:ascii="Times New Roman"/>
          <w:b w:val="false"/>
          <w:i w:val="false"/>
          <w:color w:val="000000"/>
          <w:sz w:val="28"/>
        </w:rPr>
        <w:t>      Официальное наименование              Официальное наименование</w:t>
      </w:r>
      <w:r>
        <w:br/>
      </w:r>
      <w:r>
        <w:rPr>
          <w:rFonts w:ascii="Times New Roman"/>
          <w:b w:val="false"/>
          <w:i w:val="false"/>
          <w:color w:val="000000"/>
          <w:sz w:val="28"/>
        </w:rPr>
        <w:t>
            организации                           организации</w:t>
      </w:r>
      <w:r>
        <w:br/>
      </w:r>
      <w:r>
        <w:rPr>
          <w:rFonts w:ascii="Times New Roman"/>
          <w:b w:val="false"/>
          <w:i w:val="false"/>
          <w:color w:val="000000"/>
          <w:sz w:val="28"/>
        </w:rPr>
        <w:t>
      (на государственном языке)          (на русском или ином языке)</w:t>
      </w:r>
    </w:p>
    <w:bookmarkStart w:name="z1194" w:id="120"/>
    <w:p>
      <w:pPr>
        <w:spacing w:after="0"/>
        <w:ind w:left="0"/>
        <w:jc w:val="left"/>
      </w:pPr>
      <w:r>
        <w:rPr>
          <w:rFonts w:ascii="Times New Roman"/>
          <w:b/>
          <w:i w:val="false"/>
          <w:color w:val="000000"/>
        </w:rPr>
        <w:t xml:space="preserve"> 
АКТ</w:t>
      </w:r>
    </w:p>
    <w:bookmarkEnd w:id="120"/>
    <w:p>
      <w:pPr>
        <w:spacing w:after="0"/>
        <w:ind w:left="0"/>
        <w:jc w:val="both"/>
      </w:pPr>
      <w:r>
        <w:rPr>
          <w:rFonts w:ascii="Times New Roman"/>
          <w:b w:val="false"/>
          <w:i w:val="false"/>
          <w:color w:val="000000"/>
          <w:sz w:val="28"/>
        </w:rPr>
        <w:t>      ________________________                     № ____________</w:t>
      </w:r>
      <w:r>
        <w:br/>
      </w:r>
      <w:r>
        <w:rPr>
          <w:rFonts w:ascii="Times New Roman"/>
          <w:b w:val="false"/>
          <w:i w:val="false"/>
          <w:color w:val="000000"/>
          <w:sz w:val="28"/>
        </w:rPr>
        <w:t>
                (дата)</w:t>
      </w:r>
      <w:r>
        <w:br/>
      </w:r>
      <w:r>
        <w:rPr>
          <w:rFonts w:ascii="Times New Roman"/>
          <w:b w:val="false"/>
          <w:i w:val="false"/>
          <w:color w:val="000000"/>
          <w:sz w:val="28"/>
        </w:rPr>
        <w:t>
Место издания                            Место издания</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val="false"/>
          <w:i w:val="false"/>
          <w:color w:val="000000"/>
          <w:sz w:val="28"/>
        </w:rPr>
        <w:t>      </w:t>
      </w:r>
      <w:r>
        <w:rPr>
          <w:rFonts w:ascii="Times New Roman"/>
          <w:b/>
          <w:i w:val="false"/>
          <w:color w:val="000000"/>
          <w:sz w:val="28"/>
        </w:rPr>
        <w:t>О выдаче документов</w:t>
      </w:r>
      <w:r>
        <w:br/>
      </w:r>
      <w:r>
        <w:rPr>
          <w:rFonts w:ascii="Times New Roman"/>
          <w:b w:val="false"/>
          <w:i w:val="false"/>
          <w:color w:val="000000"/>
          <w:sz w:val="28"/>
        </w:rPr>
        <w:t>
      </w:t>
      </w:r>
      <w:r>
        <w:rPr>
          <w:rFonts w:ascii="Times New Roman"/>
          <w:b/>
          <w:i w:val="false"/>
          <w:color w:val="000000"/>
          <w:sz w:val="28"/>
        </w:rPr>
        <w:t>во временное пользование</w:t>
      </w:r>
    </w:p>
    <w:p>
      <w:pPr>
        <w:spacing w:after="0"/>
        <w:ind w:left="0"/>
        <w:jc w:val="both"/>
      </w:pPr>
      <w:r>
        <w:rPr>
          <w:rFonts w:ascii="Times New Roman"/>
          <w:b w:val="false"/>
          <w:i w:val="false"/>
          <w:color w:val="000000"/>
          <w:sz w:val="28"/>
        </w:rPr>
        <w:t>      На основании ________________________________________ выдаются</w:t>
      </w:r>
      <w:r>
        <w:br/>
      </w:r>
      <w:r>
        <w:rPr>
          <w:rFonts w:ascii="Times New Roman"/>
          <w:b w:val="false"/>
          <w:i w:val="false"/>
          <w:color w:val="000000"/>
          <w:sz w:val="28"/>
        </w:rPr>
        <w:t>
следующие единицы хранения из архивного фонда № ______________</w:t>
      </w:r>
      <w:r>
        <w:br/>
      </w:r>
      <w:r>
        <w:rPr>
          <w:rFonts w:ascii="Times New Roman"/>
          <w:b w:val="false"/>
          <w:i w:val="false"/>
          <w:color w:val="000000"/>
          <w:sz w:val="28"/>
        </w:rPr>
        <w:t>
                                               (название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493"/>
        <w:gridCol w:w="1913"/>
        <w:gridCol w:w="2193"/>
        <w:gridCol w:w="1753"/>
        <w:gridCol w:w="1673"/>
        <w:gridCol w:w="20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раздел</w:t>
            </w:r>
            <w:r>
              <w:br/>
            </w:r>
            <w:r>
              <w:rPr>
                <w:rFonts w:ascii="Times New Roman"/>
                <w:b w:val="false"/>
                <w:i w:val="false"/>
                <w:color w:val="000000"/>
                <w:sz w:val="20"/>
              </w:rPr>
              <w:t>
</w:t>
            </w:r>
            <w:r>
              <w:rPr>
                <w:rFonts w:ascii="Times New Roman"/>
                <w:b w:val="false"/>
                <w:i w:val="false"/>
                <w:color w:val="000000"/>
                <w:sz w:val="20"/>
              </w:rPr>
              <w:t>сводной описи</w:t>
            </w:r>
            <w:r>
              <w:br/>
            </w:r>
            <w:r>
              <w:rPr>
                <w:rFonts w:ascii="Times New Roman"/>
                <w:b w:val="false"/>
                <w:i w:val="false"/>
                <w:color w:val="000000"/>
                <w:sz w:val="20"/>
              </w:rPr>
              <w:t>
</w:t>
            </w:r>
            <w:r>
              <w:rPr>
                <w:rFonts w:ascii="Times New Roman"/>
                <w:b w:val="false"/>
                <w:i w:val="false"/>
                <w:color w:val="000000"/>
                <w:sz w:val="20"/>
              </w:rPr>
              <w:t>дел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w:t>
            </w:r>
            <w:r>
              <w:rPr>
                <w:rFonts w:ascii="Times New Roman"/>
                <w:b w:val="false"/>
                <w:i w:val="false"/>
                <w:color w:val="000000"/>
                <w:sz w:val="20"/>
              </w:rPr>
              <w:t>хранения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хранения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выдается ____________________ единиц хранения, </w:t>
      </w:r>
      <w:r>
        <w:br/>
      </w:r>
      <w:r>
        <w:rPr>
          <w:rFonts w:ascii="Times New Roman"/>
          <w:b w:val="false"/>
          <w:i w:val="false"/>
          <w:color w:val="000000"/>
          <w:sz w:val="28"/>
        </w:rPr>
        <w:t>
                     (цифрами и прописью)</w:t>
      </w:r>
      <w:r>
        <w:br/>
      </w:r>
      <w:r>
        <w:rPr>
          <w:rFonts w:ascii="Times New Roman"/>
          <w:b w:val="false"/>
          <w:i w:val="false"/>
          <w:color w:val="000000"/>
          <w:sz w:val="28"/>
        </w:rPr>
        <w:t>
срок возвращения ____________________________</w:t>
      </w:r>
      <w:r>
        <w:br/>
      </w:r>
      <w:r>
        <w:rPr>
          <w:rFonts w:ascii="Times New Roman"/>
          <w:b w:val="false"/>
          <w:i w:val="false"/>
          <w:color w:val="000000"/>
          <w:sz w:val="28"/>
        </w:rPr>
        <w:t>
      Дела выданы в упорядоченном состоянии, подшиты, в обложках, с пронумерованными листами и заверительными надписями.</w:t>
      </w:r>
      <w:r>
        <w:br/>
      </w:r>
      <w:r>
        <w:rPr>
          <w:rFonts w:ascii="Times New Roman"/>
          <w:b w:val="false"/>
          <w:i w:val="false"/>
          <w:color w:val="000000"/>
          <w:sz w:val="28"/>
        </w:rPr>
        <w:t>
      Получатель обязуется не предоставлять дел, полученных во временное пользование, для занятий посторонним лицам, не выдавать по</w:t>
      </w:r>
      <w:r>
        <w:br/>
      </w:r>
      <w:r>
        <w:rPr>
          <w:rFonts w:ascii="Times New Roman"/>
          <w:b w:val="false"/>
          <w:i w:val="false"/>
          <w:color w:val="000000"/>
          <w:sz w:val="28"/>
        </w:rPr>
        <w:t xml:space="preserve">
ним копий, выписок и справок, не публиковать документы без разрешения организации, выдавшей дела. </w:t>
      </w:r>
      <w:r>
        <w:br/>
      </w:r>
      <w:r>
        <w:rPr>
          <w:rFonts w:ascii="Times New Roman"/>
          <w:b w:val="false"/>
          <w:i w:val="false"/>
          <w:color w:val="000000"/>
          <w:sz w:val="28"/>
        </w:rPr>
        <w:t>
      Получатель обязуется вернуть дела в ведомственный (частный) архив организации в указанный в акте срок.</w:t>
      </w:r>
      <w:r>
        <w:br/>
      </w:r>
      <w:r>
        <w:rPr>
          <w:rFonts w:ascii="Times New Roman"/>
          <w:b w:val="false"/>
          <w:i w:val="false"/>
          <w:color w:val="000000"/>
          <w:sz w:val="28"/>
        </w:rPr>
        <w:t>
      Получатель предупрежден об ответственности в случае утраты или повреждения полученных во временное пользование дел.</w:t>
      </w:r>
    </w:p>
    <w:p>
      <w:pPr>
        <w:spacing w:after="0"/>
        <w:ind w:left="0"/>
        <w:jc w:val="both"/>
      </w:pPr>
      <w:r>
        <w:rPr>
          <w:rFonts w:ascii="Times New Roman"/>
          <w:b w:val="false"/>
          <w:i w:val="false"/>
          <w:color w:val="000000"/>
          <w:sz w:val="28"/>
        </w:rPr>
        <w:t>Наименование должности                   Наименование должности</w:t>
      </w:r>
      <w:r>
        <w:br/>
      </w:r>
      <w:r>
        <w:rPr>
          <w:rFonts w:ascii="Times New Roman"/>
          <w:b w:val="false"/>
          <w:i w:val="false"/>
          <w:color w:val="000000"/>
          <w:sz w:val="28"/>
        </w:rPr>
        <w:t>
руководителя организации,                руководителя организации,</w:t>
      </w:r>
      <w:r>
        <w:br/>
      </w:r>
      <w:r>
        <w:rPr>
          <w:rFonts w:ascii="Times New Roman"/>
          <w:b w:val="false"/>
          <w:i w:val="false"/>
          <w:color w:val="000000"/>
          <w:sz w:val="28"/>
        </w:rPr>
        <w:t>
выдающей дела                            получающей дела</w:t>
      </w:r>
      <w:r>
        <w:br/>
      </w:r>
      <w:r>
        <w:rPr>
          <w:rFonts w:ascii="Times New Roman"/>
          <w:b w:val="false"/>
          <w:i w:val="false"/>
          <w:color w:val="000000"/>
          <w:sz w:val="28"/>
        </w:rPr>
        <w:t>
_______________ Расшифровка              _____________ Расшифровка</w:t>
      </w:r>
      <w:r>
        <w:br/>
      </w:r>
      <w:r>
        <w:rPr>
          <w:rFonts w:ascii="Times New Roman"/>
          <w:b w:val="false"/>
          <w:i w:val="false"/>
          <w:color w:val="000000"/>
          <w:sz w:val="28"/>
        </w:rPr>
        <w:t>
(личная подпись) подписи                 (личная подпись) подписи</w:t>
      </w:r>
    </w:p>
    <w:p>
      <w:pPr>
        <w:spacing w:after="0"/>
        <w:ind w:left="0"/>
        <w:jc w:val="both"/>
      </w:pPr>
      <w:r>
        <w:rPr>
          <w:rFonts w:ascii="Times New Roman"/>
          <w:b w:val="false"/>
          <w:i w:val="false"/>
          <w:color w:val="000000"/>
          <w:sz w:val="28"/>
        </w:rPr>
        <w:t>Выдал дела по поручению руководства 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Руководитель ведомственного (частного)</w:t>
      </w:r>
      <w:r>
        <w:br/>
      </w:r>
      <w:r>
        <w:rPr>
          <w:rFonts w:ascii="Times New Roman"/>
          <w:b w:val="false"/>
          <w:i w:val="false"/>
          <w:color w:val="000000"/>
          <w:sz w:val="28"/>
        </w:rPr>
        <w:t>
архива организации _________________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Принял дела по поручению руководства 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Руководитель ведомственного (частного)</w:t>
      </w:r>
      <w:r>
        <w:br/>
      </w:r>
      <w:r>
        <w:rPr>
          <w:rFonts w:ascii="Times New Roman"/>
          <w:b w:val="false"/>
          <w:i w:val="false"/>
          <w:color w:val="000000"/>
          <w:sz w:val="28"/>
        </w:rPr>
        <w:t>
архива организации ________________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Дела возвращены в полном объеме и сохранности</w:t>
      </w:r>
    </w:p>
    <w:p>
      <w:pPr>
        <w:spacing w:after="0"/>
        <w:ind w:left="0"/>
        <w:jc w:val="both"/>
      </w:pPr>
      <w:r>
        <w:rPr>
          <w:rFonts w:ascii="Times New Roman"/>
          <w:b w:val="false"/>
          <w:i w:val="false"/>
          <w:color w:val="000000"/>
          <w:sz w:val="28"/>
        </w:rPr>
        <w:t>Сдал по поручению руководства организации-получателя</w:t>
      </w:r>
    </w:p>
    <w:p>
      <w:pPr>
        <w:spacing w:after="0"/>
        <w:ind w:left="0"/>
        <w:jc w:val="both"/>
      </w:pPr>
      <w:r>
        <w:rPr>
          <w:rFonts w:ascii="Times New Roman"/>
          <w:b w:val="false"/>
          <w:i w:val="false"/>
          <w:color w:val="000000"/>
          <w:sz w:val="28"/>
        </w:rPr>
        <w:t>Руководитель ведомственного (частного)</w:t>
      </w:r>
      <w:r>
        <w:br/>
      </w:r>
      <w:r>
        <w:rPr>
          <w:rFonts w:ascii="Times New Roman"/>
          <w:b w:val="false"/>
          <w:i w:val="false"/>
          <w:color w:val="000000"/>
          <w:sz w:val="28"/>
        </w:rPr>
        <w:t>
архива организации ______________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Принял дела по поручению руководства, выдавшей дела</w:t>
      </w:r>
    </w:p>
    <w:p>
      <w:pPr>
        <w:spacing w:after="0"/>
        <w:ind w:left="0"/>
        <w:jc w:val="both"/>
      </w:pPr>
      <w:r>
        <w:rPr>
          <w:rFonts w:ascii="Times New Roman"/>
          <w:b w:val="false"/>
          <w:i w:val="false"/>
          <w:color w:val="000000"/>
          <w:sz w:val="28"/>
        </w:rPr>
        <w:t>Руководитель ведомственного (частного)</w:t>
      </w:r>
      <w:r>
        <w:br/>
      </w:r>
      <w:r>
        <w:rPr>
          <w:rFonts w:ascii="Times New Roman"/>
          <w:b w:val="false"/>
          <w:i w:val="false"/>
          <w:color w:val="000000"/>
          <w:sz w:val="28"/>
        </w:rPr>
        <w:t>
архива организации ________________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195" w:id="121"/>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21"/>
    <w:bookmarkStart w:name="z1197" w:id="122"/>
    <w:p>
      <w:pPr>
        <w:spacing w:after="0"/>
        <w:ind w:left="0"/>
        <w:jc w:val="left"/>
      </w:pPr>
      <w:r>
        <w:rPr>
          <w:rFonts w:ascii="Times New Roman"/>
          <w:b/>
          <w:i w:val="false"/>
          <w:color w:val="000000"/>
        </w:rPr>
        <w:t xml:space="preserve"> 
Форма книги выдачи документов из архивохранилища</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033"/>
        <w:gridCol w:w="1353"/>
        <w:gridCol w:w="993"/>
        <w:gridCol w:w="1333"/>
        <w:gridCol w:w="1113"/>
        <w:gridCol w:w="1513"/>
        <w:gridCol w:w="1273"/>
        <w:gridCol w:w="2053"/>
        <w:gridCol w:w="1553"/>
      </w:tblGrid>
      <w:tr>
        <w:trPr>
          <w:trHeight w:val="31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Архивный</w:t>
            </w:r>
            <w:r>
              <w:br/>
            </w:r>
            <w:r>
              <w:rPr>
                <w:rFonts w:ascii="Times New Roman"/>
                <w:b w:val="false"/>
                <w:i w:val="false"/>
                <w:color w:val="000000"/>
                <w:sz w:val="20"/>
              </w:rPr>
              <w:t>
</w:t>
            </w:r>
            <w:r>
              <w:rPr>
                <w:rFonts w:ascii="Times New Roman"/>
                <w:b w:val="false"/>
                <w:i w:val="false"/>
                <w:color w:val="000000"/>
                <w:sz w:val="20"/>
              </w:rPr>
              <w:t>фонд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Опись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хранения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выдано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в получении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возврата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в</w:t>
            </w:r>
            <w:r>
              <w:br/>
            </w:r>
            <w:r>
              <w:rPr>
                <w:rFonts w:ascii="Times New Roman"/>
                <w:b w:val="false"/>
                <w:i w:val="false"/>
                <w:color w:val="000000"/>
                <w:sz w:val="20"/>
              </w:rPr>
              <w:t>
</w:t>
            </w:r>
            <w:r>
              <w:rPr>
                <w:rFonts w:ascii="Times New Roman"/>
                <w:b w:val="false"/>
                <w:i w:val="false"/>
                <w:color w:val="000000"/>
                <w:sz w:val="20"/>
              </w:rPr>
              <w:t>возврате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в _____ году выдано из архивохранилища № 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единиц хранения.</w:t>
      </w:r>
    </w:p>
    <w:p>
      <w:pPr>
        <w:spacing w:after="0"/>
        <w:ind w:left="0"/>
        <w:jc w:val="both"/>
      </w:pPr>
      <w:r>
        <w:rPr>
          <w:rFonts w:ascii="Times New Roman"/>
          <w:b w:val="false"/>
          <w:i w:val="false"/>
          <w:color w:val="000000"/>
          <w:sz w:val="28"/>
        </w:rPr>
        <w:t>Наименование должности работника</w:t>
      </w:r>
      <w:r>
        <w:br/>
      </w:r>
      <w:r>
        <w:rPr>
          <w:rFonts w:ascii="Times New Roman"/>
          <w:b w:val="false"/>
          <w:i w:val="false"/>
          <w:color w:val="000000"/>
          <w:sz w:val="28"/>
        </w:rPr>
        <w:t>
составившего итоговую запись           ________________ Расшифровка</w:t>
      </w:r>
      <w:r>
        <w:br/>
      </w:r>
      <w:r>
        <w:rPr>
          <w:rFonts w:ascii="Times New Roman"/>
          <w:b w:val="false"/>
          <w:i w:val="false"/>
          <w:color w:val="000000"/>
          <w:sz w:val="28"/>
        </w:rPr>
        <w:t>
                                       (личная подпись) подписи</w:t>
      </w:r>
    </w:p>
    <w:p>
      <w:pPr>
        <w:spacing w:after="0"/>
        <w:ind w:left="0"/>
        <w:jc w:val="both"/>
      </w:pPr>
      <w:r>
        <w:rPr>
          <w:rFonts w:ascii="Times New Roman"/>
          <w:b w:val="false"/>
          <w:i w:val="false"/>
          <w:color w:val="000000"/>
          <w:sz w:val="28"/>
        </w:rPr>
        <w:t>Формат А4 (210Х297)</w:t>
      </w:r>
    </w:p>
    <w:bookmarkStart w:name="z1250" w:id="123"/>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23"/>
    <w:bookmarkStart w:name="z1251" w:id="124"/>
    <w:p>
      <w:pPr>
        <w:spacing w:after="0"/>
        <w:ind w:left="0"/>
        <w:jc w:val="left"/>
      </w:pPr>
      <w:r>
        <w:rPr>
          <w:rFonts w:ascii="Times New Roman"/>
          <w:b/>
          <w:i w:val="false"/>
          <w:color w:val="000000"/>
        </w:rPr>
        <w:t xml:space="preserve"> 
Форма листа использования документов</w:t>
      </w:r>
    </w:p>
    <w:bookmarkEnd w:id="124"/>
    <w:p>
      <w:pPr>
        <w:spacing w:after="0"/>
        <w:ind w:left="0"/>
        <w:jc w:val="both"/>
      </w:pPr>
      <w:r>
        <w:rPr>
          <w:rFonts w:ascii="Times New Roman"/>
          <w:b w:val="false"/>
          <w:i w:val="false"/>
          <w:color w:val="000000"/>
          <w:sz w:val="28"/>
        </w:rPr>
        <w:t>Архивный фонд № _____       Опись № _______         Дело №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2438"/>
        <w:gridCol w:w="3155"/>
        <w:gridCol w:w="3071"/>
        <w:gridCol w:w="2818"/>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использования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(копирование,</w:t>
            </w:r>
            <w:r>
              <w:br/>
            </w:r>
            <w:r>
              <w:rPr>
                <w:rFonts w:ascii="Times New Roman"/>
                <w:b w:val="false"/>
                <w:i w:val="false"/>
                <w:color w:val="000000"/>
                <w:sz w:val="20"/>
              </w:rPr>
              <w:t>
</w:t>
            </w:r>
            <w:r>
              <w:rPr>
                <w:rFonts w:ascii="Times New Roman"/>
                <w:b w:val="false"/>
                <w:i w:val="false"/>
                <w:color w:val="000000"/>
                <w:sz w:val="20"/>
              </w:rPr>
              <w:t>выписка, просмотр</w:t>
            </w:r>
            <w:r>
              <w:br/>
            </w:r>
            <w:r>
              <w:rPr>
                <w:rFonts w:ascii="Times New Roman"/>
                <w:b w:val="false"/>
                <w:i w:val="false"/>
                <w:color w:val="000000"/>
                <w:sz w:val="20"/>
              </w:rPr>
              <w:t>
</w:t>
            </w:r>
            <w:r>
              <w:rPr>
                <w:rFonts w:ascii="Times New Roman"/>
                <w:b w:val="false"/>
                <w:i w:val="false"/>
                <w:color w:val="000000"/>
                <w:sz w:val="20"/>
              </w:rPr>
              <w:t>и другое)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использованных</w:t>
            </w:r>
            <w:r>
              <w:br/>
            </w:r>
            <w:r>
              <w:rPr>
                <w:rFonts w:ascii="Times New Roman"/>
                <w:b w:val="false"/>
                <w:i w:val="false"/>
                <w:color w:val="000000"/>
                <w:sz w:val="20"/>
              </w:rPr>
              <w:t>
</w:t>
            </w:r>
            <w:r>
              <w:rPr>
                <w:rFonts w:ascii="Times New Roman"/>
                <w:b w:val="false"/>
                <w:i w:val="false"/>
                <w:color w:val="000000"/>
                <w:sz w:val="20"/>
              </w:rPr>
              <w:t>листов</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использовавшего</w:t>
            </w:r>
            <w:r>
              <w:br/>
            </w:r>
            <w:r>
              <w:rPr>
                <w:rFonts w:ascii="Times New Roman"/>
                <w:b w:val="false"/>
                <w:i w:val="false"/>
                <w:color w:val="000000"/>
                <w:sz w:val="20"/>
              </w:rPr>
              <w:t>
</w:t>
            </w:r>
            <w:r>
              <w:rPr>
                <w:rFonts w:ascii="Times New Roman"/>
                <w:b w:val="false"/>
                <w:i w:val="false"/>
                <w:color w:val="000000"/>
                <w:sz w:val="20"/>
              </w:rPr>
              <w:t>документ</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65"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А4 (210Х297)</w:t>
      </w:r>
    </w:p>
    <w:bookmarkStart w:name="z1252" w:id="12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25"/>
    <w:bookmarkStart w:name="z1253" w:id="126"/>
    <w:p>
      <w:pPr>
        <w:spacing w:after="0"/>
        <w:ind w:left="0"/>
        <w:jc w:val="left"/>
      </w:pPr>
      <w:r>
        <w:rPr>
          <w:rFonts w:ascii="Times New Roman"/>
          <w:b/>
          <w:i w:val="false"/>
          <w:color w:val="000000"/>
        </w:rPr>
        <w:t xml:space="preserve"> 
Форма карты-заместителя единицы хранения</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493"/>
        <w:gridCol w:w="1493"/>
        <w:gridCol w:w="1493"/>
        <w:gridCol w:w="2273"/>
        <w:gridCol w:w="16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КАРТА-ЗАМЕСТИТЕЛЬ ЕД. ХР.</w:t>
            </w:r>
          </w:p>
          <w:p>
            <w:pPr>
              <w:spacing w:after="20"/>
              <w:ind w:left="20"/>
              <w:jc w:val="both"/>
            </w:pPr>
            <w:r>
              <w:rPr>
                <w:rFonts w:ascii="Times New Roman"/>
                <w:b w:val="false"/>
                <w:i w:val="false"/>
                <w:color w:val="000000"/>
                <w:sz w:val="20"/>
              </w:rPr>
              <w:t>ВЫДАНО</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фонда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описи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 хр.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возврата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А4 (210Х297)</w:t>
      </w:r>
    </w:p>
    <w:bookmarkStart w:name="z1254" w:id="127"/>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27"/>
    <w:bookmarkStart w:name="z1256" w:id="128"/>
    <w:p>
      <w:pPr>
        <w:spacing w:after="0"/>
        <w:ind w:left="0"/>
        <w:jc w:val="left"/>
      </w:pPr>
      <w:r>
        <w:rPr>
          <w:rFonts w:ascii="Times New Roman"/>
          <w:b/>
          <w:i w:val="false"/>
          <w:color w:val="000000"/>
        </w:rPr>
        <w:t xml:space="preserve"> 
Форма листа проверки наличия и состояния архивных документов</w:t>
      </w:r>
    </w:p>
    <w:bookmarkEnd w:id="128"/>
    <w:p>
      <w:pPr>
        <w:spacing w:after="0"/>
        <w:ind w:left="0"/>
        <w:jc w:val="both"/>
      </w:pPr>
      <w:r>
        <w:rPr>
          <w:rFonts w:ascii="Times New Roman"/>
          <w:b w:val="false"/>
          <w:i w:val="false"/>
          <w:color w:val="000000"/>
          <w:sz w:val="28"/>
        </w:rPr>
        <w:t>      Наличия и состояния документов фонда № ________________________</w:t>
      </w:r>
      <w:r>
        <w:br/>
      </w:r>
      <w:r>
        <w:rPr>
          <w:rFonts w:ascii="Times New Roman"/>
          <w:b w:val="false"/>
          <w:i w:val="false"/>
          <w:color w:val="000000"/>
          <w:sz w:val="28"/>
        </w:rPr>
        <w:t>
                                                     (название)</w:t>
      </w:r>
      <w:r>
        <w:br/>
      </w:r>
      <w:r>
        <w:rPr>
          <w:rFonts w:ascii="Times New Roman"/>
          <w:b w:val="false"/>
          <w:i w:val="false"/>
          <w:color w:val="000000"/>
          <w:sz w:val="28"/>
        </w:rPr>
        <w:t>
      Проверку проводили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1698"/>
        <w:gridCol w:w="1501"/>
        <w:gridCol w:w="2398"/>
        <w:gridCol w:w="1436"/>
        <w:gridCol w:w="2311"/>
        <w:gridCol w:w="1501"/>
        <w:gridCol w:w="194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w:t>
            </w:r>
          </w:p>
        </w:tc>
      </w:tr>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описей</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ед. хр.,</w:t>
            </w:r>
            <w:r>
              <w:br/>
            </w:r>
            <w:r>
              <w:rPr>
                <w:rFonts w:ascii="Times New Roman"/>
                <w:b w:val="false"/>
                <w:i w:val="false"/>
                <w:color w:val="000000"/>
                <w:sz w:val="20"/>
              </w:rPr>
              <w:t>
</w:t>
            </w:r>
            <w:r>
              <w:rPr>
                <w:rFonts w:ascii="Times New Roman"/>
                <w:b w:val="false"/>
                <w:i w:val="false"/>
                <w:color w:val="000000"/>
                <w:sz w:val="20"/>
              </w:rPr>
              <w:t>числящихся</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описи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Выявлены технические ошибки</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Литерные </w:t>
            </w:r>
            <w:r>
              <w:br/>
            </w:r>
            <w:r>
              <w:rPr>
                <w:rFonts w:ascii="Times New Roman"/>
                <w:b w:val="false"/>
                <w:i w:val="false"/>
                <w:color w:val="000000"/>
                <w:sz w:val="20"/>
              </w:rPr>
              <w:t>
</w:t>
            </w:r>
            <w:r>
              <w:rPr>
                <w:rFonts w:ascii="Times New Roman"/>
                <w:b w:val="false"/>
                <w:i w:val="false"/>
                <w:color w:val="000000"/>
                <w:sz w:val="20"/>
              </w:rPr>
              <w:t>но</w:t>
            </w:r>
            <w:r>
              <w:rPr>
                <w:rFonts w:ascii="Times New Roman"/>
                <w:b w:val="false"/>
                <w:i w:val="false"/>
                <w:color w:val="000000"/>
                <w:sz w:val="20"/>
              </w:rPr>
              <w:t>мера, не отраженные в</w:t>
            </w:r>
            <w:r>
              <w:br/>
            </w:r>
            <w:r>
              <w:rPr>
                <w:rFonts w:ascii="Times New Roman"/>
                <w:b w:val="false"/>
                <w:i w:val="false"/>
                <w:color w:val="000000"/>
                <w:sz w:val="20"/>
              </w:rPr>
              <w:t>
</w:t>
            </w:r>
            <w:r>
              <w:rPr>
                <w:rFonts w:ascii="Times New Roman"/>
                <w:b w:val="false"/>
                <w:i w:val="false"/>
                <w:color w:val="000000"/>
                <w:sz w:val="20"/>
              </w:rPr>
              <w:t>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Пропущенные номера, не</w:t>
            </w:r>
            <w:r>
              <w:br/>
            </w:r>
            <w:r>
              <w:rPr>
                <w:rFonts w:ascii="Times New Roman"/>
                <w:b w:val="false"/>
                <w:i w:val="false"/>
                <w:color w:val="000000"/>
                <w:sz w:val="20"/>
              </w:rPr>
              <w:t>
</w:t>
            </w:r>
            <w:r>
              <w:rPr>
                <w:rFonts w:ascii="Times New Roman"/>
                <w:b w:val="false"/>
                <w:i w:val="false"/>
                <w:color w:val="000000"/>
                <w:sz w:val="20"/>
              </w:rPr>
              <w:t>отраженные в итоговой</w:t>
            </w:r>
            <w:r>
              <w:br/>
            </w:r>
            <w:r>
              <w:rPr>
                <w:rFonts w:ascii="Times New Roman"/>
                <w:b w:val="false"/>
                <w:i w:val="false"/>
                <w:color w:val="000000"/>
                <w:sz w:val="20"/>
              </w:rPr>
              <w:t>
</w:t>
            </w:r>
            <w:r>
              <w:rPr>
                <w:rFonts w:ascii="Times New Roman"/>
                <w:b w:val="false"/>
                <w:i w:val="false"/>
                <w:color w:val="000000"/>
                <w:sz w:val="20"/>
              </w:rPr>
              <w:t>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 результате</w:t>
            </w:r>
            <w:r>
              <w:br/>
            </w:r>
            <w:r>
              <w:rPr>
                <w:rFonts w:ascii="Times New Roman"/>
                <w:b w:val="false"/>
                <w:i w:val="false"/>
                <w:color w:val="000000"/>
                <w:sz w:val="20"/>
              </w:rPr>
              <w:t>
</w:t>
            </w:r>
            <w:r>
              <w:rPr>
                <w:rFonts w:ascii="Times New Roman"/>
                <w:b w:val="false"/>
                <w:i w:val="false"/>
                <w:color w:val="000000"/>
                <w:sz w:val="20"/>
              </w:rPr>
              <w:t>чего объем</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учтенные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перечислены,</w:t>
            </w:r>
            <w:r>
              <w:br/>
            </w:r>
            <w:r>
              <w:rPr>
                <w:rFonts w:ascii="Times New Roman"/>
                <w:b w:val="false"/>
                <w:i w:val="false"/>
                <w:color w:val="000000"/>
                <w:sz w:val="20"/>
              </w:rPr>
              <w:t>
</w:t>
            </w:r>
            <w:r>
              <w:rPr>
                <w:rFonts w:ascii="Times New Roman"/>
                <w:b w:val="false"/>
                <w:i w:val="false"/>
                <w:color w:val="000000"/>
                <w:sz w:val="20"/>
              </w:rPr>
              <w:t>но учтены в</w:t>
            </w:r>
            <w:r>
              <w:br/>
            </w:r>
            <w:r>
              <w:rPr>
                <w:rFonts w:ascii="Times New Roman"/>
                <w:b w:val="false"/>
                <w:i w:val="false"/>
                <w:color w:val="000000"/>
                <w:sz w:val="20"/>
              </w:rPr>
              <w:t>
</w:t>
            </w:r>
            <w:r>
              <w:rPr>
                <w:rFonts w:ascii="Times New Roman"/>
                <w:b w:val="false"/>
                <w:i w:val="false"/>
                <w:color w:val="000000"/>
                <w:sz w:val="20"/>
              </w:rPr>
              <w:t>объеме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учтенные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перечислены,</w:t>
            </w:r>
            <w:r>
              <w:br/>
            </w:r>
            <w:r>
              <w:rPr>
                <w:rFonts w:ascii="Times New Roman"/>
                <w:b w:val="false"/>
                <w:i w:val="false"/>
                <w:color w:val="000000"/>
                <w:sz w:val="20"/>
              </w:rPr>
              <w:t>
</w:t>
            </w:r>
            <w:r>
              <w:rPr>
                <w:rFonts w:ascii="Times New Roman"/>
                <w:b w:val="false"/>
                <w:i w:val="false"/>
                <w:color w:val="000000"/>
                <w:sz w:val="20"/>
              </w:rPr>
              <w:t>но учтены в</w:t>
            </w:r>
            <w:r>
              <w:br/>
            </w:r>
            <w:r>
              <w:rPr>
                <w:rFonts w:ascii="Times New Roman"/>
                <w:b w:val="false"/>
                <w:i w:val="false"/>
                <w:color w:val="000000"/>
                <w:sz w:val="20"/>
              </w:rPr>
              <w:t>
</w:t>
            </w:r>
            <w:r>
              <w:rPr>
                <w:rFonts w:ascii="Times New Roman"/>
                <w:b w:val="false"/>
                <w:i w:val="false"/>
                <w:color w:val="000000"/>
                <w:sz w:val="20"/>
              </w:rPr>
              <w:t>объеме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увеличился на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уменьшился на</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981"/>
        <w:gridCol w:w="3279"/>
        <w:gridCol w:w="2284"/>
        <w:gridCol w:w="2956"/>
        <w:gridCol w:w="684"/>
        <w:gridCol w:w="5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Числится по</w:t>
            </w:r>
            <w:r>
              <w:br/>
            </w:r>
            <w:r>
              <w:rPr>
                <w:rFonts w:ascii="Times New Roman"/>
                <w:b w:val="false"/>
                <w:i w:val="false"/>
                <w:color w:val="000000"/>
                <w:sz w:val="20"/>
              </w:rPr>
              <w:t>
</w:t>
            </w:r>
            <w:r>
              <w:rPr>
                <w:rFonts w:ascii="Times New Roman"/>
                <w:b w:val="false"/>
                <w:i w:val="false"/>
                <w:color w:val="000000"/>
                <w:sz w:val="20"/>
              </w:rPr>
              <w:t>описи в</w:t>
            </w:r>
            <w:r>
              <w:br/>
            </w:r>
            <w:r>
              <w:rPr>
                <w:rFonts w:ascii="Times New Roman"/>
                <w:b w:val="false"/>
                <w:i w:val="false"/>
                <w:color w:val="000000"/>
                <w:sz w:val="20"/>
              </w:rPr>
              <w:t>
</w:t>
            </w:r>
            <w:r>
              <w:rPr>
                <w:rFonts w:ascii="Times New Roman"/>
                <w:b w:val="false"/>
                <w:i w:val="false"/>
                <w:color w:val="000000"/>
                <w:sz w:val="20"/>
              </w:rPr>
              <w:t>результате</w:t>
            </w:r>
            <w:r>
              <w:br/>
            </w:r>
            <w:r>
              <w:rPr>
                <w:rFonts w:ascii="Times New Roman"/>
                <w:b w:val="false"/>
                <w:i w:val="false"/>
                <w:color w:val="000000"/>
                <w:sz w:val="20"/>
              </w:rPr>
              <w:t>
</w:t>
            </w:r>
            <w:r>
              <w:rPr>
                <w:rFonts w:ascii="Times New Roman"/>
                <w:b w:val="false"/>
                <w:i w:val="false"/>
                <w:color w:val="000000"/>
                <w:sz w:val="20"/>
              </w:rPr>
              <w:t>устранения</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ошибок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ед. хр.,</w:t>
            </w:r>
            <w:r>
              <w:br/>
            </w:r>
            <w:r>
              <w:rPr>
                <w:rFonts w:ascii="Times New Roman"/>
                <w:b w:val="false"/>
                <w:i w:val="false"/>
                <w:color w:val="000000"/>
                <w:sz w:val="20"/>
              </w:rPr>
              <w:t>
</w:t>
            </w:r>
            <w:r>
              <w:rPr>
                <w:rFonts w:ascii="Times New Roman"/>
                <w:b w:val="false"/>
                <w:i w:val="false"/>
                <w:color w:val="000000"/>
                <w:sz w:val="20"/>
              </w:rPr>
              <w:t>выданных во</w:t>
            </w:r>
            <w:r>
              <w:br/>
            </w:r>
            <w:r>
              <w:rPr>
                <w:rFonts w:ascii="Times New Roman"/>
                <w:b w:val="false"/>
                <w:i w:val="false"/>
                <w:color w:val="000000"/>
                <w:sz w:val="20"/>
              </w:rPr>
              <w:t>
</w:t>
            </w:r>
            <w:r>
              <w:rPr>
                <w:rFonts w:ascii="Times New Roman"/>
                <w:b w:val="false"/>
                <w:i w:val="false"/>
                <w:color w:val="000000"/>
                <w:sz w:val="20"/>
              </w:rPr>
              <w:t>временное</w:t>
            </w:r>
            <w:r>
              <w:br/>
            </w:r>
            <w:r>
              <w:rPr>
                <w:rFonts w:ascii="Times New Roman"/>
                <w:b w:val="false"/>
                <w:i w:val="false"/>
                <w:color w:val="000000"/>
                <w:sz w:val="20"/>
              </w:rPr>
              <w:t>
</w:t>
            </w:r>
            <w:r>
              <w:rPr>
                <w:rFonts w:ascii="Times New Roman"/>
                <w:b w:val="false"/>
                <w:i w:val="false"/>
                <w:color w:val="000000"/>
                <w:sz w:val="20"/>
              </w:rPr>
              <w:t>пользование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оказалось</w:t>
            </w:r>
            <w:r>
              <w:br/>
            </w:r>
            <w:r>
              <w:rPr>
                <w:rFonts w:ascii="Times New Roman"/>
                <w:b w:val="false"/>
                <w:i w:val="false"/>
                <w:color w:val="000000"/>
                <w:sz w:val="20"/>
              </w:rPr>
              <w:t>
</w:t>
            </w:r>
            <w:r>
              <w:rPr>
                <w:rFonts w:ascii="Times New Roman"/>
                <w:b w:val="false"/>
                <w:i w:val="false"/>
                <w:color w:val="000000"/>
                <w:sz w:val="20"/>
              </w:rPr>
              <w:t>в наличии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в</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(описанных)</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не</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описи (временные</w:t>
            </w:r>
            <w:r>
              <w:br/>
            </w:r>
            <w:r>
              <w:rPr>
                <w:rFonts w:ascii="Times New Roman"/>
                <w:b w:val="false"/>
                <w:i w:val="false"/>
                <w:color w:val="000000"/>
                <w:sz w:val="20"/>
              </w:rPr>
              <w:t>
</w:t>
            </w:r>
            <w:r>
              <w:rPr>
                <w:rFonts w:ascii="Times New Roman"/>
                <w:b w:val="false"/>
                <w:i w:val="false"/>
                <w:color w:val="000000"/>
                <w:sz w:val="20"/>
              </w:rPr>
              <w:t xml:space="preserve">шифры </w:t>
            </w:r>
            <w:r>
              <w:br/>
            </w:r>
            <w:r>
              <w:rPr>
                <w:rFonts w:ascii="Times New Roman"/>
                <w:b w:val="false"/>
                <w:i w:val="false"/>
                <w:color w:val="000000"/>
                <w:sz w:val="20"/>
              </w:rPr>
              <w:t>
</w:t>
            </w:r>
            <w:r>
              <w:rPr>
                <w:rFonts w:ascii="Times New Roman"/>
                <w:b w:val="false"/>
                <w:i w:val="false"/>
                <w:color w:val="000000"/>
                <w:sz w:val="20"/>
              </w:rPr>
              <w:t>необработанных</w:t>
            </w:r>
            <w:r>
              <w:br/>
            </w:r>
            <w:r>
              <w:rPr>
                <w:rFonts w:ascii="Times New Roman"/>
                <w:b w:val="false"/>
                <w:i w:val="false"/>
                <w:color w:val="000000"/>
                <w:sz w:val="20"/>
              </w:rPr>
              <w:t>
</w:t>
            </w:r>
            <w:r>
              <w:rPr>
                <w:rFonts w:ascii="Times New Roman"/>
                <w:b w:val="false"/>
                <w:i w:val="false"/>
                <w:color w:val="000000"/>
                <w:sz w:val="20"/>
              </w:rPr>
              <w:t>ед. хр.)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942"/>
        <w:gridCol w:w="1737"/>
        <w:gridCol w:w="1649"/>
        <w:gridCol w:w="2709"/>
        <w:gridCol w:w="2466"/>
        <w:gridCol w:w="413"/>
        <w:gridCol w:w="434"/>
        <w:gridCol w:w="200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документов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ед. хр.,  </w:t>
            </w:r>
            <w:r>
              <w:rPr>
                <w:rFonts w:ascii="Times New Roman"/>
                <w:b w:val="false"/>
                <w:i w:val="false"/>
                <w:color w:val="000000"/>
                <w:sz w:val="20"/>
              </w:rPr>
              <w:t>требующих:</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ед. хр.,</w:t>
            </w:r>
            <w:r>
              <w:br/>
            </w:r>
            <w:r>
              <w:rPr>
                <w:rFonts w:ascii="Times New Roman"/>
                <w:b w:val="false"/>
                <w:i w:val="false"/>
                <w:color w:val="000000"/>
                <w:sz w:val="20"/>
              </w:rPr>
              <w:t>
</w:t>
            </w:r>
            <w:r>
              <w:rPr>
                <w:rFonts w:ascii="Times New Roman"/>
                <w:b w:val="false"/>
                <w:i w:val="false"/>
                <w:color w:val="000000"/>
                <w:sz w:val="20"/>
              </w:rPr>
              <w:t xml:space="preserve">неисправимо </w:t>
            </w:r>
            <w:r>
              <w:br/>
            </w:r>
            <w:r>
              <w:rPr>
                <w:rFonts w:ascii="Times New Roman"/>
                <w:b w:val="false"/>
                <w:i w:val="false"/>
                <w:color w:val="000000"/>
                <w:sz w:val="20"/>
              </w:rPr>
              <w:t>
</w:t>
            </w:r>
            <w:r>
              <w:rPr>
                <w:rFonts w:ascii="Times New Roman"/>
                <w:b w:val="false"/>
                <w:i w:val="false"/>
                <w:color w:val="000000"/>
                <w:sz w:val="20"/>
              </w:rPr>
              <w:t>поврежденных</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69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секции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рестав-</w:t>
            </w:r>
            <w:r>
              <w:br/>
            </w:r>
            <w:r>
              <w:rPr>
                <w:rFonts w:ascii="Times New Roman"/>
                <w:b w:val="false"/>
                <w:i w:val="false"/>
                <w:color w:val="000000"/>
                <w:sz w:val="20"/>
              </w:rPr>
              <w:t>
</w:t>
            </w:r>
            <w:r>
              <w:rPr>
                <w:rFonts w:ascii="Times New Roman"/>
                <w:b w:val="false"/>
                <w:i w:val="false"/>
                <w:color w:val="000000"/>
                <w:sz w:val="20"/>
              </w:rPr>
              <w:t>рации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переплета</w:t>
            </w:r>
            <w:r>
              <w:br/>
            </w:r>
            <w:r>
              <w:rPr>
                <w:rFonts w:ascii="Times New Roman"/>
                <w:b w:val="false"/>
                <w:i w:val="false"/>
                <w:color w:val="000000"/>
                <w:sz w:val="20"/>
              </w:rPr>
              <w:t>
</w:t>
            </w:r>
            <w:r>
              <w:rPr>
                <w:rFonts w:ascii="Times New Roman"/>
                <w:b w:val="false"/>
                <w:i w:val="false"/>
                <w:color w:val="000000"/>
                <w:sz w:val="20"/>
              </w:rPr>
              <w:t xml:space="preserve">или </w:t>
            </w:r>
            <w:r>
              <w:br/>
            </w:r>
            <w:r>
              <w:rPr>
                <w:rFonts w:ascii="Times New Roman"/>
                <w:b w:val="false"/>
                <w:i w:val="false"/>
                <w:color w:val="000000"/>
                <w:sz w:val="20"/>
              </w:rPr>
              <w:t>
</w:t>
            </w:r>
            <w:r>
              <w:rPr>
                <w:rFonts w:ascii="Times New Roman"/>
                <w:b w:val="false"/>
                <w:i w:val="false"/>
                <w:color w:val="000000"/>
                <w:sz w:val="20"/>
              </w:rPr>
              <w:t>подшивки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восстановления</w:t>
            </w:r>
            <w:r>
              <w:br/>
            </w:r>
            <w:r>
              <w:rPr>
                <w:rFonts w:ascii="Times New Roman"/>
                <w:b w:val="false"/>
                <w:i w:val="false"/>
                <w:color w:val="000000"/>
                <w:sz w:val="20"/>
              </w:rPr>
              <w:t>
</w:t>
            </w:r>
            <w:r>
              <w:rPr>
                <w:rFonts w:ascii="Times New Roman"/>
                <w:b w:val="false"/>
                <w:i w:val="false"/>
                <w:color w:val="000000"/>
                <w:sz w:val="20"/>
              </w:rPr>
              <w:t>затухающих</w:t>
            </w:r>
            <w:r>
              <w:br/>
            </w:r>
            <w:r>
              <w:rPr>
                <w:rFonts w:ascii="Times New Roman"/>
                <w:b w:val="false"/>
                <w:i w:val="false"/>
                <w:color w:val="000000"/>
                <w:sz w:val="20"/>
              </w:rPr>
              <w:t>
</w:t>
            </w:r>
            <w:r>
              <w:rPr>
                <w:rFonts w:ascii="Times New Roman"/>
                <w:b w:val="false"/>
                <w:i w:val="false"/>
                <w:color w:val="000000"/>
                <w:sz w:val="20"/>
              </w:rPr>
              <w:t>текстов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имеется в наличии включенных и не включенных в опись</w:t>
      </w:r>
      <w:r>
        <w:br/>
      </w:r>
      <w:r>
        <w:rPr>
          <w:rFonts w:ascii="Times New Roman"/>
          <w:b w:val="false"/>
          <w:i w:val="false"/>
          <w:color w:val="000000"/>
          <w:sz w:val="28"/>
        </w:rPr>
        <w:t>
________________________________________ ед. хр.</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Наименование</w:t>
      </w:r>
      <w:r>
        <w:br/>
      </w:r>
      <w:r>
        <w:rPr>
          <w:rFonts w:ascii="Times New Roman"/>
          <w:b w:val="false"/>
          <w:i w:val="false"/>
          <w:color w:val="000000"/>
          <w:sz w:val="28"/>
        </w:rPr>
        <w:t>
должностей работников          Подписи         Расшифровка подписей</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При проверке наличия и состояния аудиовизуальных и машиночитаемых (электронных) документов вносятся соответствующие уточнения</w:t>
      </w:r>
    </w:p>
    <w:bookmarkStart w:name="z1257" w:id="129"/>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29"/>
    <w:bookmarkStart w:name="z1289" w:id="130"/>
    <w:p>
      <w:pPr>
        <w:spacing w:after="0"/>
        <w:ind w:left="0"/>
        <w:jc w:val="left"/>
      </w:pPr>
      <w:r>
        <w:rPr>
          <w:rFonts w:ascii="Times New Roman"/>
          <w:b/>
          <w:i w:val="false"/>
          <w:color w:val="000000"/>
        </w:rPr>
        <w:t xml:space="preserve"> 
Форма акта проверки наличия и состояния архивных документов</w:t>
      </w:r>
    </w:p>
    <w:bookmarkEnd w:id="130"/>
    <w:p>
      <w:pPr>
        <w:spacing w:after="0"/>
        <w:ind w:left="0"/>
        <w:jc w:val="both"/>
      </w:pPr>
      <w:r>
        <w:rPr>
          <w:rFonts w:ascii="Times New Roman"/>
          <w:b w:val="false"/>
          <w:i w:val="false"/>
          <w:color w:val="000000"/>
          <w:sz w:val="28"/>
        </w:rPr>
        <w:t>Официальное наименование                    Утверждаю</w:t>
      </w:r>
      <w:r>
        <w:br/>
      </w:r>
      <w:r>
        <w:rPr>
          <w:rFonts w:ascii="Times New Roman"/>
          <w:b w:val="false"/>
          <w:i w:val="false"/>
          <w:color w:val="000000"/>
          <w:sz w:val="28"/>
        </w:rPr>
        <w:t>
организации                                 Наименование должности</w:t>
      </w:r>
      <w:r>
        <w:br/>
      </w:r>
      <w:r>
        <w:rPr>
          <w:rFonts w:ascii="Times New Roman"/>
          <w:b w:val="false"/>
          <w:i w:val="false"/>
          <w:color w:val="000000"/>
          <w:sz w:val="28"/>
        </w:rPr>
        <w:t>
                                            руководителя организации</w:t>
      </w:r>
      <w:r>
        <w:br/>
      </w:r>
      <w:r>
        <w:rPr>
          <w:rFonts w:ascii="Times New Roman"/>
          <w:b w:val="false"/>
          <w:i w:val="false"/>
          <w:color w:val="000000"/>
          <w:sz w:val="28"/>
        </w:rPr>
        <w:t>
                                            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bookmarkStart w:name="z1290" w:id="131"/>
    <w:p>
      <w:pPr>
        <w:spacing w:after="0"/>
        <w:ind w:left="0"/>
        <w:jc w:val="left"/>
      </w:pPr>
      <w:r>
        <w:rPr>
          <w:rFonts w:ascii="Times New Roman"/>
          <w:b/>
          <w:i w:val="false"/>
          <w:color w:val="000000"/>
        </w:rPr>
        <w:t xml:space="preserve"> 
АКТ № _______</w:t>
      </w:r>
    </w:p>
    <w:bookmarkEnd w:id="131"/>
    <w:p>
      <w:pPr>
        <w:spacing w:after="0"/>
        <w:ind w:left="0"/>
        <w:jc w:val="both"/>
      </w:pPr>
      <w:r>
        <w:rPr>
          <w:rFonts w:ascii="Times New Roman"/>
          <w:b w:val="false"/>
          <w:i w:val="false"/>
          <w:color w:val="000000"/>
          <w:sz w:val="28"/>
        </w:rPr>
        <w:t>Место составления</w:t>
      </w:r>
      <w:r>
        <w:br/>
      </w:r>
      <w:r>
        <w:rPr>
          <w:rFonts w:ascii="Times New Roman"/>
          <w:b w:val="false"/>
          <w:i w:val="false"/>
          <w:color w:val="000000"/>
          <w:sz w:val="28"/>
        </w:rPr>
        <w:t>
Проверки наличия и состояния дел</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(постоянного, временного хранения, по личному составу)</w:t>
      </w:r>
    </w:p>
    <w:p>
      <w:pPr>
        <w:spacing w:after="0"/>
        <w:ind w:left="0"/>
        <w:jc w:val="both"/>
      </w:pPr>
      <w:r>
        <w:rPr>
          <w:rFonts w:ascii="Times New Roman"/>
          <w:b w:val="false"/>
          <w:i w:val="false"/>
          <w:color w:val="000000"/>
          <w:sz w:val="28"/>
        </w:rPr>
        <w:t>Архивный фонд № ___</w:t>
      </w:r>
    </w:p>
    <w:p>
      <w:pPr>
        <w:spacing w:after="0"/>
        <w:ind w:left="0"/>
        <w:jc w:val="both"/>
      </w:pPr>
      <w:r>
        <w:rPr>
          <w:rFonts w:ascii="Times New Roman"/>
          <w:b w:val="false"/>
          <w:i w:val="false"/>
          <w:color w:val="000000"/>
          <w:sz w:val="28"/>
        </w:rPr>
        <w:t>      Настоящий акт составлен комиссией в составе __________________</w:t>
      </w:r>
      <w:r>
        <w:br/>
      </w:r>
      <w:r>
        <w:rPr>
          <w:rFonts w:ascii="Times New Roman"/>
          <w:b w:val="false"/>
          <w:i w:val="false"/>
          <w:color w:val="000000"/>
          <w:sz w:val="28"/>
        </w:rPr>
        <w:t>
                                           (ФИО председателя и членов</w:t>
      </w:r>
      <w:r>
        <w:br/>
      </w:r>
      <w:r>
        <w:rPr>
          <w:rFonts w:ascii="Times New Roman"/>
          <w:b w:val="false"/>
          <w:i w:val="false"/>
          <w:color w:val="000000"/>
          <w:sz w:val="28"/>
        </w:rPr>
        <w:t>
_________ в связи с ________________________________________________.</w:t>
      </w:r>
      <w:r>
        <w:br/>
      </w:r>
      <w:r>
        <w:rPr>
          <w:rFonts w:ascii="Times New Roman"/>
          <w:b w:val="false"/>
          <w:i w:val="false"/>
          <w:color w:val="000000"/>
          <w:sz w:val="28"/>
        </w:rPr>
        <w:t>
комиссии)             (основание: плановая проверка, перемещение дел</w:t>
      </w:r>
      <w:r>
        <w:br/>
      </w:r>
      <w:r>
        <w:rPr>
          <w:rFonts w:ascii="Times New Roman"/>
          <w:b w:val="false"/>
          <w:i w:val="false"/>
          <w:color w:val="000000"/>
          <w:sz w:val="28"/>
        </w:rPr>
        <w:t>
                                     и так далее)</w:t>
      </w:r>
    </w:p>
    <w:p>
      <w:pPr>
        <w:spacing w:after="0"/>
        <w:ind w:left="0"/>
        <w:jc w:val="both"/>
      </w:pPr>
      <w:r>
        <w:rPr>
          <w:rFonts w:ascii="Times New Roman"/>
          <w:b w:val="false"/>
          <w:i w:val="false"/>
          <w:color w:val="000000"/>
          <w:sz w:val="28"/>
        </w:rPr>
        <w:t>      Проверка проводилась с _____ по _____.</w:t>
      </w:r>
      <w:r>
        <w:br/>
      </w:r>
      <w:r>
        <w:rPr>
          <w:rFonts w:ascii="Times New Roman"/>
          <w:b w:val="false"/>
          <w:i w:val="false"/>
          <w:color w:val="000000"/>
          <w:sz w:val="28"/>
        </w:rPr>
        <w:t>
      Проверкой установлено, что:</w:t>
      </w:r>
    </w:p>
    <w:p>
      <w:pPr>
        <w:spacing w:after="0"/>
        <w:ind w:left="0"/>
        <w:jc w:val="both"/>
      </w:pPr>
      <w:r>
        <w:rPr>
          <w:rFonts w:ascii="Times New Roman"/>
          <w:b w:val="false"/>
          <w:i w:val="false"/>
          <w:color w:val="000000"/>
          <w:sz w:val="28"/>
        </w:rPr>
        <w:t>      1. Всего числится по описям дел ____________________, в том</w:t>
      </w:r>
      <w:r>
        <w:br/>
      </w:r>
      <w:r>
        <w:rPr>
          <w:rFonts w:ascii="Times New Roman"/>
          <w:b w:val="false"/>
          <w:i w:val="false"/>
          <w:color w:val="000000"/>
          <w:sz w:val="28"/>
        </w:rPr>
        <w:t>
                                      (цифрами и прописью)</w:t>
      </w:r>
      <w:r>
        <w:br/>
      </w:r>
      <w:r>
        <w:rPr>
          <w:rFonts w:ascii="Times New Roman"/>
          <w:b w:val="false"/>
          <w:i w:val="false"/>
          <w:color w:val="000000"/>
          <w:sz w:val="28"/>
        </w:rPr>
        <w:t>
числе, по описям дел, утвержденным (согласованным)__________________</w:t>
      </w:r>
      <w:r>
        <w:br/>
      </w:r>
      <w:r>
        <w:rPr>
          <w:rFonts w:ascii="Times New Roman"/>
          <w:b w:val="false"/>
          <w:i w:val="false"/>
          <w:color w:val="000000"/>
          <w:sz w:val="28"/>
        </w:rPr>
        <w:t xml:space="preserve">
                                             (наименование местного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исполнительного органа (республиканского государственного архива)</w:t>
      </w:r>
      <w:r>
        <w:br/>
      </w:r>
      <w:r>
        <w:rPr>
          <w:rFonts w:ascii="Times New Roman"/>
          <w:b w:val="false"/>
          <w:i w:val="false"/>
          <w:color w:val="000000"/>
          <w:sz w:val="28"/>
        </w:rPr>
        <w:t>
__________________________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2. Всего не оказалось в наличии ___________________ дел, в том</w:t>
      </w:r>
      <w:r>
        <w:br/>
      </w:r>
      <w:r>
        <w:rPr>
          <w:rFonts w:ascii="Times New Roman"/>
          <w:b w:val="false"/>
          <w:i w:val="false"/>
          <w:color w:val="000000"/>
          <w:sz w:val="28"/>
        </w:rPr>
        <w:t>
                                      (цифрами и прописью)</w:t>
      </w:r>
      <w:r>
        <w:br/>
      </w:r>
      <w:r>
        <w:rPr>
          <w:rFonts w:ascii="Times New Roman"/>
          <w:b w:val="false"/>
          <w:i w:val="false"/>
          <w:color w:val="000000"/>
          <w:sz w:val="28"/>
        </w:rPr>
        <w:t>
числе, по описям дел, утвержденным (согласованным)__________________</w:t>
      </w:r>
      <w:r>
        <w:br/>
      </w:r>
      <w:r>
        <w:rPr>
          <w:rFonts w:ascii="Times New Roman"/>
          <w:b w:val="false"/>
          <w:i w:val="false"/>
          <w:color w:val="000000"/>
          <w:sz w:val="28"/>
        </w:rPr>
        <w:t>
                                            (наименование местного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исполнительного органа (республиканского государственного архива)</w:t>
      </w:r>
      <w:r>
        <w:br/>
      </w:r>
      <w:r>
        <w:rPr>
          <w:rFonts w:ascii="Times New Roman"/>
          <w:b w:val="false"/>
          <w:i w:val="false"/>
          <w:color w:val="000000"/>
          <w:sz w:val="28"/>
        </w:rPr>
        <w:t>
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3. Имеют литерные номера:</w:t>
      </w:r>
      <w:r>
        <w:br/>
      </w:r>
      <w:r>
        <w:rPr>
          <w:rFonts w:ascii="Times New Roman"/>
          <w:b w:val="false"/>
          <w:i w:val="false"/>
          <w:color w:val="000000"/>
          <w:sz w:val="28"/>
        </w:rPr>
        <w:t>
      1) не учтены в итоговых записях описей ______________________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дел;</w:t>
      </w:r>
      <w:r>
        <w:br/>
      </w:r>
      <w:r>
        <w:rPr>
          <w:rFonts w:ascii="Times New Roman"/>
          <w:b w:val="false"/>
          <w:i w:val="false"/>
          <w:color w:val="000000"/>
          <w:sz w:val="28"/>
        </w:rPr>
        <w:t>
      2) не перечисленных, но учтенных в итоговых записях описей</w:t>
      </w:r>
      <w:r>
        <w:br/>
      </w:r>
      <w:r>
        <w:rPr>
          <w:rFonts w:ascii="Times New Roman"/>
          <w:b w:val="false"/>
          <w:i w:val="false"/>
          <w:color w:val="000000"/>
          <w:sz w:val="28"/>
        </w:rPr>
        <w:t>
____________________________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4. Пропущено номеров:</w:t>
      </w:r>
      <w:r>
        <w:br/>
      </w:r>
      <w:r>
        <w:rPr>
          <w:rFonts w:ascii="Times New Roman"/>
          <w:b w:val="false"/>
          <w:i w:val="false"/>
          <w:color w:val="000000"/>
          <w:sz w:val="28"/>
        </w:rPr>
        <w:t>
      1) не учтены в итоговых записях описей ______________________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дел;</w:t>
      </w:r>
      <w:r>
        <w:br/>
      </w:r>
      <w:r>
        <w:rPr>
          <w:rFonts w:ascii="Times New Roman"/>
          <w:b w:val="false"/>
          <w:i w:val="false"/>
          <w:color w:val="000000"/>
          <w:sz w:val="28"/>
        </w:rPr>
        <w:t>
      2) не перечисленных, но учтенных в итоговых записях описей</w:t>
      </w:r>
      <w:r>
        <w:br/>
      </w:r>
      <w:r>
        <w:rPr>
          <w:rFonts w:ascii="Times New Roman"/>
          <w:b w:val="false"/>
          <w:i w:val="false"/>
          <w:color w:val="000000"/>
          <w:sz w:val="28"/>
        </w:rPr>
        <w:t>
________________________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5. Неправильно размещенных дел, относящихся к другим архивным</w:t>
      </w:r>
      <w:r>
        <w:br/>
      </w:r>
      <w:r>
        <w:rPr>
          <w:rFonts w:ascii="Times New Roman"/>
          <w:b w:val="false"/>
          <w:i w:val="false"/>
          <w:color w:val="000000"/>
          <w:sz w:val="28"/>
        </w:rPr>
        <w:t>
фондам, 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6. Оказалось в наличии по данному архивному фонду (включенных в</w:t>
      </w:r>
      <w:r>
        <w:br/>
      </w:r>
      <w:r>
        <w:rPr>
          <w:rFonts w:ascii="Times New Roman"/>
          <w:b w:val="false"/>
          <w:i w:val="false"/>
          <w:color w:val="000000"/>
          <w:sz w:val="28"/>
        </w:rPr>
        <w:t>
описи) 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7. Имеется не включенных в описи дел 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8. Всего по данному архивному фонду (включенных и не включенных</w:t>
      </w:r>
      <w:r>
        <w:br/>
      </w:r>
      <w:r>
        <w:rPr>
          <w:rFonts w:ascii="Times New Roman"/>
          <w:b w:val="false"/>
          <w:i w:val="false"/>
          <w:color w:val="000000"/>
          <w:sz w:val="28"/>
        </w:rPr>
        <w:t>
в описи дел) имеется в наличии 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из них:</w:t>
      </w:r>
      <w:r>
        <w:br/>
      </w:r>
      <w:r>
        <w:rPr>
          <w:rFonts w:ascii="Times New Roman"/>
          <w:b w:val="false"/>
          <w:i w:val="false"/>
          <w:color w:val="000000"/>
          <w:sz w:val="28"/>
        </w:rPr>
        <w:t>
      1) требующих дезинфекции ________________________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2) требующих дезинсекции ________________________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3) требующих реставрации ________________________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4) требующих переплета и подшивки 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5) требующих восстановления затухающих текстов 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дел;</w:t>
      </w:r>
      <w:r>
        <w:br/>
      </w:r>
      <w:r>
        <w:rPr>
          <w:rFonts w:ascii="Times New Roman"/>
          <w:b w:val="false"/>
          <w:i w:val="false"/>
          <w:color w:val="000000"/>
          <w:sz w:val="28"/>
        </w:rPr>
        <w:t>
      6) неисправимо поврежденных 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7) требующих технической обработки 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8) выдано во временное пользование 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9. Общая характеристика состояния и условий хранения</w:t>
      </w:r>
      <w:r>
        <w:br/>
      </w:r>
      <w:r>
        <w:rPr>
          <w:rFonts w:ascii="Times New Roman"/>
          <w:b w:val="false"/>
          <w:i w:val="false"/>
          <w:color w:val="000000"/>
          <w:sz w:val="28"/>
        </w:rPr>
        <w:t>
документов, основные отрицательные явления в состоянии и условиях</w:t>
      </w:r>
      <w:r>
        <w:br/>
      </w:r>
      <w:r>
        <w:rPr>
          <w:rFonts w:ascii="Times New Roman"/>
          <w:b w:val="false"/>
          <w:i w:val="false"/>
          <w:color w:val="000000"/>
          <w:sz w:val="28"/>
        </w:rPr>
        <w:t>
хранения документов _________________________________________________</w:t>
      </w:r>
    </w:p>
    <w:p>
      <w:pPr>
        <w:spacing w:after="0"/>
        <w:ind w:left="0"/>
        <w:jc w:val="both"/>
      </w:pPr>
      <w:r>
        <w:rPr>
          <w:rFonts w:ascii="Times New Roman"/>
          <w:b w:val="false"/>
          <w:i w:val="false"/>
          <w:color w:val="000000"/>
          <w:sz w:val="28"/>
        </w:rPr>
        <w:t xml:space="preserve">Проверку проводили (наименования должностей, ФИО работников ведомственного (частного) архива организации). </w:t>
      </w:r>
    </w:p>
    <w:p>
      <w:pPr>
        <w:spacing w:after="0"/>
        <w:ind w:left="0"/>
        <w:jc w:val="both"/>
      </w:pPr>
      <w:r>
        <w:rPr>
          <w:rFonts w:ascii="Times New Roman"/>
          <w:b w:val="false"/>
          <w:i w:val="false"/>
          <w:color w:val="000000"/>
          <w:sz w:val="28"/>
        </w:rPr>
        <w:t>Приложение: Листы проверки наличия и состояния дел на ____ л. в ____ экз. на государственном и русском языках.</w:t>
      </w:r>
    </w:p>
    <w:p>
      <w:pPr>
        <w:spacing w:after="0"/>
        <w:ind w:left="0"/>
        <w:jc w:val="both"/>
      </w:pPr>
      <w:r>
        <w:rPr>
          <w:rFonts w:ascii="Times New Roman"/>
          <w:b w:val="false"/>
          <w:i w:val="false"/>
          <w:color w:val="000000"/>
          <w:sz w:val="28"/>
        </w:rPr>
        <w:t>Председатель комиссии _________________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Члены комиссии        _________________ Расшифровки</w:t>
      </w:r>
      <w:r>
        <w:br/>
      </w:r>
      <w:r>
        <w:rPr>
          <w:rFonts w:ascii="Times New Roman"/>
          <w:b w:val="false"/>
          <w:i w:val="false"/>
          <w:color w:val="000000"/>
          <w:sz w:val="28"/>
        </w:rPr>
        <w:t>
                       (личные подписи) подписей</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291" w:id="132"/>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32"/>
    <w:bookmarkStart w:name="z1292" w:id="133"/>
    <w:p>
      <w:pPr>
        <w:spacing w:after="0"/>
        <w:ind w:left="0"/>
        <w:jc w:val="left"/>
      </w:pPr>
      <w:r>
        <w:rPr>
          <w:rFonts w:ascii="Times New Roman"/>
          <w:b/>
          <w:i w:val="false"/>
          <w:color w:val="000000"/>
        </w:rPr>
        <w:t xml:space="preserve"> 
Форма карточки учета необнаруженных архивных документов</w:t>
      </w:r>
    </w:p>
    <w:bookmarkEnd w:id="133"/>
    <w:bookmarkStart w:name="z1293" w:id="134"/>
    <w:p>
      <w:pPr>
        <w:spacing w:after="0"/>
        <w:ind w:left="0"/>
        <w:jc w:val="left"/>
      </w:pPr>
      <w:r>
        <w:rPr>
          <w:rFonts w:ascii="Times New Roman"/>
          <w:b/>
          <w:i w:val="false"/>
          <w:color w:val="000000"/>
        </w:rPr>
        <w:t xml:space="preserve"> 
КАРТОЧКА УЧЕТА НЕОБНАРУЖЕННЫХ АРХИВНЫХ ДОКУМЕНТОВ</w:t>
      </w:r>
    </w:p>
    <w:bookmarkEnd w:id="134"/>
    <w:p>
      <w:pPr>
        <w:spacing w:after="0"/>
        <w:ind w:left="0"/>
        <w:jc w:val="both"/>
      </w:pPr>
      <w:r>
        <w:rPr>
          <w:rFonts w:ascii="Times New Roman"/>
          <w:b w:val="false"/>
          <w:i w:val="false"/>
          <w:color w:val="000000"/>
          <w:sz w:val="28"/>
        </w:rPr>
        <w:t>Фонд № ___________</w:t>
      </w:r>
    </w:p>
    <w:p>
      <w:pPr>
        <w:spacing w:after="0"/>
        <w:ind w:left="0"/>
        <w:jc w:val="both"/>
      </w:pPr>
      <w:r>
        <w:rPr>
          <w:rFonts w:ascii="Times New Roman"/>
          <w:b w:val="false"/>
          <w:i w:val="false"/>
          <w:color w:val="000000"/>
          <w:sz w:val="28"/>
        </w:rPr>
        <w:t>В архивохранилище ______________________________________________</w:t>
      </w:r>
      <w:r>
        <w:br/>
      </w:r>
      <w:r>
        <w:rPr>
          <w:rFonts w:ascii="Times New Roman"/>
          <w:b w:val="false"/>
          <w:i w:val="false"/>
          <w:color w:val="000000"/>
          <w:sz w:val="28"/>
        </w:rPr>
        <w:t>
                         (название архивохранилища)</w:t>
      </w:r>
    </w:p>
    <w:p>
      <w:pPr>
        <w:spacing w:after="0"/>
        <w:ind w:left="0"/>
        <w:jc w:val="both"/>
      </w:pPr>
      <w:r>
        <w:rPr>
          <w:rFonts w:ascii="Times New Roman"/>
          <w:b w:val="false"/>
          <w:i w:val="false"/>
          <w:color w:val="000000"/>
          <w:sz w:val="28"/>
        </w:rPr>
        <w:t>Название фонда _________________________________________________</w:t>
      </w:r>
    </w:p>
    <w:p>
      <w:pPr>
        <w:spacing w:after="0"/>
        <w:ind w:left="0"/>
        <w:jc w:val="both"/>
      </w:pPr>
      <w:r>
        <w:rPr>
          <w:rFonts w:ascii="Times New Roman"/>
          <w:b w:val="false"/>
          <w:i w:val="false"/>
          <w:color w:val="000000"/>
          <w:sz w:val="28"/>
        </w:rPr>
        <w:t>Дата необнаружения документа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2255"/>
        <w:gridCol w:w="2726"/>
        <w:gridCol w:w="2490"/>
        <w:gridCol w:w="3592"/>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описи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ед. хр.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ед. хр.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листов (время</w:t>
            </w:r>
            <w:r>
              <w:br/>
            </w:r>
            <w:r>
              <w:rPr>
                <w:rFonts w:ascii="Times New Roman"/>
                <w:b w:val="false"/>
                <w:i w:val="false"/>
                <w:color w:val="000000"/>
                <w:sz w:val="20"/>
              </w:rPr>
              <w:t>
</w:t>
            </w:r>
            <w:r>
              <w:rPr>
                <w:rFonts w:ascii="Times New Roman"/>
                <w:b w:val="false"/>
                <w:i w:val="false"/>
                <w:color w:val="000000"/>
                <w:sz w:val="20"/>
              </w:rPr>
              <w:t>звучания, метраж)</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(лицевая сторона)                         Формат А6 (148 Х 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637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ходе розыска</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розыска</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val="false"/>
          <w:i w:val="false"/>
          <w:color w:val="000000"/>
          <w:sz w:val="28"/>
        </w:rPr>
        <w:t>Формат А6 (148 Х 105)</w:t>
      </w:r>
    </w:p>
    <w:bookmarkStart w:name="z1294" w:id="135"/>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35"/>
    <w:bookmarkStart w:name="z1295" w:id="136"/>
    <w:p>
      <w:pPr>
        <w:spacing w:after="0"/>
        <w:ind w:left="0"/>
        <w:jc w:val="left"/>
      </w:pPr>
      <w:r>
        <w:rPr>
          <w:rFonts w:ascii="Times New Roman"/>
          <w:b/>
          <w:i w:val="false"/>
          <w:color w:val="000000"/>
        </w:rPr>
        <w:t xml:space="preserve"> 
Форма книги учета поступления и выбытия документов</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2577"/>
        <w:gridCol w:w="3222"/>
        <w:gridCol w:w="2900"/>
        <w:gridCol w:w="2095"/>
        <w:gridCol w:w="2095"/>
      </w:tblGrid>
      <w:tr>
        <w:trPr>
          <w:trHeight w:val="11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 или</w:t>
            </w:r>
            <w:r>
              <w:br/>
            </w:r>
            <w:r>
              <w:rPr>
                <w:rFonts w:ascii="Times New Roman"/>
                <w:b w:val="false"/>
                <w:i w:val="false"/>
                <w:color w:val="000000"/>
                <w:sz w:val="20"/>
              </w:rPr>
              <w:t>
</w:t>
            </w:r>
            <w:r>
              <w:rPr>
                <w:rFonts w:ascii="Times New Roman"/>
                <w:b w:val="false"/>
                <w:i w:val="false"/>
                <w:color w:val="000000"/>
                <w:sz w:val="20"/>
              </w:rPr>
              <w:t>выбытия</w:t>
            </w:r>
            <w:r>
              <w:br/>
            </w:r>
            <w:r>
              <w:rPr>
                <w:rFonts w:ascii="Times New Roman"/>
                <w:b w:val="false"/>
                <w:i w:val="false"/>
                <w:color w:val="000000"/>
                <w:sz w:val="20"/>
              </w:rPr>
              <w:t>
</w:t>
            </w:r>
            <w:r>
              <w:rPr>
                <w:rFonts w:ascii="Times New Roman"/>
                <w:b w:val="false"/>
                <w:i w:val="false"/>
                <w:color w:val="000000"/>
                <w:sz w:val="20"/>
              </w:rPr>
              <w:t>документа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(структурного</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должностного лица,</w:t>
            </w:r>
            <w:r>
              <w:br/>
            </w:r>
            <w:r>
              <w:rPr>
                <w:rFonts w:ascii="Times New Roman"/>
                <w:b w:val="false"/>
                <w:i w:val="false"/>
                <w:color w:val="000000"/>
                <w:sz w:val="20"/>
              </w:rPr>
              <w:t>
</w:t>
            </w:r>
            <w:r>
              <w:rPr>
                <w:rFonts w:ascii="Times New Roman"/>
                <w:b w:val="false"/>
                <w:i w:val="false"/>
                <w:color w:val="000000"/>
                <w:sz w:val="20"/>
              </w:rPr>
              <w:t>архива), от которой</w:t>
            </w:r>
            <w:r>
              <w:br/>
            </w:r>
            <w:r>
              <w:rPr>
                <w:rFonts w:ascii="Times New Roman"/>
                <w:b w:val="false"/>
                <w:i w:val="false"/>
                <w:color w:val="000000"/>
                <w:sz w:val="20"/>
              </w:rPr>
              <w:t>
</w:t>
            </w:r>
            <w:r>
              <w:rPr>
                <w:rFonts w:ascii="Times New Roman"/>
                <w:b w:val="false"/>
                <w:i w:val="false"/>
                <w:color w:val="000000"/>
                <w:sz w:val="20"/>
              </w:rPr>
              <w:t>поступили или выбыли</w:t>
            </w:r>
            <w:r>
              <w:br/>
            </w:r>
            <w:r>
              <w:rPr>
                <w:rFonts w:ascii="Times New Roman"/>
                <w:b w:val="false"/>
                <w:i w:val="false"/>
                <w:color w:val="000000"/>
                <w:sz w:val="20"/>
              </w:rPr>
              <w:t>
</w:t>
            </w:r>
            <w:r>
              <w:rPr>
                <w:rFonts w:ascii="Times New Roman"/>
                <w:b w:val="false"/>
                <w:i w:val="false"/>
                <w:color w:val="000000"/>
                <w:sz w:val="20"/>
              </w:rPr>
              <w:t>документы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документа, по</w:t>
            </w:r>
            <w:r>
              <w:br/>
            </w:r>
            <w:r>
              <w:rPr>
                <w:rFonts w:ascii="Times New Roman"/>
                <w:b w:val="false"/>
                <w:i w:val="false"/>
                <w:color w:val="000000"/>
                <w:sz w:val="20"/>
              </w:rPr>
              <w:t>
</w:t>
            </w:r>
            <w:r>
              <w:rPr>
                <w:rFonts w:ascii="Times New Roman"/>
                <w:b w:val="false"/>
                <w:i w:val="false"/>
                <w:color w:val="000000"/>
                <w:sz w:val="20"/>
              </w:rPr>
              <w:t>которому</w:t>
            </w:r>
            <w:r>
              <w:br/>
            </w:r>
            <w:r>
              <w:rPr>
                <w:rFonts w:ascii="Times New Roman"/>
                <w:b w:val="false"/>
                <w:i w:val="false"/>
                <w:color w:val="000000"/>
                <w:sz w:val="20"/>
              </w:rPr>
              <w:t>
</w:t>
            </w:r>
            <w:r>
              <w:rPr>
                <w:rFonts w:ascii="Times New Roman"/>
                <w:b w:val="false"/>
                <w:i w:val="false"/>
                <w:color w:val="000000"/>
                <w:sz w:val="20"/>
              </w:rPr>
              <w:t>поступили или</w:t>
            </w:r>
            <w:r>
              <w:br/>
            </w:r>
            <w:r>
              <w:rPr>
                <w:rFonts w:ascii="Times New Roman"/>
                <w:b w:val="false"/>
                <w:i w:val="false"/>
                <w:color w:val="000000"/>
                <w:sz w:val="20"/>
              </w:rPr>
              <w:t>
</w:t>
            </w:r>
            <w:r>
              <w:rPr>
                <w:rFonts w:ascii="Times New Roman"/>
                <w:b w:val="false"/>
                <w:i w:val="false"/>
                <w:color w:val="000000"/>
                <w:sz w:val="20"/>
              </w:rPr>
              <w:t>выбыли документы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архивного</w:t>
            </w:r>
            <w:r>
              <w:br/>
            </w:r>
            <w:r>
              <w:rPr>
                <w:rFonts w:ascii="Times New Roman"/>
                <w:b w:val="false"/>
                <w:i w:val="false"/>
                <w:color w:val="000000"/>
                <w:sz w:val="20"/>
              </w:rPr>
              <w:t>
</w:t>
            </w:r>
            <w:r>
              <w:rPr>
                <w:rFonts w:ascii="Times New Roman"/>
                <w:b w:val="false"/>
                <w:i w:val="false"/>
                <w:color w:val="000000"/>
                <w:sz w:val="20"/>
              </w:rPr>
              <w:t>фонда, описи</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или выбывших</w:t>
            </w:r>
            <w:r>
              <w:br/>
            </w:r>
            <w:r>
              <w:rPr>
                <w:rFonts w:ascii="Times New Roman"/>
                <w:b w:val="false"/>
                <w:i w:val="false"/>
                <w:color w:val="000000"/>
                <w:sz w:val="20"/>
              </w:rPr>
              <w:t>
</w:t>
            </w:r>
            <w:r>
              <w:rPr>
                <w:rFonts w:ascii="Times New Roman"/>
                <w:b w:val="false"/>
                <w:i w:val="false"/>
                <w:color w:val="000000"/>
                <w:sz w:val="20"/>
              </w:rPr>
              <w:t>документов</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или выбывших</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850"/>
        <w:gridCol w:w="1586"/>
        <w:gridCol w:w="1850"/>
        <w:gridCol w:w="1981"/>
        <w:gridCol w:w="1321"/>
        <w:gridCol w:w="1056"/>
        <w:gridCol w:w="924"/>
        <w:gridCol w:w="529"/>
      </w:tblGrid>
      <w:tr>
        <w:trPr>
          <w:trHeight w:val="11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описанных 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описанных документов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Неописанных дел, документов, листов</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1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хранения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10 лет)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личному</w:t>
            </w:r>
            <w:r>
              <w:br/>
            </w:r>
            <w:r>
              <w:rPr>
                <w:rFonts w:ascii="Times New Roman"/>
                <w:b w:val="false"/>
                <w:i w:val="false"/>
                <w:color w:val="000000"/>
                <w:sz w:val="20"/>
              </w:rPr>
              <w:t>
</w:t>
            </w:r>
            <w:r>
              <w:rPr>
                <w:rFonts w:ascii="Times New Roman"/>
                <w:b w:val="false"/>
                <w:i w:val="false"/>
                <w:color w:val="000000"/>
                <w:sz w:val="20"/>
              </w:rPr>
              <w:t>составу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хранения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10 лет)</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личному</w:t>
            </w:r>
            <w:r>
              <w:br/>
            </w:r>
            <w:r>
              <w:rPr>
                <w:rFonts w:ascii="Times New Roman"/>
                <w:b w:val="false"/>
                <w:i w:val="false"/>
                <w:color w:val="000000"/>
                <w:sz w:val="20"/>
              </w:rPr>
              <w:t>
</w:t>
            </w:r>
            <w:r>
              <w:rPr>
                <w:rFonts w:ascii="Times New Roman"/>
                <w:b w:val="false"/>
                <w:i w:val="false"/>
                <w:color w:val="000000"/>
                <w:sz w:val="20"/>
              </w:rPr>
              <w:t>составу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тупило</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было</w:t>
            </w: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в ________ году поступило _______________________ единиц</w:t>
      </w:r>
      <w:r>
        <w:br/>
      </w:r>
      <w:r>
        <w:rPr>
          <w:rFonts w:ascii="Times New Roman"/>
          <w:b w:val="false"/>
          <w:i w:val="false"/>
          <w:color w:val="000000"/>
          <w:sz w:val="28"/>
        </w:rPr>
        <w:t>
                                         (цифрами и прописью)</w:t>
      </w:r>
      <w:r>
        <w:br/>
      </w:r>
      <w:r>
        <w:rPr>
          <w:rFonts w:ascii="Times New Roman"/>
          <w:b w:val="false"/>
          <w:i w:val="false"/>
          <w:color w:val="000000"/>
          <w:sz w:val="28"/>
        </w:rPr>
        <w:t>
хранения, в том числе:</w:t>
      </w:r>
      <w:r>
        <w:br/>
      </w:r>
      <w:r>
        <w:rPr>
          <w:rFonts w:ascii="Times New Roman"/>
          <w:b w:val="false"/>
          <w:i w:val="false"/>
          <w:color w:val="000000"/>
          <w:sz w:val="28"/>
        </w:rPr>
        <w:t>
(показываются раздельно итоговые данные по графам 7, 8, 9, 13 книги);</w:t>
      </w:r>
      <w:r>
        <w:br/>
      </w:r>
      <w:r>
        <w:rPr>
          <w:rFonts w:ascii="Times New Roman"/>
          <w:b w:val="false"/>
          <w:i w:val="false"/>
          <w:color w:val="000000"/>
          <w:sz w:val="28"/>
        </w:rPr>
        <w:t>
выбыло ________________________ единиц учета (+ документов, листов),</w:t>
      </w:r>
      <w:r>
        <w:br/>
      </w:r>
      <w:r>
        <w:rPr>
          <w:rFonts w:ascii="Times New Roman"/>
          <w:b w:val="false"/>
          <w:i w:val="false"/>
          <w:color w:val="000000"/>
          <w:sz w:val="28"/>
        </w:rPr>
        <w:t>
         (цифрами и прописью)</w:t>
      </w:r>
      <w:r>
        <w:br/>
      </w:r>
      <w:r>
        <w:rPr>
          <w:rFonts w:ascii="Times New Roman"/>
          <w:b w:val="false"/>
          <w:i w:val="false"/>
          <w:color w:val="000000"/>
          <w:sz w:val="28"/>
        </w:rPr>
        <w:t>
в том числе:</w:t>
      </w:r>
      <w:r>
        <w:br/>
      </w:r>
      <w:r>
        <w:rPr>
          <w:rFonts w:ascii="Times New Roman"/>
          <w:b w:val="false"/>
          <w:i w:val="false"/>
          <w:color w:val="000000"/>
          <w:sz w:val="28"/>
        </w:rPr>
        <w:t>
(показываются раздельно итоговые данные по графам 10, 11, 12, 14 книги).</w:t>
      </w:r>
    </w:p>
    <w:p>
      <w:pPr>
        <w:spacing w:after="0"/>
        <w:ind w:left="0"/>
        <w:jc w:val="both"/>
      </w:pPr>
      <w:r>
        <w:rPr>
          <w:rFonts w:ascii="Times New Roman"/>
          <w:b w:val="false"/>
          <w:i w:val="false"/>
          <w:color w:val="000000"/>
          <w:sz w:val="28"/>
        </w:rPr>
        <w:t>Наименование должности работника,                    Расшифровка</w:t>
      </w:r>
      <w:r>
        <w:br/>
      </w:r>
      <w:r>
        <w:rPr>
          <w:rFonts w:ascii="Times New Roman"/>
          <w:b w:val="false"/>
          <w:i w:val="false"/>
          <w:color w:val="000000"/>
          <w:sz w:val="28"/>
        </w:rPr>
        <w:t>
составившего итоговою годовую запись _______________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Руководитель ведомственного (частного) _________________ Расшифровка</w:t>
      </w:r>
      <w:r>
        <w:br/>
      </w:r>
      <w:r>
        <w:rPr>
          <w:rFonts w:ascii="Times New Roman"/>
          <w:b w:val="false"/>
          <w:i w:val="false"/>
          <w:color w:val="000000"/>
          <w:sz w:val="28"/>
        </w:rPr>
        <w:t>
архива организации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А3 (297Х420)</w:t>
      </w:r>
    </w:p>
    <w:bookmarkStart w:name="z1296" w:id="137"/>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37"/>
    <w:bookmarkStart w:name="z1297" w:id="138"/>
    <w:p>
      <w:pPr>
        <w:spacing w:after="0"/>
        <w:ind w:left="0"/>
        <w:jc w:val="left"/>
      </w:pPr>
      <w:r>
        <w:rPr>
          <w:rFonts w:ascii="Times New Roman"/>
          <w:b/>
          <w:i w:val="false"/>
          <w:color w:val="000000"/>
        </w:rPr>
        <w:t xml:space="preserve"> 
ЛИСТ-ЗАВЕРИТЕЛЬ ДЕЛА</w:t>
      </w:r>
    </w:p>
    <w:bookmarkEnd w:id="138"/>
    <w:p>
      <w:pPr>
        <w:spacing w:after="0"/>
        <w:ind w:left="0"/>
        <w:jc w:val="both"/>
      </w:pPr>
      <w:r>
        <w:rPr>
          <w:rFonts w:ascii="Times New Roman"/>
          <w:b w:val="false"/>
          <w:i w:val="false"/>
          <w:color w:val="000000"/>
          <w:sz w:val="28"/>
        </w:rPr>
        <w:t>Фонд № _____      Опись № ________      Дело № _____</w:t>
      </w:r>
      <w:r>
        <w:br/>
      </w:r>
      <w:r>
        <w:rPr>
          <w:rFonts w:ascii="Times New Roman"/>
          <w:b w:val="false"/>
          <w:i w:val="false"/>
          <w:color w:val="000000"/>
          <w:sz w:val="28"/>
        </w:rPr>
        <w:t>
В дело подшито и пронумеровано ___________________ лист (ов),</w:t>
      </w:r>
      <w:r>
        <w:br/>
      </w:r>
      <w:r>
        <w:rPr>
          <w:rFonts w:ascii="Times New Roman"/>
          <w:b w:val="false"/>
          <w:i w:val="false"/>
          <w:color w:val="000000"/>
          <w:sz w:val="28"/>
        </w:rPr>
        <w:t>
в том числе:</w:t>
      </w:r>
      <w:r>
        <w:br/>
      </w:r>
      <w:r>
        <w:rPr>
          <w:rFonts w:ascii="Times New Roman"/>
          <w:b w:val="false"/>
          <w:i w:val="false"/>
          <w:color w:val="000000"/>
          <w:sz w:val="28"/>
        </w:rPr>
        <w:t>
литерные №№ листов _______________________________</w:t>
      </w:r>
      <w:r>
        <w:br/>
      </w:r>
      <w:r>
        <w:rPr>
          <w:rFonts w:ascii="Times New Roman"/>
          <w:b w:val="false"/>
          <w:i w:val="false"/>
          <w:color w:val="000000"/>
          <w:sz w:val="28"/>
        </w:rPr>
        <w:t>
пропущенные №№ листов ____________________________</w:t>
      </w:r>
      <w:r>
        <w:br/>
      </w:r>
      <w:r>
        <w:rPr>
          <w:rFonts w:ascii="Times New Roman"/>
          <w:b w:val="false"/>
          <w:i w:val="false"/>
          <w:color w:val="000000"/>
          <w:sz w:val="28"/>
        </w:rPr>
        <w:t>
пронумерованные чистые листы _____________________</w:t>
      </w:r>
      <w:r>
        <w:br/>
      </w:r>
      <w:r>
        <w:rPr>
          <w:rFonts w:ascii="Times New Roman"/>
          <w:b w:val="false"/>
          <w:i w:val="false"/>
          <w:color w:val="000000"/>
          <w:sz w:val="28"/>
        </w:rPr>
        <w:t>
+ листов внутренней описи ________________________</w:t>
      </w:r>
      <w:r>
        <w:br/>
      </w:r>
      <w:r>
        <w:rPr>
          <w:rFonts w:ascii="Times New Roman"/>
          <w:b w:val="false"/>
          <w:i w:val="false"/>
          <w:color w:val="000000"/>
          <w:sz w:val="28"/>
        </w:rPr>
        <w:t xml:space="preserve">
Учтено документов в виде вложений и приложений, не подлежащих </w:t>
      </w:r>
      <w:r>
        <w:br/>
      </w:r>
      <w:r>
        <w:rPr>
          <w:rFonts w:ascii="Times New Roman"/>
          <w:b w:val="false"/>
          <w:i w:val="false"/>
          <w:color w:val="000000"/>
          <w:sz w:val="28"/>
        </w:rPr>
        <w:t>
нумерации __________________________________________________________</w:t>
      </w:r>
      <w:r>
        <w:br/>
      </w:r>
      <w:r>
        <w:rPr>
          <w:rFonts w:ascii="Times New Roman"/>
          <w:b w:val="false"/>
          <w:i w:val="false"/>
          <w:color w:val="000000"/>
          <w:sz w:val="28"/>
        </w:rPr>
        <w:t>
               (разновидности документов и их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3"/>
        <w:gridCol w:w="3107"/>
      </w:tblGrid>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формирования, оформления, физического состояния</w:t>
            </w:r>
            <w:r>
              <w:br/>
            </w:r>
            <w:r>
              <w:rPr>
                <w:rFonts w:ascii="Times New Roman"/>
                <w:b w:val="false"/>
                <w:i w:val="false"/>
                <w:color w:val="000000"/>
                <w:sz w:val="20"/>
              </w:rPr>
              <w:t>
</w:t>
            </w:r>
            <w:r>
              <w:rPr>
                <w:rFonts w:ascii="Times New Roman"/>
                <w:b w:val="false"/>
                <w:i w:val="false"/>
                <w:color w:val="000000"/>
                <w:sz w:val="20"/>
              </w:rPr>
              <w:t>и учета документов дела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r>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Брошюры и другие печатные издания</w:t>
            </w:r>
            <w:r>
              <w:br/>
            </w:r>
            <w:r>
              <w:rPr>
                <w:rFonts w:ascii="Times New Roman"/>
                <w:b w:val="false"/>
                <w:i w:val="false"/>
                <w:color w:val="000000"/>
                <w:sz w:val="20"/>
              </w:rPr>
              <w:t>
</w:t>
            </w:r>
            <w:r>
              <w:rPr>
                <w:rFonts w:ascii="Times New Roman"/>
                <w:b w:val="false"/>
                <w:i w:val="false"/>
                <w:color w:val="000000"/>
                <w:sz w:val="20"/>
              </w:rPr>
              <w:t>2. Листовки</w:t>
            </w:r>
            <w:r>
              <w:br/>
            </w:r>
            <w:r>
              <w:rPr>
                <w:rFonts w:ascii="Times New Roman"/>
                <w:b w:val="false"/>
                <w:i w:val="false"/>
                <w:color w:val="000000"/>
                <w:sz w:val="20"/>
              </w:rPr>
              <w:t>
</w:t>
            </w:r>
            <w:r>
              <w:rPr>
                <w:rFonts w:ascii="Times New Roman"/>
                <w:b w:val="false"/>
                <w:i w:val="false"/>
                <w:color w:val="000000"/>
                <w:sz w:val="20"/>
              </w:rPr>
              <w:t>3. Вырезки из газет</w:t>
            </w:r>
            <w:r>
              <w:br/>
            </w:r>
            <w:r>
              <w:rPr>
                <w:rFonts w:ascii="Times New Roman"/>
                <w:b w:val="false"/>
                <w:i w:val="false"/>
                <w:color w:val="000000"/>
                <w:sz w:val="20"/>
              </w:rPr>
              <w:t>
</w:t>
            </w:r>
            <w:r>
              <w:rPr>
                <w:rFonts w:ascii="Times New Roman"/>
                <w:b w:val="false"/>
                <w:i w:val="false"/>
                <w:color w:val="000000"/>
                <w:sz w:val="20"/>
              </w:rPr>
              <w:t>4. Открытки</w:t>
            </w:r>
            <w:r>
              <w:br/>
            </w:r>
            <w:r>
              <w:rPr>
                <w:rFonts w:ascii="Times New Roman"/>
                <w:b w:val="false"/>
                <w:i w:val="false"/>
                <w:color w:val="000000"/>
                <w:sz w:val="20"/>
              </w:rPr>
              <w:t>
</w:t>
            </w:r>
            <w:r>
              <w:rPr>
                <w:rFonts w:ascii="Times New Roman"/>
                <w:b w:val="false"/>
                <w:i w:val="false"/>
                <w:color w:val="000000"/>
                <w:sz w:val="20"/>
              </w:rPr>
              <w:t>5. Конверты</w:t>
            </w:r>
            <w:r>
              <w:br/>
            </w:r>
            <w:r>
              <w:rPr>
                <w:rFonts w:ascii="Times New Roman"/>
                <w:b w:val="false"/>
                <w:i w:val="false"/>
                <w:color w:val="000000"/>
                <w:sz w:val="20"/>
              </w:rPr>
              <w:t>
</w:t>
            </w:r>
            <w:r>
              <w:rPr>
                <w:rFonts w:ascii="Times New Roman"/>
                <w:b w:val="false"/>
                <w:i w:val="false"/>
                <w:color w:val="000000"/>
                <w:sz w:val="20"/>
              </w:rPr>
              <w:t>6. Марки почтовые</w:t>
            </w:r>
            <w:r>
              <w:br/>
            </w:r>
            <w:r>
              <w:rPr>
                <w:rFonts w:ascii="Times New Roman"/>
                <w:b w:val="false"/>
                <w:i w:val="false"/>
                <w:color w:val="000000"/>
                <w:sz w:val="20"/>
              </w:rPr>
              <w:t>
</w:t>
            </w:r>
            <w:r>
              <w:rPr>
                <w:rFonts w:ascii="Times New Roman"/>
                <w:b w:val="false"/>
                <w:i w:val="false"/>
                <w:color w:val="000000"/>
                <w:sz w:val="20"/>
              </w:rPr>
              <w:t>7. Марки гербовые</w:t>
            </w:r>
            <w:r>
              <w:br/>
            </w:r>
            <w:r>
              <w:rPr>
                <w:rFonts w:ascii="Times New Roman"/>
                <w:b w:val="false"/>
                <w:i w:val="false"/>
                <w:color w:val="000000"/>
                <w:sz w:val="20"/>
              </w:rPr>
              <w:t>
</w:t>
            </w:r>
            <w:r>
              <w:rPr>
                <w:rFonts w:ascii="Times New Roman"/>
                <w:b w:val="false"/>
                <w:i w:val="false"/>
                <w:color w:val="000000"/>
                <w:sz w:val="20"/>
              </w:rPr>
              <w:t>8. Штемпели почтовые и другие</w:t>
            </w:r>
            <w:r>
              <w:br/>
            </w:r>
            <w:r>
              <w:rPr>
                <w:rFonts w:ascii="Times New Roman"/>
                <w:b w:val="false"/>
                <w:i w:val="false"/>
                <w:color w:val="000000"/>
                <w:sz w:val="20"/>
              </w:rPr>
              <w:t>
</w:t>
            </w:r>
            <w:r>
              <w:rPr>
                <w:rFonts w:ascii="Times New Roman"/>
                <w:b w:val="false"/>
                <w:i w:val="false"/>
                <w:color w:val="000000"/>
                <w:sz w:val="20"/>
              </w:rPr>
              <w:t>9. Специальные почтовые отметки</w:t>
            </w:r>
            <w:r>
              <w:br/>
            </w:r>
            <w:r>
              <w:rPr>
                <w:rFonts w:ascii="Times New Roman"/>
                <w:b w:val="false"/>
                <w:i w:val="false"/>
                <w:color w:val="000000"/>
                <w:sz w:val="20"/>
              </w:rPr>
              <w:t>
</w:t>
            </w:r>
            <w:r>
              <w:rPr>
                <w:rFonts w:ascii="Times New Roman"/>
                <w:b w:val="false"/>
                <w:i w:val="false"/>
                <w:color w:val="000000"/>
                <w:sz w:val="20"/>
              </w:rPr>
              <w:t>10. Сургучные, мастичные печати</w:t>
            </w:r>
            <w:r>
              <w:br/>
            </w:r>
            <w:r>
              <w:rPr>
                <w:rFonts w:ascii="Times New Roman"/>
                <w:b w:val="false"/>
                <w:i w:val="false"/>
                <w:color w:val="000000"/>
                <w:sz w:val="20"/>
              </w:rPr>
              <w:t>
</w:t>
            </w:r>
            <w:r>
              <w:rPr>
                <w:rFonts w:ascii="Times New Roman"/>
                <w:b w:val="false"/>
                <w:i w:val="false"/>
                <w:color w:val="000000"/>
                <w:sz w:val="20"/>
              </w:rPr>
              <w:t>11. Фотодокументы</w:t>
            </w:r>
            <w:r>
              <w:br/>
            </w:r>
            <w:r>
              <w:rPr>
                <w:rFonts w:ascii="Times New Roman"/>
                <w:b w:val="false"/>
                <w:i w:val="false"/>
                <w:color w:val="000000"/>
                <w:sz w:val="20"/>
              </w:rPr>
              <w:t>
</w:t>
            </w:r>
            <w:r>
              <w:rPr>
                <w:rFonts w:ascii="Times New Roman"/>
                <w:b w:val="false"/>
                <w:i w:val="false"/>
                <w:color w:val="000000"/>
                <w:sz w:val="20"/>
              </w:rPr>
              <w:t>12. Карты, планы, чертежи и другая научно-техническая</w:t>
            </w:r>
            <w:r>
              <w:br/>
            </w:r>
            <w:r>
              <w:rPr>
                <w:rFonts w:ascii="Times New Roman"/>
                <w:b w:val="false"/>
                <w:i w:val="false"/>
                <w:color w:val="000000"/>
                <w:sz w:val="20"/>
              </w:rPr>
              <w:t>
</w:t>
            </w:r>
            <w:r>
              <w:rPr>
                <w:rFonts w:ascii="Times New Roman"/>
                <w:b w:val="false"/>
                <w:i w:val="false"/>
                <w:color w:val="000000"/>
                <w:sz w:val="20"/>
              </w:rPr>
              <w:t>документация</w:t>
            </w:r>
            <w:r>
              <w:br/>
            </w:r>
            <w:r>
              <w:rPr>
                <w:rFonts w:ascii="Times New Roman"/>
                <w:b w:val="false"/>
                <w:i w:val="false"/>
                <w:color w:val="000000"/>
                <w:sz w:val="20"/>
              </w:rPr>
              <w:t>
</w:t>
            </w:r>
            <w:r>
              <w:rPr>
                <w:rFonts w:ascii="Times New Roman"/>
                <w:b w:val="false"/>
                <w:i w:val="false"/>
                <w:color w:val="000000"/>
                <w:sz w:val="20"/>
              </w:rPr>
              <w:t>13. Рисунки, гравюры, акварели</w:t>
            </w:r>
            <w:r>
              <w:br/>
            </w:r>
            <w:r>
              <w:rPr>
                <w:rFonts w:ascii="Times New Roman"/>
                <w:b w:val="false"/>
                <w:i w:val="false"/>
                <w:color w:val="000000"/>
                <w:sz w:val="20"/>
              </w:rPr>
              <w:t>
</w:t>
            </w:r>
            <w:r>
              <w:rPr>
                <w:rFonts w:ascii="Times New Roman"/>
                <w:b w:val="false"/>
                <w:i w:val="false"/>
                <w:color w:val="000000"/>
                <w:sz w:val="20"/>
              </w:rPr>
              <w:t>14. Автографы видных деятелей</w:t>
            </w:r>
            <w:r>
              <w:br/>
            </w:r>
            <w:r>
              <w:rPr>
                <w:rFonts w:ascii="Times New Roman"/>
                <w:b w:val="false"/>
                <w:i w:val="false"/>
                <w:color w:val="000000"/>
                <w:sz w:val="20"/>
              </w:rPr>
              <w:t>
</w:t>
            </w:r>
            <w:r>
              <w:rPr>
                <w:rFonts w:ascii="Times New Roman"/>
                <w:b w:val="false"/>
                <w:i w:val="false"/>
                <w:color w:val="000000"/>
                <w:sz w:val="20"/>
              </w:rPr>
              <w:t>15. Склеенные листы</w:t>
            </w:r>
            <w:r>
              <w:br/>
            </w:r>
            <w:r>
              <w:rPr>
                <w:rFonts w:ascii="Times New Roman"/>
                <w:b w:val="false"/>
                <w:i w:val="false"/>
                <w:color w:val="000000"/>
                <w:sz w:val="20"/>
              </w:rPr>
              <w:t>
</w:t>
            </w:r>
            <w:r>
              <w:rPr>
                <w:rFonts w:ascii="Times New Roman"/>
                <w:b w:val="false"/>
                <w:i w:val="false"/>
                <w:color w:val="000000"/>
                <w:sz w:val="20"/>
              </w:rPr>
              <w:t>16. Утрата части листов</w:t>
            </w:r>
            <w:r>
              <w:br/>
            </w:r>
            <w:r>
              <w:rPr>
                <w:rFonts w:ascii="Times New Roman"/>
                <w:b w:val="false"/>
                <w:i w:val="false"/>
                <w:color w:val="000000"/>
                <w:sz w:val="20"/>
              </w:rPr>
              <w:t>
</w:t>
            </w:r>
            <w:r>
              <w:rPr>
                <w:rFonts w:ascii="Times New Roman"/>
                <w:b w:val="false"/>
                <w:i w:val="false"/>
                <w:color w:val="000000"/>
                <w:sz w:val="20"/>
              </w:rPr>
              <w:t>17. Угасающий текст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Наименование должности лица,                       Расшифровка</w:t>
      </w:r>
      <w:r>
        <w:br/>
      </w:r>
      <w:r>
        <w:rPr>
          <w:rFonts w:ascii="Times New Roman"/>
          <w:b w:val="false"/>
          <w:i w:val="false"/>
          <w:color w:val="000000"/>
          <w:sz w:val="28"/>
        </w:rPr>
        <w:t>
заполнившего лист-заверитель дела ________________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bookmarkStart w:name="z1298" w:id="139"/>
    <w:p>
      <w:pPr>
        <w:spacing w:after="0"/>
        <w:ind w:left="0"/>
        <w:jc w:val="both"/>
      </w:pPr>
      <w:r>
        <w:rPr>
          <w:rFonts w:ascii="Times New Roman"/>
          <w:b w:val="false"/>
          <w:i w:val="false"/>
          <w:color w:val="000000"/>
          <w:sz w:val="28"/>
        </w:rPr>
        <w:t>
      Примечание:</w:t>
      </w:r>
    </w:p>
    <w:bookmarkEnd w:id="139"/>
    <w:bookmarkStart w:name="z1299" w:id="140"/>
    <w:p>
      <w:pPr>
        <w:spacing w:after="0"/>
        <w:ind w:left="0"/>
        <w:jc w:val="both"/>
      </w:pP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r>
        <w:br/>
      </w:r>
      <w:r>
        <w:rPr>
          <w:rFonts w:ascii="Times New Roman"/>
          <w:b w:val="false"/>
          <w:i w:val="false"/>
          <w:color w:val="000000"/>
          <w:sz w:val="28"/>
        </w:rPr>
        <w:t>
</w:t>
      </w:r>
      <w:r>
        <w:rPr>
          <w:rFonts w:ascii="Times New Roman"/>
          <w:b w:val="false"/>
          <w:i w:val="false"/>
          <w:color w:val="000000"/>
          <w:sz w:val="28"/>
        </w:rPr>
        <w:t>
      2. лист-заверитель составляется на отдельном листе (листах) и подшивается в конце дела.</w:t>
      </w:r>
      <w:r>
        <w:br/>
      </w:r>
      <w:r>
        <w:rPr>
          <w:rFonts w:ascii="Times New Roman"/>
          <w:b w:val="false"/>
          <w:i w:val="false"/>
          <w:color w:val="000000"/>
          <w:sz w:val="28"/>
        </w:rPr>
        <w:t>
</w:t>
      </w:r>
      <w:r>
        <w:rPr>
          <w:rFonts w:ascii="Times New Roman"/>
          <w:b w:val="false"/>
          <w:i w:val="false"/>
          <w:color w:val="000000"/>
          <w:sz w:val="28"/>
        </w:rPr>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r>
        <w:br/>
      </w:r>
      <w:r>
        <w:rPr>
          <w:rFonts w:ascii="Times New Roman"/>
          <w:b w:val="false"/>
          <w:i w:val="false"/>
          <w:color w:val="000000"/>
          <w:sz w:val="28"/>
        </w:rPr>
        <w:t>
</w:t>
      </w: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r>
        <w:br/>
      </w:r>
      <w:r>
        <w:rPr>
          <w:rFonts w:ascii="Times New Roman"/>
          <w:b w:val="false"/>
          <w:i w:val="false"/>
          <w:color w:val="000000"/>
          <w:sz w:val="28"/>
        </w:rPr>
        <w:t>
</w:t>
      </w: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r>
        <w:br/>
      </w:r>
      <w:r>
        <w:rPr>
          <w:rFonts w:ascii="Times New Roman"/>
          <w:b w:val="false"/>
          <w:i w:val="false"/>
          <w:color w:val="000000"/>
          <w:sz w:val="28"/>
        </w:rPr>
        <w:t>
</w:t>
      </w:r>
      <w:r>
        <w:rPr>
          <w:rFonts w:ascii="Times New Roman"/>
          <w:b w:val="false"/>
          <w:i w:val="false"/>
          <w:color w:val="000000"/>
          <w:sz w:val="28"/>
        </w:rPr>
        <w:t>
      2) печати и их оттиски;</w:t>
      </w:r>
      <w:r>
        <w:br/>
      </w:r>
      <w:r>
        <w:rPr>
          <w:rFonts w:ascii="Times New Roman"/>
          <w:b w:val="false"/>
          <w:i w:val="false"/>
          <w:color w:val="000000"/>
          <w:sz w:val="28"/>
        </w:rPr>
        <w:t>
</w:t>
      </w: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r>
        <w:br/>
      </w:r>
      <w:r>
        <w:rPr>
          <w:rFonts w:ascii="Times New Roman"/>
          <w:b w:val="false"/>
          <w:i w:val="false"/>
          <w:color w:val="000000"/>
          <w:sz w:val="28"/>
        </w:rPr>
        <w:t>
</w:t>
      </w:r>
      <w:r>
        <w:rPr>
          <w:rFonts w:ascii="Times New Roman"/>
          <w:b w:val="false"/>
          <w:i w:val="false"/>
          <w:color w:val="000000"/>
          <w:sz w:val="28"/>
        </w:rPr>
        <w:t>
      4) фотодокументы;</w:t>
      </w:r>
      <w:r>
        <w:br/>
      </w:r>
      <w:r>
        <w:rPr>
          <w:rFonts w:ascii="Times New Roman"/>
          <w:b w:val="false"/>
          <w:i w:val="false"/>
          <w:color w:val="000000"/>
          <w:sz w:val="28"/>
        </w:rPr>
        <w:t>
</w:t>
      </w:r>
      <w:r>
        <w:rPr>
          <w:rFonts w:ascii="Times New Roman"/>
          <w:b w:val="false"/>
          <w:i w:val="false"/>
          <w:color w:val="000000"/>
          <w:sz w:val="28"/>
        </w:rPr>
        <w:t>
      5) рисунки, гравюры и акварели;</w:t>
      </w:r>
      <w:r>
        <w:br/>
      </w:r>
      <w:r>
        <w:rPr>
          <w:rFonts w:ascii="Times New Roman"/>
          <w:b w:val="false"/>
          <w:i w:val="false"/>
          <w:color w:val="000000"/>
          <w:sz w:val="28"/>
        </w:rPr>
        <w:t>
</w:t>
      </w:r>
      <w:r>
        <w:rPr>
          <w:rFonts w:ascii="Times New Roman"/>
          <w:b w:val="false"/>
          <w:i w:val="false"/>
          <w:color w:val="000000"/>
          <w:sz w:val="28"/>
        </w:rPr>
        <w:t>
      6) крупноформатные документы;</w:t>
      </w:r>
      <w:r>
        <w:br/>
      </w:r>
      <w:r>
        <w:rPr>
          <w:rFonts w:ascii="Times New Roman"/>
          <w:b w:val="false"/>
          <w:i w:val="false"/>
          <w:color w:val="000000"/>
          <w:sz w:val="28"/>
        </w:rPr>
        <w:t>
</w:t>
      </w:r>
      <w:r>
        <w:rPr>
          <w:rFonts w:ascii="Times New Roman"/>
          <w:b w:val="false"/>
          <w:i w:val="false"/>
          <w:color w:val="000000"/>
          <w:sz w:val="28"/>
        </w:rPr>
        <w:t>
      7) склеенные листы, повреждения документов;</w:t>
      </w:r>
      <w:r>
        <w:br/>
      </w:r>
      <w:r>
        <w:rPr>
          <w:rFonts w:ascii="Times New Roman"/>
          <w:b w:val="false"/>
          <w:i w:val="false"/>
          <w:color w:val="000000"/>
          <w:sz w:val="28"/>
        </w:rPr>
        <w:t>
</w:t>
      </w:r>
      <w:r>
        <w:rPr>
          <w:rFonts w:ascii="Times New Roman"/>
          <w:b w:val="false"/>
          <w:i w:val="false"/>
          <w:color w:val="000000"/>
          <w:sz w:val="28"/>
        </w:rPr>
        <w:t>
      8) листы с наклеенными фотографиями, документами;</w:t>
      </w:r>
      <w:r>
        <w:br/>
      </w:r>
      <w:r>
        <w:rPr>
          <w:rFonts w:ascii="Times New Roman"/>
          <w:b w:val="false"/>
          <w:i w:val="false"/>
          <w:color w:val="000000"/>
          <w:sz w:val="28"/>
        </w:rPr>
        <w:t>
</w:t>
      </w:r>
      <w:r>
        <w:rPr>
          <w:rFonts w:ascii="Times New Roman"/>
          <w:b w:val="false"/>
          <w:i w:val="false"/>
          <w:color w:val="000000"/>
          <w:sz w:val="28"/>
        </w:rPr>
        <w:t>
      9) конверты с вложениями и количество вложенных в них листов (предметов);</w:t>
      </w:r>
      <w:r>
        <w:br/>
      </w:r>
      <w:r>
        <w:rPr>
          <w:rFonts w:ascii="Times New Roman"/>
          <w:b w:val="false"/>
          <w:i w:val="false"/>
          <w:color w:val="000000"/>
          <w:sz w:val="28"/>
        </w:rPr>
        <w:t>
</w:t>
      </w:r>
      <w:r>
        <w:rPr>
          <w:rFonts w:ascii="Times New Roman"/>
          <w:b w:val="false"/>
          <w:i w:val="false"/>
          <w:color w:val="000000"/>
          <w:sz w:val="28"/>
        </w:rPr>
        <w:t>
      10) документы, имеющие самостоятельную нумерацию (в том числе и типографские материалы), и количество их листов (страниц).</w:t>
      </w:r>
      <w:r>
        <w:br/>
      </w:r>
      <w:r>
        <w:rPr>
          <w:rFonts w:ascii="Times New Roman"/>
          <w:b w:val="false"/>
          <w:i w:val="false"/>
          <w:color w:val="000000"/>
          <w:sz w:val="28"/>
        </w:rPr>
        <w:t>
</w:t>
      </w:r>
      <w:r>
        <w:rPr>
          <w:rFonts w:ascii="Times New Roman"/>
          <w:b w:val="false"/>
          <w:i w:val="false"/>
          <w:color w:val="000000"/>
          <w:sz w:val="28"/>
        </w:rPr>
        <w:t>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r>
        <w:br/>
      </w:r>
      <w:r>
        <w:rPr>
          <w:rFonts w:ascii="Times New Roman"/>
          <w:b w:val="false"/>
          <w:i w:val="false"/>
          <w:color w:val="000000"/>
          <w:sz w:val="28"/>
        </w:rPr>
        <w:t>
</w:t>
      </w: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r>
        <w:br/>
      </w:r>
      <w:r>
        <w:rPr>
          <w:rFonts w:ascii="Times New Roman"/>
          <w:b w:val="false"/>
          <w:i w:val="false"/>
          <w:color w:val="000000"/>
          <w:sz w:val="28"/>
        </w:rPr>
        <w:t>
</w:t>
      </w: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r>
        <w:br/>
      </w:r>
      <w:r>
        <w:rPr>
          <w:rFonts w:ascii="Times New Roman"/>
          <w:b w:val="false"/>
          <w:i w:val="false"/>
          <w:color w:val="000000"/>
          <w:sz w:val="28"/>
        </w:rPr>
        <w:t>
</w:t>
      </w:r>
      <w:r>
        <w:rPr>
          <w:rFonts w:ascii="Times New Roman"/>
          <w:b w:val="false"/>
          <w:i w:val="false"/>
          <w:color w:val="000000"/>
          <w:sz w:val="28"/>
        </w:rPr>
        <w:t>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листе-заверителе со ссылкой на соответствующий акт.</w:t>
      </w:r>
      <w:r>
        <w:br/>
      </w:r>
      <w:r>
        <w:rPr>
          <w:rFonts w:ascii="Times New Roman"/>
          <w:b w:val="false"/>
          <w:i w:val="false"/>
          <w:color w:val="000000"/>
          <w:sz w:val="28"/>
        </w:rPr>
        <w:t>
</w:t>
      </w:r>
      <w:r>
        <w:rPr>
          <w:rFonts w:ascii="Times New Roman"/>
          <w:b w:val="false"/>
          <w:i w:val="false"/>
          <w:color w:val="000000"/>
          <w:sz w:val="28"/>
        </w:rPr>
        <w:t>
      9. лист-заверитель не нумеруется</w:t>
      </w:r>
    </w:p>
    <w:bookmarkEnd w:id="140"/>
    <w:p>
      <w:pPr>
        <w:spacing w:after="0"/>
        <w:ind w:left="0"/>
        <w:jc w:val="both"/>
      </w:pPr>
      <w:r>
        <w:rPr>
          <w:rFonts w:ascii="Times New Roman"/>
          <w:b w:val="false"/>
          <w:i w:val="false"/>
          <w:color w:val="000000"/>
          <w:sz w:val="28"/>
        </w:rPr>
        <w:t>Формат А4 (210Х297)</w:t>
      </w:r>
    </w:p>
    <w:bookmarkStart w:name="z1318" w:id="141"/>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41"/>
    <w:bookmarkStart w:name="z1319" w:id="142"/>
    <w:p>
      <w:pPr>
        <w:spacing w:after="0"/>
        <w:ind w:left="0"/>
        <w:jc w:val="left"/>
      </w:pPr>
      <w:r>
        <w:rPr>
          <w:rFonts w:ascii="Times New Roman"/>
          <w:b/>
          <w:i w:val="false"/>
          <w:color w:val="000000"/>
        </w:rPr>
        <w:t xml:space="preserve"> 
Форма паспорта ведомственного (частного) архива организации,</w:t>
      </w:r>
      <w:r>
        <w:br/>
      </w:r>
      <w:r>
        <w:rPr>
          <w:rFonts w:ascii="Times New Roman"/>
          <w:b/>
          <w:i w:val="false"/>
          <w:color w:val="000000"/>
        </w:rPr>
        <w:t>
хранящего научно-техническую документацию</w:t>
      </w:r>
    </w:p>
    <w:bookmarkEnd w:id="142"/>
    <w:p>
      <w:pPr>
        <w:spacing w:after="0"/>
        <w:ind w:left="0"/>
        <w:jc w:val="both"/>
      </w:pPr>
      <w:r>
        <w:rPr>
          <w:rFonts w:ascii="Times New Roman"/>
          <w:b w:val="false"/>
          <w:i w:val="false"/>
          <w:color w:val="000000"/>
          <w:sz w:val="28"/>
        </w:rPr>
        <w:t>Кому представляется ________________________________________________</w:t>
      </w:r>
      <w:r>
        <w:br/>
      </w:r>
      <w:r>
        <w:rPr>
          <w:rFonts w:ascii="Times New Roman"/>
          <w:b w:val="false"/>
          <w:i w:val="false"/>
          <w:color w:val="000000"/>
          <w:sz w:val="28"/>
        </w:rPr>
        <w:t>
                   (официальное наименование государственного архива</w:t>
      </w:r>
      <w:r>
        <w:br/>
      </w:r>
      <w:r>
        <w:rPr>
          <w:rFonts w:ascii="Times New Roman"/>
          <w:b w:val="false"/>
          <w:i w:val="false"/>
          <w:color w:val="000000"/>
          <w:sz w:val="28"/>
        </w:rPr>
        <w:t>
                                и его почтовый адрес)</w:t>
      </w:r>
      <w:r>
        <w:br/>
      </w:r>
      <w:r>
        <w:rPr>
          <w:rFonts w:ascii="Times New Roman"/>
          <w:b w:val="false"/>
          <w:i w:val="false"/>
          <w:color w:val="000000"/>
          <w:sz w:val="28"/>
        </w:rPr>
        <w:t>
Кем представляется _________________________________________________</w:t>
      </w:r>
      <w:r>
        <w:br/>
      </w:r>
      <w:r>
        <w:rPr>
          <w:rFonts w:ascii="Times New Roman"/>
          <w:b w:val="false"/>
          <w:i w:val="false"/>
          <w:color w:val="000000"/>
          <w:sz w:val="28"/>
        </w:rPr>
        <w:t>
                         (официальное наименование отчитывающейся</w:t>
      </w:r>
      <w:r>
        <w:br/>
      </w:r>
      <w:r>
        <w:rPr>
          <w:rFonts w:ascii="Times New Roman"/>
          <w:b w:val="false"/>
          <w:i w:val="false"/>
          <w:color w:val="000000"/>
          <w:sz w:val="28"/>
        </w:rPr>
        <w:t>
                             организации и его почтовый адрес)</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(форма собственности отчитывающейся организации)</w:t>
      </w:r>
    </w:p>
    <w:bookmarkStart w:name="z1320" w:id="143"/>
    <w:p>
      <w:pPr>
        <w:spacing w:after="0"/>
        <w:ind w:left="0"/>
        <w:jc w:val="both"/>
      </w:pPr>
      <w:r>
        <w:rPr>
          <w:rFonts w:ascii="Times New Roman"/>
          <w:b w:val="false"/>
          <w:i w:val="false"/>
          <w:color w:val="000000"/>
          <w:sz w:val="28"/>
        </w:rPr>
        <w:t>
ПАСПОРТ</w:t>
      </w:r>
      <w:r>
        <w:br/>
      </w:r>
      <w:r>
        <w:rPr>
          <w:rFonts w:ascii="Times New Roman"/>
          <w:b w:val="false"/>
          <w:i w:val="false"/>
          <w:color w:val="000000"/>
          <w:sz w:val="28"/>
        </w:rPr>
        <w:t>
архива организации, хранящего научно-техническую документацию,</w:t>
      </w:r>
      <w:r>
        <w:br/>
      </w:r>
      <w:r>
        <w:rPr>
          <w:rFonts w:ascii="Times New Roman"/>
          <w:b w:val="false"/>
          <w:i w:val="false"/>
          <w:color w:val="000000"/>
          <w:sz w:val="28"/>
        </w:rPr>
        <w:t>
на 1 декабря _______________ года</w:t>
      </w:r>
    </w:p>
    <w:bookmarkEnd w:id="143"/>
    <w:bookmarkStart w:name="z1321" w:id="144"/>
    <w:p>
      <w:pPr>
        <w:spacing w:after="0"/>
        <w:ind w:left="0"/>
        <w:jc w:val="both"/>
      </w:pPr>
      <w:r>
        <w:rPr>
          <w:rFonts w:ascii="Times New Roman"/>
          <w:b w:val="false"/>
          <w:i w:val="false"/>
          <w:color w:val="000000"/>
          <w:sz w:val="28"/>
        </w:rPr>
        <w:t>
1. Общие сведения</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3020"/>
        <w:gridCol w:w="1109"/>
        <w:gridCol w:w="1710"/>
        <w:gridCol w:w="2291"/>
        <w:gridCol w:w="5471"/>
      </w:tblGrid>
      <w:tr>
        <w:trPr>
          <w:trHeight w:val="30" w:hRule="atLeast"/>
        </w:trPr>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хранится сверх установленного</w:t>
            </w:r>
            <w:r>
              <w:br/>
            </w:r>
            <w:r>
              <w:rPr>
                <w:rFonts w:ascii="Times New Roman"/>
                <w:b w:val="false"/>
                <w:i w:val="false"/>
                <w:color w:val="000000"/>
                <w:sz w:val="20"/>
              </w:rPr>
              <w:t>
</w:t>
            </w:r>
            <w:r>
              <w:rPr>
                <w:rFonts w:ascii="Times New Roman"/>
                <w:b w:val="false"/>
                <w:i w:val="false"/>
                <w:color w:val="000000"/>
                <w:sz w:val="20"/>
              </w:rPr>
              <w:t>(договорного)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исследовательская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2" w:id="145"/>
    <w:p>
      <w:pPr>
        <w:spacing w:after="0"/>
        <w:ind w:left="0"/>
        <w:jc w:val="both"/>
      </w:pPr>
      <w:r>
        <w:rPr>
          <w:rFonts w:ascii="Times New Roman"/>
          <w:b w:val="false"/>
          <w:i w:val="false"/>
          <w:color w:val="000000"/>
          <w:sz w:val="28"/>
        </w:rPr>
        <w:t>
2. Научно-техническая документация, отнесенная</w:t>
      </w:r>
      <w:r>
        <w:br/>
      </w:r>
      <w:r>
        <w:rPr>
          <w:rFonts w:ascii="Times New Roman"/>
          <w:b w:val="false"/>
          <w:i w:val="false"/>
          <w:color w:val="000000"/>
          <w:sz w:val="28"/>
        </w:rPr>
        <w:t>
к составу Национального архивного фонда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253"/>
        <w:gridCol w:w="2693"/>
        <w:gridCol w:w="1313"/>
        <w:gridCol w:w="953"/>
        <w:gridCol w:w="1573"/>
        <w:gridCol w:w="1013"/>
        <w:gridCol w:w="973"/>
        <w:gridCol w:w="157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перечней</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проблем, научно-</w:t>
            </w:r>
            <w:r>
              <w:br/>
            </w:r>
            <w:r>
              <w:rPr>
                <w:rFonts w:ascii="Times New Roman"/>
                <w:b w:val="false"/>
                <w:i w:val="false"/>
                <w:color w:val="000000"/>
                <w:sz w:val="20"/>
              </w:rPr>
              <w:t>
</w:t>
            </w:r>
            <w:r>
              <w:rPr>
                <w:rFonts w:ascii="Times New Roman"/>
                <w:b w:val="false"/>
                <w:i w:val="false"/>
                <w:color w:val="000000"/>
                <w:sz w:val="20"/>
              </w:rPr>
              <w:t>техническая</w:t>
            </w:r>
            <w:r>
              <w:br/>
            </w:r>
            <w:r>
              <w:rPr>
                <w:rFonts w:ascii="Times New Roman"/>
                <w:b w:val="false"/>
                <w:i w:val="false"/>
                <w:color w:val="000000"/>
                <w:sz w:val="20"/>
              </w:rPr>
              <w:t>
</w:t>
            </w:r>
            <w:r>
              <w:rPr>
                <w:rFonts w:ascii="Times New Roman"/>
                <w:b w:val="false"/>
                <w:i w:val="false"/>
                <w:color w:val="000000"/>
                <w:sz w:val="20"/>
              </w:rPr>
              <w:t>документация по</w:t>
            </w:r>
            <w:r>
              <w:br/>
            </w:r>
            <w:r>
              <w:rPr>
                <w:rFonts w:ascii="Times New Roman"/>
                <w:b w:val="false"/>
                <w:i w:val="false"/>
                <w:color w:val="000000"/>
                <w:sz w:val="20"/>
              </w:rPr>
              <w:t>
</w:t>
            </w:r>
            <w:r>
              <w:rPr>
                <w:rFonts w:ascii="Times New Roman"/>
                <w:b w:val="false"/>
                <w:i w:val="false"/>
                <w:color w:val="000000"/>
                <w:sz w:val="20"/>
              </w:rPr>
              <w:t>которым подлежит</w:t>
            </w:r>
            <w:r>
              <w:br/>
            </w:r>
            <w:r>
              <w:rPr>
                <w:rFonts w:ascii="Times New Roman"/>
                <w:b w:val="false"/>
                <w:i w:val="false"/>
                <w:color w:val="000000"/>
                <w:sz w:val="20"/>
              </w:rPr>
              <w:t>
</w:t>
            </w:r>
            <w:r>
              <w:rPr>
                <w:rFonts w:ascii="Times New Roman"/>
                <w:b w:val="false"/>
                <w:i w:val="false"/>
                <w:color w:val="000000"/>
                <w:sz w:val="20"/>
              </w:rPr>
              <w:t>передаче на</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хранение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внесенных</w:t>
            </w:r>
            <w:r>
              <w:br/>
            </w:r>
            <w:r>
              <w:rPr>
                <w:rFonts w:ascii="Times New Roman"/>
                <w:b w:val="false"/>
                <w:i w:val="false"/>
                <w:color w:val="000000"/>
                <w:sz w:val="20"/>
              </w:rPr>
              <w:t>
</w:t>
            </w:r>
            <w:r>
              <w:rPr>
                <w:rFonts w:ascii="Times New Roman"/>
                <w:b w:val="false"/>
                <w:i w:val="false"/>
                <w:color w:val="000000"/>
                <w:sz w:val="20"/>
              </w:rPr>
              <w:t>в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хранится</w:t>
            </w:r>
            <w:r>
              <w:br/>
            </w:r>
            <w:r>
              <w:rPr>
                <w:rFonts w:ascii="Times New Roman"/>
                <w:b w:val="false"/>
                <w:i w:val="false"/>
                <w:color w:val="000000"/>
                <w:sz w:val="20"/>
              </w:rPr>
              <w:t>
</w:t>
            </w:r>
            <w:r>
              <w:rPr>
                <w:rFonts w:ascii="Times New Roman"/>
                <w:b w:val="false"/>
                <w:i w:val="false"/>
                <w:color w:val="000000"/>
                <w:sz w:val="20"/>
              </w:rPr>
              <w:t>сверх</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ленного</w:t>
            </w:r>
            <w:r>
              <w:br/>
            </w:r>
            <w:r>
              <w:rPr>
                <w:rFonts w:ascii="Times New Roman"/>
                <w:b w:val="false"/>
                <w:i w:val="false"/>
                <w:color w:val="000000"/>
                <w:sz w:val="20"/>
              </w:rPr>
              <w:t>
</w:t>
            </w:r>
            <w:r>
              <w:rPr>
                <w:rFonts w:ascii="Times New Roman"/>
                <w:b w:val="false"/>
                <w:i w:val="false"/>
                <w:color w:val="000000"/>
                <w:sz w:val="20"/>
              </w:rPr>
              <w:t>(договор-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w:t>
            </w:r>
            <w:r>
              <w:rPr>
                <w:rFonts w:ascii="Times New Roman"/>
                <w:b w:val="false"/>
                <w:i w:val="false"/>
                <w:color w:val="000000"/>
                <w:sz w:val="20"/>
              </w:rPr>
              <w:t>ная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w:t>
            </w:r>
            <w:r>
              <w:br/>
            </w:r>
            <w:r>
              <w:rPr>
                <w:rFonts w:ascii="Times New Roman"/>
                <w:b w:val="false"/>
                <w:i w:val="false"/>
                <w:color w:val="000000"/>
                <w:sz w:val="20"/>
              </w:rPr>
              <w:t>
</w:t>
            </w:r>
            <w:r>
              <w:rPr>
                <w:rFonts w:ascii="Times New Roman"/>
                <w:b w:val="false"/>
                <w:i w:val="false"/>
                <w:color w:val="000000"/>
                <w:sz w:val="20"/>
              </w:rPr>
              <w:t>ная</w:t>
            </w: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w:t>
            </w:r>
            <w:r>
              <w:rPr>
                <w:rFonts w:ascii="Times New Roman"/>
                <w:b w:val="false"/>
                <w:i w:val="false"/>
                <w:color w:val="000000"/>
                <w:sz w:val="20"/>
              </w:rPr>
              <w:t>ная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w:t>
            </w:r>
            <w:r>
              <w:br/>
            </w:r>
            <w:r>
              <w:rPr>
                <w:rFonts w:ascii="Times New Roman"/>
                <w:b w:val="false"/>
                <w:i w:val="false"/>
                <w:color w:val="000000"/>
                <w:sz w:val="20"/>
              </w:rPr>
              <w:t>
</w:t>
            </w:r>
            <w:r>
              <w:rPr>
                <w:rFonts w:ascii="Times New Roman"/>
                <w:b w:val="false"/>
                <w:i w:val="false"/>
                <w:color w:val="000000"/>
                <w:sz w:val="20"/>
              </w:rPr>
              <w:t>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исследова-</w:t>
            </w:r>
            <w:r>
              <w:br/>
            </w:r>
            <w:r>
              <w:rPr>
                <w:rFonts w:ascii="Times New Roman"/>
                <w:b w:val="false"/>
                <w:i w:val="false"/>
                <w:color w:val="000000"/>
                <w:sz w:val="20"/>
              </w:rPr>
              <w:t>
</w:t>
            </w:r>
            <w:r>
              <w:rPr>
                <w:rFonts w:ascii="Times New Roman"/>
                <w:b w:val="false"/>
                <w:i w:val="false"/>
                <w:color w:val="000000"/>
                <w:sz w:val="20"/>
              </w:rPr>
              <w:t>тельская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w:t>
            </w:r>
            <w:r>
              <w:br/>
            </w:r>
            <w:r>
              <w:rPr>
                <w:rFonts w:ascii="Times New Roman"/>
                <w:b w:val="false"/>
                <w:i w:val="false"/>
                <w:color w:val="000000"/>
                <w:sz w:val="20"/>
              </w:rPr>
              <w:t>
</w:t>
            </w:r>
            <w:r>
              <w:rPr>
                <w:rFonts w:ascii="Times New Roman"/>
                <w:b w:val="false"/>
                <w:i w:val="false"/>
                <w:color w:val="000000"/>
                <w:sz w:val="20"/>
              </w:rPr>
              <w:t>торская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ческая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3" w:id="146"/>
    <w:p>
      <w:pPr>
        <w:spacing w:after="0"/>
        <w:ind w:left="0"/>
        <w:jc w:val="both"/>
      </w:pPr>
      <w:r>
        <w:rPr>
          <w:rFonts w:ascii="Times New Roman"/>
          <w:b w:val="false"/>
          <w:i w:val="false"/>
          <w:color w:val="000000"/>
          <w:sz w:val="28"/>
        </w:rPr>
        <w:t>
3. Управленческая документация</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233"/>
        <w:gridCol w:w="713"/>
        <w:gridCol w:w="1413"/>
        <w:gridCol w:w="1373"/>
        <w:gridCol w:w="1053"/>
        <w:gridCol w:w="1713"/>
        <w:gridCol w:w="1513"/>
        <w:gridCol w:w="233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внесено в описи,</w:t>
            </w:r>
            <w:r>
              <w:br/>
            </w:r>
            <w:r>
              <w:rPr>
                <w:rFonts w:ascii="Times New Roman"/>
                <w:b w:val="false"/>
                <w:i w:val="false"/>
                <w:color w:val="000000"/>
                <w:sz w:val="20"/>
              </w:rPr>
              <w:t>
</w:t>
            </w:r>
            <w:r>
              <w:rPr>
                <w:rFonts w:ascii="Times New Roman"/>
                <w:b w:val="false"/>
                <w:i w:val="false"/>
                <w:color w:val="000000"/>
                <w:sz w:val="20"/>
              </w:rPr>
              <w:t>утвержденные (согласованные)</w:t>
            </w:r>
            <w:r>
              <w:br/>
            </w:r>
            <w:r>
              <w:rPr>
                <w:rFonts w:ascii="Times New Roman"/>
                <w:b w:val="false"/>
                <w:i w:val="false"/>
                <w:color w:val="000000"/>
                <w:sz w:val="20"/>
              </w:rPr>
              <w:t>
</w:t>
            </w:r>
            <w:r>
              <w:rPr>
                <w:rFonts w:ascii="Times New Roman"/>
                <w:b w:val="false"/>
                <w:i w:val="false"/>
                <w:color w:val="000000"/>
                <w:sz w:val="20"/>
              </w:rPr>
              <w:t>ЭПК местного исполнительного</w:t>
            </w:r>
            <w:r>
              <w:br/>
            </w:r>
            <w:r>
              <w:rPr>
                <w:rFonts w:ascii="Times New Roman"/>
                <w:b w:val="false"/>
                <w:i w:val="false"/>
                <w:color w:val="000000"/>
                <w:sz w:val="20"/>
              </w:rPr>
              <w:t>
</w:t>
            </w:r>
            <w:r>
              <w:rPr>
                <w:rFonts w:ascii="Times New Roman"/>
                <w:b w:val="false"/>
                <w:i w:val="false"/>
                <w:color w:val="000000"/>
                <w:sz w:val="20"/>
              </w:rPr>
              <w:t>органа (республиканского</w:t>
            </w:r>
            <w:r>
              <w:br/>
            </w:r>
            <w:r>
              <w:rPr>
                <w:rFonts w:ascii="Times New Roman"/>
                <w:b w:val="false"/>
                <w:i w:val="false"/>
                <w:color w:val="000000"/>
                <w:sz w:val="20"/>
              </w:rPr>
              <w:t>
</w:t>
            </w:r>
            <w:r>
              <w:rPr>
                <w:rFonts w:ascii="Times New Roman"/>
                <w:b w:val="false"/>
                <w:i w:val="false"/>
                <w:color w:val="000000"/>
                <w:sz w:val="20"/>
              </w:rPr>
              <w:t>государственного архива)</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хранится сверх</w:t>
            </w:r>
            <w:r>
              <w:br/>
            </w:r>
            <w:r>
              <w:rPr>
                <w:rFonts w:ascii="Times New Roman"/>
                <w:b w:val="false"/>
                <w:i w:val="false"/>
                <w:color w:val="000000"/>
                <w:sz w:val="20"/>
              </w:rPr>
              <w:t>
</w:t>
            </w:r>
            <w:r>
              <w:rPr>
                <w:rFonts w:ascii="Times New Roman"/>
                <w:b w:val="false"/>
                <w:i w:val="false"/>
                <w:color w:val="000000"/>
                <w:sz w:val="20"/>
              </w:rPr>
              <w:t>установленного</w:t>
            </w:r>
            <w:r>
              <w:br/>
            </w:r>
            <w:r>
              <w:rPr>
                <w:rFonts w:ascii="Times New Roman"/>
                <w:b w:val="false"/>
                <w:i w:val="false"/>
                <w:color w:val="000000"/>
                <w:sz w:val="20"/>
              </w:rPr>
              <w:t>
</w:t>
            </w:r>
            <w:r>
              <w:rPr>
                <w:rFonts w:ascii="Times New Roman"/>
                <w:b w:val="false"/>
                <w:i w:val="false"/>
                <w:color w:val="000000"/>
                <w:sz w:val="20"/>
              </w:rPr>
              <w:t>(договорного)</w:t>
            </w:r>
            <w:r>
              <w:br/>
            </w:r>
            <w:r>
              <w:rPr>
                <w:rFonts w:ascii="Times New Roman"/>
                <w:b w:val="false"/>
                <w:i w:val="false"/>
                <w:color w:val="000000"/>
                <w:sz w:val="20"/>
              </w:rPr>
              <w:t>
</w:t>
            </w:r>
            <w:r>
              <w:rPr>
                <w:rFonts w:ascii="Times New Roman"/>
                <w:b w:val="false"/>
                <w:i w:val="false"/>
                <w:color w:val="000000"/>
                <w:sz w:val="20"/>
              </w:rPr>
              <w:t>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хранения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личному</w:t>
            </w:r>
            <w:r>
              <w:br/>
            </w:r>
            <w:r>
              <w:rPr>
                <w:rFonts w:ascii="Times New Roman"/>
                <w:b w:val="false"/>
                <w:i w:val="false"/>
                <w:color w:val="000000"/>
                <w:sz w:val="20"/>
              </w:rPr>
              <w:t>
</w:t>
            </w:r>
            <w:r>
              <w:rPr>
                <w:rFonts w:ascii="Times New Roman"/>
                <w:b w:val="false"/>
                <w:i w:val="false"/>
                <w:color w:val="000000"/>
                <w:sz w:val="20"/>
              </w:rPr>
              <w:t>составу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4" w:id="147"/>
    <w:p>
      <w:pPr>
        <w:spacing w:after="0"/>
        <w:ind w:left="0"/>
        <w:jc w:val="both"/>
      </w:pPr>
      <w:r>
        <w:rPr>
          <w:rFonts w:ascii="Times New Roman"/>
          <w:b w:val="false"/>
          <w:i w:val="false"/>
          <w:color w:val="000000"/>
          <w:sz w:val="28"/>
        </w:rPr>
        <w:t>
3. Кадры</w:t>
      </w:r>
    </w:p>
    <w:bookmarkEnd w:id="147"/>
    <w:tbl>
      <w:tblPr>
        <w:tblW w:w="0" w:type="auto"/>
        <w:tblCellSpacing w:w="0" w:type="auto"/>
        <w:tblBorders>
          <w:top w:val="none"/>
          <w:left w:val="none"/>
          <w:bottom w:val="none"/>
          <w:right w:val="none"/>
          <w:insideH w:val="none"/>
          <w:insideV w:val="none"/>
        </w:tblBorders>
      </w:tblPr>
      <w:tblGrid>
        <w:gridCol w:w="6742"/>
        <w:gridCol w:w="6338"/>
      </w:tblGrid>
      <w:tr>
        <w:trPr>
          <w:trHeight w:val="30" w:hRule="atLeast"/>
        </w:trPr>
        <w:tc>
          <w:tcPr>
            <w:tcW w:w="674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066"/>
              <w:gridCol w:w="2469"/>
            </w:tblGrid>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архивов</w:t>
                  </w:r>
                </w:p>
              </w:tc>
              <w:tc>
                <w:tcPr>
                  <w:tcW w:w="2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работников</w:t>
                  </w:r>
                </w:p>
              </w:tc>
            </w:tr>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Научно-технической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2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Управленческой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2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хранения документов</w:t>
            </w:r>
            <w:r>
              <w:br/>
            </w:r>
            <w:r>
              <w:rPr>
                <w:rFonts w:ascii="Times New Roman"/>
                <w:b w:val="false"/>
                <w:i w:val="false"/>
                <w:color w:val="000000"/>
                <w:sz w:val="20"/>
              </w:rPr>
              <w:t>
(нужное подчеркнуть)</w:t>
            </w:r>
            <w:r>
              <w:br/>
            </w:r>
            <w:r>
              <w:rPr>
                <w:rFonts w:ascii="Times New Roman"/>
                <w:b w:val="false"/>
                <w:i w:val="false"/>
                <w:color w:val="000000"/>
                <w:sz w:val="20"/>
              </w:rPr>
              <w:t>
Архивохранилища: есть, нет;</w:t>
            </w:r>
            <w:r>
              <w:br/>
            </w:r>
            <w:r>
              <w:rPr>
                <w:rFonts w:ascii="Times New Roman"/>
                <w:b w:val="false"/>
                <w:i w:val="false"/>
                <w:color w:val="000000"/>
                <w:sz w:val="20"/>
              </w:rPr>
              <w:t>
сухое, сырое; светлое, темное</w:t>
            </w:r>
            <w:r>
              <w:br/>
            </w:r>
            <w:r>
              <w:rPr>
                <w:rFonts w:ascii="Times New Roman"/>
                <w:b w:val="false"/>
                <w:i w:val="false"/>
                <w:color w:val="000000"/>
                <w:sz w:val="20"/>
              </w:rPr>
              <w:t>
Отопление: центральное, печное,</w:t>
            </w:r>
            <w:r>
              <w:br/>
            </w:r>
            <w:r>
              <w:rPr>
                <w:rFonts w:ascii="Times New Roman"/>
                <w:b w:val="false"/>
                <w:i w:val="false"/>
                <w:color w:val="000000"/>
                <w:sz w:val="20"/>
              </w:rPr>
              <w:t>
отсутствует</w:t>
            </w:r>
            <w:r>
              <w:br/>
            </w:r>
            <w:r>
              <w:rPr>
                <w:rFonts w:ascii="Times New Roman"/>
                <w:b w:val="false"/>
                <w:i w:val="false"/>
                <w:color w:val="000000"/>
                <w:sz w:val="20"/>
              </w:rPr>
              <w:t>
Стеллажи: металлические,</w:t>
            </w:r>
            <w:r>
              <w:br/>
            </w:r>
            <w:r>
              <w:rPr>
                <w:rFonts w:ascii="Times New Roman"/>
                <w:b w:val="false"/>
                <w:i w:val="false"/>
                <w:color w:val="000000"/>
                <w:sz w:val="20"/>
              </w:rPr>
              <w:t>
деревянные, комбинированные, нет</w:t>
            </w:r>
            <w:r>
              <w:br/>
            </w:r>
            <w:r>
              <w:rPr>
                <w:rFonts w:ascii="Times New Roman"/>
                <w:b w:val="false"/>
                <w:i w:val="false"/>
                <w:color w:val="000000"/>
                <w:sz w:val="20"/>
              </w:rPr>
              <w:t xml:space="preserve">
Шкафы: деревянные, </w:t>
            </w:r>
            <w:r>
              <w:br/>
            </w:r>
            <w:r>
              <w:rPr>
                <w:rFonts w:ascii="Times New Roman"/>
                <w:b w:val="false"/>
                <w:i w:val="false"/>
                <w:color w:val="000000"/>
                <w:sz w:val="20"/>
              </w:rPr>
              <w:t>
металлические; нет</w:t>
            </w:r>
            <w:r>
              <w:br/>
            </w:r>
            <w:r>
              <w:rPr>
                <w:rFonts w:ascii="Times New Roman"/>
                <w:b w:val="false"/>
                <w:i w:val="false"/>
                <w:color w:val="000000"/>
                <w:sz w:val="20"/>
              </w:rPr>
              <w:t>
Сигнализация: пожарная: есть,</w:t>
            </w:r>
            <w:r>
              <w:br/>
            </w:r>
            <w:r>
              <w:rPr>
                <w:rFonts w:ascii="Times New Roman"/>
                <w:b w:val="false"/>
                <w:i w:val="false"/>
                <w:color w:val="000000"/>
                <w:sz w:val="20"/>
              </w:rPr>
              <w:t>
нет;</w:t>
            </w:r>
            <w:r>
              <w:br/>
            </w:r>
            <w:r>
              <w:rPr>
                <w:rFonts w:ascii="Times New Roman"/>
                <w:b w:val="false"/>
                <w:i w:val="false"/>
                <w:color w:val="000000"/>
                <w:sz w:val="20"/>
              </w:rPr>
              <w:t>
охранная: есть, нет</w:t>
            </w:r>
            <w:r>
              <w:br/>
            </w:r>
            <w:r>
              <w:rPr>
                <w:rFonts w:ascii="Times New Roman"/>
                <w:b w:val="false"/>
                <w:i w:val="false"/>
                <w:color w:val="000000"/>
                <w:sz w:val="20"/>
              </w:rPr>
              <w:t>
Читальный зал: есть, нет</w:t>
            </w:r>
            <w:r>
              <w:br/>
            </w:r>
            <w:r>
              <w:rPr>
                <w:rFonts w:ascii="Times New Roman"/>
                <w:b w:val="false"/>
                <w:i w:val="false"/>
                <w:color w:val="000000"/>
                <w:sz w:val="20"/>
              </w:rPr>
              <w:t>
Температурно-влажностный режим:</w:t>
            </w:r>
            <w:r>
              <w:br/>
            </w:r>
            <w:r>
              <w:rPr>
                <w:rFonts w:ascii="Times New Roman"/>
                <w:b w:val="false"/>
                <w:i w:val="false"/>
                <w:color w:val="000000"/>
                <w:sz w:val="20"/>
              </w:rPr>
              <w:t>
соблюдается, не соблюдается</w:t>
            </w:r>
          </w:p>
        </w:tc>
      </w:tr>
    </w:tbl>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руководителя организации 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 телефон исполнителя)</w:t>
      </w:r>
    </w:p>
    <w:p>
      <w:pPr>
        <w:spacing w:after="0"/>
        <w:ind w:left="0"/>
        <w:jc w:val="both"/>
      </w:pPr>
      <w:r>
        <w:rPr>
          <w:rFonts w:ascii="Times New Roman"/>
          <w:b w:val="false"/>
          <w:i w:val="false"/>
          <w:color w:val="000000"/>
          <w:sz w:val="28"/>
        </w:rPr>
        <w:t>Формат А3 (297х420)</w:t>
      </w:r>
    </w:p>
    <w:bookmarkStart w:name="z1325" w:id="148"/>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48"/>
    <w:bookmarkStart w:name="z1326" w:id="149"/>
    <w:p>
      <w:pPr>
        <w:spacing w:after="0"/>
        <w:ind w:left="0"/>
        <w:jc w:val="left"/>
      </w:pPr>
      <w:r>
        <w:rPr>
          <w:rFonts w:ascii="Times New Roman"/>
          <w:b/>
          <w:i w:val="false"/>
          <w:color w:val="000000"/>
        </w:rPr>
        <w:t xml:space="preserve"> 
Форма паспорта архива организации,</w:t>
      </w:r>
      <w:r>
        <w:br/>
      </w:r>
      <w:r>
        <w:rPr>
          <w:rFonts w:ascii="Times New Roman"/>
          <w:b/>
          <w:i w:val="false"/>
          <w:color w:val="000000"/>
        </w:rPr>
        <w:t>
хранящего электронные документы</w:t>
      </w:r>
    </w:p>
    <w:bookmarkEnd w:id="149"/>
    <w:p>
      <w:pPr>
        <w:spacing w:after="0"/>
        <w:ind w:left="0"/>
        <w:jc w:val="both"/>
      </w:pPr>
      <w:r>
        <w:rPr>
          <w:rFonts w:ascii="Times New Roman"/>
          <w:b w:val="false"/>
          <w:i w:val="false"/>
          <w:color w:val="000000"/>
          <w:sz w:val="28"/>
        </w:rPr>
        <w:t>Кому представляется _________________________________________________</w:t>
      </w:r>
      <w:r>
        <w:br/>
      </w:r>
      <w:r>
        <w:rPr>
          <w:rFonts w:ascii="Times New Roman"/>
          <w:b w:val="false"/>
          <w:i w:val="false"/>
          <w:color w:val="000000"/>
          <w:sz w:val="28"/>
        </w:rPr>
        <w:t>
                  (официальное наименование государственного архива и</w:t>
      </w:r>
      <w:r>
        <w:br/>
      </w:r>
      <w:r>
        <w:rPr>
          <w:rFonts w:ascii="Times New Roman"/>
          <w:b w:val="false"/>
          <w:i w:val="false"/>
          <w:color w:val="000000"/>
          <w:sz w:val="28"/>
        </w:rPr>
        <w:t>
                              его почтовый адрес)</w:t>
      </w:r>
      <w:r>
        <w:br/>
      </w:r>
      <w:r>
        <w:rPr>
          <w:rFonts w:ascii="Times New Roman"/>
          <w:b w:val="false"/>
          <w:i w:val="false"/>
          <w:color w:val="000000"/>
          <w:sz w:val="28"/>
        </w:rPr>
        <w:t>
Кем представляется __________________________________________________</w:t>
      </w:r>
      <w:r>
        <w:br/>
      </w:r>
      <w:r>
        <w:rPr>
          <w:rFonts w:ascii="Times New Roman"/>
          <w:b w:val="false"/>
          <w:i w:val="false"/>
          <w:color w:val="000000"/>
          <w:sz w:val="28"/>
        </w:rPr>
        <w:t xml:space="preserve">
                      (официальное наименование отчитывающейся </w:t>
      </w:r>
      <w:r>
        <w:br/>
      </w:r>
      <w:r>
        <w:rPr>
          <w:rFonts w:ascii="Times New Roman"/>
          <w:b w:val="false"/>
          <w:i w:val="false"/>
          <w:color w:val="000000"/>
          <w:sz w:val="28"/>
        </w:rPr>
        <w:t>
                          организации и его почтовый адрес)</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(форма собственности отчитывающейся организации)</w:t>
      </w:r>
    </w:p>
    <w:bookmarkStart w:name="z1327" w:id="150"/>
    <w:p>
      <w:pPr>
        <w:spacing w:after="0"/>
        <w:ind w:left="0"/>
        <w:jc w:val="both"/>
      </w:pPr>
      <w:r>
        <w:rPr>
          <w:rFonts w:ascii="Times New Roman"/>
          <w:b w:val="false"/>
          <w:i w:val="false"/>
          <w:color w:val="000000"/>
          <w:sz w:val="28"/>
        </w:rPr>
        <w:t>
ПАСПОРТ</w:t>
      </w:r>
      <w:r>
        <w:br/>
      </w:r>
      <w:r>
        <w:rPr>
          <w:rFonts w:ascii="Times New Roman"/>
          <w:b w:val="false"/>
          <w:i w:val="false"/>
          <w:color w:val="000000"/>
          <w:sz w:val="28"/>
        </w:rPr>
        <w:t>
архива организации, хранящего электронные документы,</w:t>
      </w:r>
      <w:r>
        <w:br/>
      </w:r>
      <w:r>
        <w:rPr>
          <w:rFonts w:ascii="Times New Roman"/>
          <w:b w:val="false"/>
          <w:i w:val="false"/>
          <w:color w:val="000000"/>
          <w:sz w:val="28"/>
        </w:rPr>
        <w:t>
на 1 декабря _______________ года</w:t>
      </w:r>
    </w:p>
    <w:bookmarkEnd w:id="150"/>
    <w:bookmarkStart w:name="z1328" w:id="151"/>
    <w:p>
      <w:pPr>
        <w:spacing w:after="0"/>
        <w:ind w:left="0"/>
        <w:jc w:val="both"/>
      </w:pPr>
      <w:r>
        <w:rPr>
          <w:rFonts w:ascii="Times New Roman"/>
          <w:b w:val="false"/>
          <w:i w:val="false"/>
          <w:color w:val="000000"/>
          <w:sz w:val="28"/>
        </w:rPr>
        <w:t>
1. Сведения об электронных документах</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693"/>
        <w:gridCol w:w="2373"/>
        <w:gridCol w:w="1693"/>
        <w:gridCol w:w="1973"/>
        <w:gridCol w:w="1673"/>
        <w:gridCol w:w="1493"/>
        <w:gridCol w:w="1413"/>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специфических</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ресурсов</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записанной</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электронных документах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записанной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(Мбт)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9" w:id="152"/>
    <w:p>
      <w:pPr>
        <w:spacing w:after="0"/>
        <w:ind w:left="0"/>
        <w:jc w:val="both"/>
      </w:pPr>
      <w:r>
        <w:rPr>
          <w:rFonts w:ascii="Times New Roman"/>
          <w:b w:val="false"/>
          <w:i w:val="false"/>
          <w:color w:val="000000"/>
          <w:sz w:val="28"/>
        </w:rPr>
        <w:t>
2. Кадры</w:t>
      </w:r>
    </w:p>
    <w:bookmarkEnd w:id="152"/>
    <w:tbl>
      <w:tblPr>
        <w:tblW w:w="0" w:type="auto"/>
        <w:tblCellSpacing w:w="0" w:type="auto"/>
        <w:tblBorders>
          <w:top w:val="none"/>
          <w:left w:val="none"/>
          <w:bottom w:val="none"/>
          <w:right w:val="none"/>
          <w:insideH w:val="none"/>
          <w:insideV w:val="none"/>
        </w:tblBorders>
      </w:tblPr>
      <w:tblGrid>
        <w:gridCol w:w="6742"/>
        <w:gridCol w:w="6338"/>
      </w:tblGrid>
      <w:tr>
        <w:trPr>
          <w:trHeight w:val="30" w:hRule="atLeast"/>
        </w:trPr>
        <w:tc>
          <w:tcPr>
            <w:tcW w:w="674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066"/>
              <w:gridCol w:w="2469"/>
            </w:tblGrid>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архивов</w:t>
                  </w:r>
                </w:p>
              </w:tc>
              <w:tc>
                <w:tcPr>
                  <w:tcW w:w="2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работников</w:t>
                  </w:r>
                </w:p>
              </w:tc>
            </w:tr>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w:t>
                  </w:r>
                  <w:r>
                    <w:br/>
                  </w:r>
                  <w:r>
                    <w:rPr>
                      <w:rFonts w:ascii="Times New Roman"/>
                      <w:b w:val="false"/>
                      <w:i w:val="false"/>
                      <w:color w:val="000000"/>
                      <w:sz w:val="20"/>
                    </w:rPr>
                    <w:t>
</w:t>
                  </w:r>
                  <w:r>
                    <w:rPr>
                      <w:rFonts w:ascii="Times New Roman"/>
                      <w:b w:val="false"/>
                      <w:i w:val="false"/>
                      <w:color w:val="000000"/>
                      <w:sz w:val="20"/>
                    </w:rPr>
                    <w:t>документы</w:t>
                  </w:r>
                </w:p>
              </w:tc>
              <w:tc>
                <w:tcPr>
                  <w:tcW w:w="2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хранения документов</w:t>
            </w:r>
            <w:r>
              <w:br/>
            </w:r>
            <w:r>
              <w:rPr>
                <w:rFonts w:ascii="Times New Roman"/>
                <w:b w:val="false"/>
                <w:i w:val="false"/>
                <w:color w:val="000000"/>
                <w:sz w:val="20"/>
              </w:rPr>
              <w:t>
(нужное подчеркнуть)</w:t>
            </w:r>
            <w:r>
              <w:br/>
            </w:r>
            <w:r>
              <w:rPr>
                <w:rFonts w:ascii="Times New Roman"/>
                <w:b w:val="false"/>
                <w:i w:val="false"/>
                <w:color w:val="000000"/>
                <w:sz w:val="20"/>
              </w:rPr>
              <w:t>
Архивохранилища: есть, нет;</w:t>
            </w:r>
            <w:r>
              <w:br/>
            </w:r>
            <w:r>
              <w:rPr>
                <w:rFonts w:ascii="Times New Roman"/>
                <w:b w:val="false"/>
                <w:i w:val="false"/>
                <w:color w:val="000000"/>
                <w:sz w:val="20"/>
              </w:rPr>
              <w:t>
сухое, сырое; светлое, темное</w:t>
            </w:r>
            <w:r>
              <w:br/>
            </w:r>
            <w:r>
              <w:rPr>
                <w:rFonts w:ascii="Times New Roman"/>
                <w:b w:val="false"/>
                <w:i w:val="false"/>
                <w:color w:val="000000"/>
                <w:sz w:val="20"/>
              </w:rPr>
              <w:t>
Отопление: центральное, печное,</w:t>
            </w:r>
            <w:r>
              <w:br/>
            </w:r>
            <w:r>
              <w:rPr>
                <w:rFonts w:ascii="Times New Roman"/>
                <w:b w:val="false"/>
                <w:i w:val="false"/>
                <w:color w:val="000000"/>
                <w:sz w:val="20"/>
              </w:rPr>
              <w:t>
отсутствует</w:t>
            </w:r>
            <w:r>
              <w:br/>
            </w:r>
            <w:r>
              <w:rPr>
                <w:rFonts w:ascii="Times New Roman"/>
                <w:b w:val="false"/>
                <w:i w:val="false"/>
                <w:color w:val="000000"/>
                <w:sz w:val="20"/>
              </w:rPr>
              <w:t>
Стеллажи: металлические,</w:t>
            </w:r>
            <w:r>
              <w:br/>
            </w:r>
            <w:r>
              <w:rPr>
                <w:rFonts w:ascii="Times New Roman"/>
                <w:b w:val="false"/>
                <w:i w:val="false"/>
                <w:color w:val="000000"/>
                <w:sz w:val="20"/>
              </w:rPr>
              <w:t>
деревянные, комбинированные, нет</w:t>
            </w:r>
            <w:r>
              <w:br/>
            </w:r>
            <w:r>
              <w:rPr>
                <w:rFonts w:ascii="Times New Roman"/>
                <w:b w:val="false"/>
                <w:i w:val="false"/>
                <w:color w:val="000000"/>
                <w:sz w:val="20"/>
              </w:rPr>
              <w:t xml:space="preserve">
Шкафы: деревянные, </w:t>
            </w:r>
            <w:r>
              <w:br/>
            </w:r>
            <w:r>
              <w:rPr>
                <w:rFonts w:ascii="Times New Roman"/>
                <w:b w:val="false"/>
                <w:i w:val="false"/>
                <w:color w:val="000000"/>
                <w:sz w:val="20"/>
              </w:rPr>
              <w:t>
металлические; нет</w:t>
            </w:r>
            <w:r>
              <w:br/>
            </w:r>
            <w:r>
              <w:rPr>
                <w:rFonts w:ascii="Times New Roman"/>
                <w:b w:val="false"/>
                <w:i w:val="false"/>
                <w:color w:val="000000"/>
                <w:sz w:val="20"/>
              </w:rPr>
              <w:t>
Сигнализация: пожарная: есть,</w:t>
            </w:r>
            <w:r>
              <w:br/>
            </w:r>
            <w:r>
              <w:rPr>
                <w:rFonts w:ascii="Times New Roman"/>
                <w:b w:val="false"/>
                <w:i w:val="false"/>
                <w:color w:val="000000"/>
                <w:sz w:val="20"/>
              </w:rPr>
              <w:t>
нет;</w:t>
            </w:r>
            <w:r>
              <w:br/>
            </w:r>
            <w:r>
              <w:rPr>
                <w:rFonts w:ascii="Times New Roman"/>
                <w:b w:val="false"/>
                <w:i w:val="false"/>
                <w:color w:val="000000"/>
                <w:sz w:val="20"/>
              </w:rPr>
              <w:t>
охранная: есть, нет</w:t>
            </w:r>
            <w:r>
              <w:br/>
            </w:r>
            <w:r>
              <w:rPr>
                <w:rFonts w:ascii="Times New Roman"/>
                <w:b w:val="false"/>
                <w:i w:val="false"/>
                <w:color w:val="000000"/>
                <w:sz w:val="20"/>
              </w:rPr>
              <w:t>
Читальный зал: есть, нет</w:t>
            </w:r>
            <w:r>
              <w:br/>
            </w:r>
            <w:r>
              <w:rPr>
                <w:rFonts w:ascii="Times New Roman"/>
                <w:b w:val="false"/>
                <w:i w:val="false"/>
                <w:color w:val="000000"/>
                <w:sz w:val="20"/>
              </w:rPr>
              <w:t>
Температурно-влажностный режим:</w:t>
            </w:r>
            <w:r>
              <w:br/>
            </w:r>
            <w:r>
              <w:rPr>
                <w:rFonts w:ascii="Times New Roman"/>
                <w:b w:val="false"/>
                <w:i w:val="false"/>
                <w:color w:val="000000"/>
                <w:sz w:val="20"/>
              </w:rPr>
              <w:t>
соблюдается, не соблюдается</w:t>
            </w:r>
          </w:p>
        </w:tc>
      </w:tr>
    </w:tbl>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руководителя организации 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 телефон исполнителя)</w:t>
      </w:r>
    </w:p>
    <w:p>
      <w:pPr>
        <w:spacing w:after="0"/>
        <w:ind w:left="0"/>
        <w:jc w:val="both"/>
      </w:pPr>
      <w:r>
        <w:rPr>
          <w:rFonts w:ascii="Times New Roman"/>
          <w:b w:val="false"/>
          <w:i w:val="false"/>
          <w:color w:val="000000"/>
          <w:sz w:val="28"/>
        </w:rPr>
        <w:t>Формат А3 (297х420)</w:t>
      </w:r>
    </w:p>
    <w:bookmarkStart w:name="z1330" w:id="153"/>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53"/>
    <w:bookmarkStart w:name="z1331" w:id="154"/>
    <w:p>
      <w:pPr>
        <w:spacing w:after="0"/>
        <w:ind w:left="0"/>
        <w:jc w:val="left"/>
      </w:pPr>
      <w:r>
        <w:rPr>
          <w:rFonts w:ascii="Times New Roman"/>
          <w:b/>
          <w:i w:val="false"/>
          <w:color w:val="000000"/>
        </w:rPr>
        <w:t xml:space="preserve"> 
Форма паспорта архива организации,</w:t>
      </w:r>
      <w:r>
        <w:br/>
      </w:r>
      <w:r>
        <w:rPr>
          <w:rFonts w:ascii="Times New Roman"/>
          <w:b/>
          <w:i w:val="false"/>
          <w:color w:val="000000"/>
        </w:rPr>
        <w:t>
хранящего аудиовизуальную документацию</w:t>
      </w:r>
    </w:p>
    <w:bookmarkEnd w:id="154"/>
    <w:p>
      <w:pPr>
        <w:spacing w:after="0"/>
        <w:ind w:left="0"/>
        <w:jc w:val="both"/>
      </w:pPr>
      <w:r>
        <w:rPr>
          <w:rFonts w:ascii="Times New Roman"/>
          <w:b w:val="false"/>
          <w:i w:val="false"/>
          <w:color w:val="000000"/>
          <w:sz w:val="28"/>
        </w:rPr>
        <w:t>Кому представляется _________________________________________________</w:t>
      </w:r>
      <w:r>
        <w:br/>
      </w:r>
      <w:r>
        <w:rPr>
          <w:rFonts w:ascii="Times New Roman"/>
          <w:b w:val="false"/>
          <w:i w:val="false"/>
          <w:color w:val="000000"/>
          <w:sz w:val="28"/>
        </w:rPr>
        <w:t>
              (официальное наименование государственного архива и его</w:t>
      </w:r>
      <w:r>
        <w:br/>
      </w:r>
      <w:r>
        <w:rPr>
          <w:rFonts w:ascii="Times New Roman"/>
          <w:b w:val="false"/>
          <w:i w:val="false"/>
          <w:color w:val="000000"/>
          <w:sz w:val="28"/>
        </w:rPr>
        <w:t>
                                   почтовый адрес)</w:t>
      </w:r>
      <w:r>
        <w:br/>
      </w:r>
      <w:r>
        <w:rPr>
          <w:rFonts w:ascii="Times New Roman"/>
          <w:b w:val="false"/>
          <w:i w:val="false"/>
          <w:color w:val="000000"/>
          <w:sz w:val="28"/>
        </w:rPr>
        <w:t>
Кем представляется __________________________________________________</w:t>
      </w:r>
      <w:r>
        <w:br/>
      </w:r>
      <w:r>
        <w:rPr>
          <w:rFonts w:ascii="Times New Roman"/>
          <w:b w:val="false"/>
          <w:i w:val="false"/>
          <w:color w:val="000000"/>
          <w:sz w:val="28"/>
        </w:rPr>
        <w:t>
              (официальное наименование отчитывающейся организации и</w:t>
      </w:r>
      <w:r>
        <w:br/>
      </w:r>
      <w:r>
        <w:rPr>
          <w:rFonts w:ascii="Times New Roman"/>
          <w:b w:val="false"/>
          <w:i w:val="false"/>
          <w:color w:val="000000"/>
          <w:sz w:val="28"/>
        </w:rPr>
        <w:t>
                               его почтовый адрес)</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(форма собственности отчитывающейся организации)</w:t>
      </w:r>
    </w:p>
    <w:bookmarkStart w:name="z1332" w:id="155"/>
    <w:p>
      <w:pPr>
        <w:spacing w:after="0"/>
        <w:ind w:left="0"/>
        <w:jc w:val="both"/>
      </w:pPr>
      <w:r>
        <w:rPr>
          <w:rFonts w:ascii="Times New Roman"/>
          <w:b w:val="false"/>
          <w:i w:val="false"/>
          <w:color w:val="000000"/>
          <w:sz w:val="28"/>
        </w:rPr>
        <w:t>
ПАСПОРТ</w:t>
      </w:r>
      <w:r>
        <w:br/>
      </w:r>
      <w:r>
        <w:rPr>
          <w:rFonts w:ascii="Times New Roman"/>
          <w:b w:val="false"/>
          <w:i w:val="false"/>
          <w:color w:val="000000"/>
          <w:sz w:val="28"/>
        </w:rPr>
        <w:t>
архива организации, хранящего аудиовизуальную документацию,</w:t>
      </w:r>
      <w:r>
        <w:br/>
      </w:r>
      <w:r>
        <w:rPr>
          <w:rFonts w:ascii="Times New Roman"/>
          <w:b w:val="false"/>
          <w:i w:val="false"/>
          <w:color w:val="000000"/>
          <w:sz w:val="28"/>
        </w:rPr>
        <w:t>
на 1 декабря _______________ года</w:t>
      </w:r>
    </w:p>
    <w:bookmarkEnd w:id="155"/>
    <w:bookmarkStart w:name="z1333" w:id="156"/>
    <w:p>
      <w:pPr>
        <w:spacing w:after="0"/>
        <w:ind w:left="0"/>
        <w:jc w:val="both"/>
      </w:pPr>
      <w:r>
        <w:rPr>
          <w:rFonts w:ascii="Times New Roman"/>
          <w:b w:val="false"/>
          <w:i w:val="false"/>
          <w:color w:val="000000"/>
          <w:sz w:val="28"/>
        </w:rPr>
        <w:t>
1. Кинодокументы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233"/>
        <w:gridCol w:w="713"/>
        <w:gridCol w:w="1413"/>
        <w:gridCol w:w="1373"/>
        <w:gridCol w:w="1053"/>
        <w:gridCol w:w="1713"/>
        <w:gridCol w:w="1513"/>
        <w:gridCol w:w="233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внесено в описи,</w:t>
            </w:r>
            <w:r>
              <w:br/>
            </w:r>
            <w:r>
              <w:rPr>
                <w:rFonts w:ascii="Times New Roman"/>
                <w:b w:val="false"/>
                <w:i w:val="false"/>
                <w:color w:val="000000"/>
                <w:sz w:val="20"/>
              </w:rPr>
              <w:t>
</w:t>
            </w:r>
            <w:r>
              <w:rPr>
                <w:rFonts w:ascii="Times New Roman"/>
                <w:b w:val="false"/>
                <w:i w:val="false"/>
                <w:color w:val="000000"/>
                <w:sz w:val="20"/>
              </w:rPr>
              <w:t>утвержденные (согласованные)</w:t>
            </w:r>
            <w:r>
              <w:br/>
            </w:r>
            <w:r>
              <w:rPr>
                <w:rFonts w:ascii="Times New Roman"/>
                <w:b w:val="false"/>
                <w:i w:val="false"/>
                <w:color w:val="000000"/>
                <w:sz w:val="20"/>
              </w:rPr>
              <w:t>
</w:t>
            </w:r>
            <w:r>
              <w:rPr>
                <w:rFonts w:ascii="Times New Roman"/>
                <w:b w:val="false"/>
                <w:i w:val="false"/>
                <w:color w:val="000000"/>
                <w:sz w:val="20"/>
              </w:rPr>
              <w:t>ЭПК местного исполнительного</w:t>
            </w:r>
            <w:r>
              <w:br/>
            </w:r>
            <w:r>
              <w:rPr>
                <w:rFonts w:ascii="Times New Roman"/>
                <w:b w:val="false"/>
                <w:i w:val="false"/>
                <w:color w:val="000000"/>
                <w:sz w:val="20"/>
              </w:rPr>
              <w:t>
</w:t>
            </w:r>
            <w:r>
              <w:rPr>
                <w:rFonts w:ascii="Times New Roman"/>
                <w:b w:val="false"/>
                <w:i w:val="false"/>
                <w:color w:val="000000"/>
                <w:sz w:val="20"/>
              </w:rPr>
              <w:t>органа (республиканского</w:t>
            </w:r>
            <w:r>
              <w:br/>
            </w:r>
            <w:r>
              <w:rPr>
                <w:rFonts w:ascii="Times New Roman"/>
                <w:b w:val="false"/>
                <w:i w:val="false"/>
                <w:color w:val="000000"/>
                <w:sz w:val="20"/>
              </w:rPr>
              <w:t>
</w:t>
            </w:r>
            <w:r>
              <w:rPr>
                <w:rFonts w:ascii="Times New Roman"/>
                <w:b w:val="false"/>
                <w:i w:val="false"/>
                <w:color w:val="000000"/>
                <w:sz w:val="20"/>
              </w:rPr>
              <w:t>государственного архива)</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хранится сверх</w:t>
            </w:r>
            <w:r>
              <w:br/>
            </w:r>
            <w:r>
              <w:rPr>
                <w:rFonts w:ascii="Times New Roman"/>
                <w:b w:val="false"/>
                <w:i w:val="false"/>
                <w:color w:val="000000"/>
                <w:sz w:val="20"/>
              </w:rPr>
              <w:t>
</w:t>
            </w:r>
            <w:r>
              <w:rPr>
                <w:rFonts w:ascii="Times New Roman"/>
                <w:b w:val="false"/>
                <w:i w:val="false"/>
                <w:color w:val="000000"/>
                <w:sz w:val="20"/>
              </w:rPr>
              <w:t>установленного</w:t>
            </w:r>
            <w:r>
              <w:br/>
            </w:r>
            <w:r>
              <w:rPr>
                <w:rFonts w:ascii="Times New Roman"/>
                <w:b w:val="false"/>
                <w:i w:val="false"/>
                <w:color w:val="000000"/>
                <w:sz w:val="20"/>
              </w:rPr>
              <w:t>
</w:t>
            </w:r>
            <w:r>
              <w:rPr>
                <w:rFonts w:ascii="Times New Roman"/>
                <w:b w:val="false"/>
                <w:i w:val="false"/>
                <w:color w:val="000000"/>
                <w:sz w:val="20"/>
              </w:rPr>
              <w:t>(договорного)</w:t>
            </w:r>
            <w:r>
              <w:br/>
            </w:r>
            <w:r>
              <w:rPr>
                <w:rFonts w:ascii="Times New Roman"/>
                <w:b w:val="false"/>
                <w:i w:val="false"/>
                <w:color w:val="000000"/>
                <w:sz w:val="20"/>
              </w:rPr>
              <w:t>
</w:t>
            </w:r>
            <w:r>
              <w:rPr>
                <w:rFonts w:ascii="Times New Roman"/>
                <w:b w:val="false"/>
                <w:i w:val="false"/>
                <w:color w:val="000000"/>
                <w:sz w:val="20"/>
              </w:rPr>
              <w:t>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35-мм пленке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16-мм пленке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4" w:id="157"/>
    <w:p>
      <w:pPr>
        <w:spacing w:after="0"/>
        <w:ind w:left="0"/>
        <w:jc w:val="both"/>
      </w:pPr>
      <w:r>
        <w:rPr>
          <w:rFonts w:ascii="Times New Roman"/>
          <w:b w:val="false"/>
          <w:i w:val="false"/>
          <w:color w:val="000000"/>
          <w:sz w:val="28"/>
        </w:rPr>
        <w:t>
2. Фотодокументы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573"/>
        <w:gridCol w:w="953"/>
        <w:gridCol w:w="973"/>
        <w:gridCol w:w="1293"/>
        <w:gridCol w:w="1233"/>
        <w:gridCol w:w="753"/>
        <w:gridCol w:w="1393"/>
        <w:gridCol w:w="1513"/>
        <w:gridCol w:w="233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внесено в описи,</w:t>
            </w:r>
            <w:r>
              <w:br/>
            </w:r>
            <w:r>
              <w:rPr>
                <w:rFonts w:ascii="Times New Roman"/>
                <w:b w:val="false"/>
                <w:i w:val="false"/>
                <w:color w:val="000000"/>
                <w:sz w:val="20"/>
              </w:rPr>
              <w:t>
</w:t>
            </w:r>
            <w:r>
              <w:rPr>
                <w:rFonts w:ascii="Times New Roman"/>
                <w:b w:val="false"/>
                <w:i w:val="false"/>
                <w:color w:val="000000"/>
                <w:sz w:val="20"/>
              </w:rPr>
              <w:t>утвержденные (согласованные)</w:t>
            </w:r>
            <w:r>
              <w:br/>
            </w:r>
            <w:r>
              <w:rPr>
                <w:rFonts w:ascii="Times New Roman"/>
                <w:b w:val="false"/>
                <w:i w:val="false"/>
                <w:color w:val="000000"/>
                <w:sz w:val="20"/>
              </w:rPr>
              <w:t>
</w:t>
            </w:r>
            <w:r>
              <w:rPr>
                <w:rFonts w:ascii="Times New Roman"/>
                <w:b w:val="false"/>
                <w:i w:val="false"/>
                <w:color w:val="000000"/>
                <w:sz w:val="20"/>
              </w:rPr>
              <w:t>ЭПК местного исполнительного</w:t>
            </w:r>
            <w:r>
              <w:br/>
            </w:r>
            <w:r>
              <w:rPr>
                <w:rFonts w:ascii="Times New Roman"/>
                <w:b w:val="false"/>
                <w:i w:val="false"/>
                <w:color w:val="000000"/>
                <w:sz w:val="20"/>
              </w:rPr>
              <w:t>
</w:t>
            </w:r>
            <w:r>
              <w:rPr>
                <w:rFonts w:ascii="Times New Roman"/>
                <w:b w:val="false"/>
                <w:i w:val="false"/>
                <w:color w:val="000000"/>
                <w:sz w:val="20"/>
              </w:rPr>
              <w:t>органа (республиканского</w:t>
            </w:r>
            <w:r>
              <w:br/>
            </w:r>
            <w:r>
              <w:rPr>
                <w:rFonts w:ascii="Times New Roman"/>
                <w:b w:val="false"/>
                <w:i w:val="false"/>
                <w:color w:val="000000"/>
                <w:sz w:val="20"/>
              </w:rPr>
              <w:t>
</w:t>
            </w:r>
            <w:r>
              <w:rPr>
                <w:rFonts w:ascii="Times New Roman"/>
                <w:b w:val="false"/>
                <w:i w:val="false"/>
                <w:color w:val="000000"/>
                <w:sz w:val="20"/>
              </w:rPr>
              <w:t>государственного архива)</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хранится сверх</w:t>
            </w:r>
            <w:r>
              <w:br/>
            </w:r>
            <w:r>
              <w:rPr>
                <w:rFonts w:ascii="Times New Roman"/>
                <w:b w:val="false"/>
                <w:i w:val="false"/>
                <w:color w:val="000000"/>
                <w:sz w:val="20"/>
              </w:rPr>
              <w:t>
</w:t>
            </w:r>
            <w:r>
              <w:rPr>
                <w:rFonts w:ascii="Times New Roman"/>
                <w:b w:val="false"/>
                <w:i w:val="false"/>
                <w:color w:val="000000"/>
                <w:sz w:val="20"/>
              </w:rPr>
              <w:t>установленного</w:t>
            </w:r>
            <w:r>
              <w:br/>
            </w:r>
            <w:r>
              <w:rPr>
                <w:rFonts w:ascii="Times New Roman"/>
                <w:b w:val="false"/>
                <w:i w:val="false"/>
                <w:color w:val="000000"/>
                <w:sz w:val="20"/>
              </w:rPr>
              <w:t>
</w:t>
            </w:r>
            <w:r>
              <w:rPr>
                <w:rFonts w:ascii="Times New Roman"/>
                <w:b w:val="false"/>
                <w:i w:val="false"/>
                <w:color w:val="000000"/>
                <w:sz w:val="20"/>
              </w:rPr>
              <w:t>(договорного)</w:t>
            </w:r>
            <w:r>
              <w:br/>
            </w:r>
            <w:r>
              <w:rPr>
                <w:rFonts w:ascii="Times New Roman"/>
                <w:b w:val="false"/>
                <w:i w:val="false"/>
                <w:color w:val="000000"/>
                <w:sz w:val="20"/>
              </w:rPr>
              <w:t>
</w:t>
            </w:r>
            <w:r>
              <w:rPr>
                <w:rFonts w:ascii="Times New Roman"/>
                <w:b w:val="false"/>
                <w:i w:val="false"/>
                <w:color w:val="000000"/>
                <w:sz w:val="20"/>
              </w:rPr>
              <w:t>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w:t>
            </w:r>
            <w:r>
              <w:br/>
            </w:r>
            <w:r>
              <w:rPr>
                <w:rFonts w:ascii="Times New Roman"/>
                <w:b w:val="false"/>
                <w:i w:val="false"/>
                <w:color w:val="000000"/>
                <w:sz w:val="20"/>
              </w:rPr>
              <w:t>
</w:t>
            </w:r>
            <w:r>
              <w:rPr>
                <w:rFonts w:ascii="Times New Roman"/>
                <w:b w:val="false"/>
                <w:i w:val="false"/>
                <w:color w:val="000000"/>
                <w:sz w:val="20"/>
              </w:rPr>
              <w:t>белые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r>
              <w:br/>
            </w:r>
            <w:r>
              <w:rPr>
                <w:rFonts w:ascii="Times New Roman"/>
                <w:b w:val="false"/>
                <w:i w:val="false"/>
                <w:color w:val="000000"/>
                <w:sz w:val="20"/>
              </w:rPr>
              <w:t>
</w:t>
            </w:r>
            <w:r>
              <w:rPr>
                <w:rFonts w:ascii="Times New Roman"/>
                <w:b w:val="false"/>
                <w:i w:val="false"/>
                <w:color w:val="000000"/>
                <w:sz w:val="20"/>
              </w:rPr>
              <w:t>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Позитивы</w:t>
            </w:r>
            <w:r>
              <w:br/>
            </w:r>
            <w:r>
              <w:rPr>
                <w:rFonts w:ascii="Times New Roman"/>
                <w:b w:val="false"/>
                <w:i w:val="false"/>
                <w:color w:val="000000"/>
                <w:sz w:val="20"/>
              </w:rPr>
              <w:t>
</w:t>
            </w:r>
            <w:r>
              <w:rPr>
                <w:rFonts w:ascii="Times New Roman"/>
                <w:b w:val="false"/>
                <w:i w:val="false"/>
                <w:color w:val="000000"/>
                <w:sz w:val="20"/>
              </w:rPr>
              <w:t>на пленке,</w:t>
            </w:r>
            <w:r>
              <w:br/>
            </w:r>
            <w:r>
              <w:rPr>
                <w:rFonts w:ascii="Times New Roman"/>
                <w:b w:val="false"/>
                <w:i w:val="false"/>
                <w:color w:val="000000"/>
                <w:sz w:val="20"/>
              </w:rPr>
              <w:t>
</w:t>
            </w:r>
            <w:r>
              <w:rPr>
                <w:rFonts w:ascii="Times New Roman"/>
                <w:b w:val="false"/>
                <w:i w:val="false"/>
                <w:color w:val="000000"/>
                <w:sz w:val="20"/>
              </w:rPr>
              <w:t>диапозитивы (слайды)</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w:t>
            </w:r>
            <w:r>
              <w:br/>
            </w:r>
            <w:r>
              <w:rPr>
                <w:rFonts w:ascii="Times New Roman"/>
                <w:b w:val="false"/>
                <w:i w:val="false"/>
                <w:color w:val="000000"/>
                <w:sz w:val="20"/>
              </w:rPr>
              <w:t>
</w:t>
            </w:r>
            <w:r>
              <w:rPr>
                <w:rFonts w:ascii="Times New Roman"/>
                <w:b w:val="false"/>
                <w:i w:val="false"/>
                <w:color w:val="000000"/>
                <w:sz w:val="20"/>
              </w:rPr>
              <w:t>белые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Фотоотпечатки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Фотоальбомы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 xml:space="preserve">чество </w:t>
            </w:r>
            <w:r>
              <w:br/>
            </w:r>
            <w:r>
              <w:rPr>
                <w:rFonts w:ascii="Times New Roman"/>
                <w:b w:val="false"/>
                <w:i w:val="false"/>
                <w:color w:val="000000"/>
                <w:sz w:val="20"/>
              </w:rPr>
              <w:t>
</w:t>
            </w:r>
            <w:r>
              <w:rPr>
                <w:rFonts w:ascii="Times New Roman"/>
                <w:b w:val="false"/>
                <w:i w:val="false"/>
                <w:color w:val="000000"/>
                <w:sz w:val="20"/>
              </w:rPr>
              <w:t>аль-</w:t>
            </w:r>
            <w:r>
              <w:br/>
            </w:r>
            <w:r>
              <w:rPr>
                <w:rFonts w:ascii="Times New Roman"/>
                <w:b w:val="false"/>
                <w:i w:val="false"/>
                <w:color w:val="000000"/>
                <w:sz w:val="20"/>
              </w:rPr>
              <w:t>
</w:t>
            </w:r>
            <w:r>
              <w:rPr>
                <w:rFonts w:ascii="Times New Roman"/>
                <w:b w:val="false"/>
                <w:i w:val="false"/>
                <w:color w:val="000000"/>
                <w:sz w:val="20"/>
              </w:rPr>
              <w:t>бомов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сним-</w:t>
            </w:r>
            <w:r>
              <w:br/>
            </w:r>
            <w:r>
              <w:rPr>
                <w:rFonts w:ascii="Times New Roman"/>
                <w:b w:val="false"/>
                <w:i w:val="false"/>
                <w:color w:val="000000"/>
                <w:sz w:val="20"/>
              </w:rPr>
              <w:t>
</w:t>
            </w:r>
            <w:r>
              <w:rPr>
                <w:rFonts w:ascii="Times New Roman"/>
                <w:b w:val="false"/>
                <w:i w:val="false"/>
                <w:color w:val="000000"/>
                <w:sz w:val="20"/>
              </w:rPr>
              <w:t>ков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5" w:id="158"/>
    <w:p>
      <w:pPr>
        <w:spacing w:after="0"/>
        <w:ind w:left="0"/>
        <w:jc w:val="both"/>
      </w:pPr>
      <w:r>
        <w:rPr>
          <w:rFonts w:ascii="Times New Roman"/>
          <w:b w:val="false"/>
          <w:i w:val="false"/>
          <w:color w:val="000000"/>
          <w:sz w:val="28"/>
        </w:rPr>
        <w:t>
3. Фонодокументы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233"/>
        <w:gridCol w:w="713"/>
        <w:gridCol w:w="1413"/>
        <w:gridCol w:w="1373"/>
        <w:gridCol w:w="1053"/>
        <w:gridCol w:w="1713"/>
        <w:gridCol w:w="1513"/>
        <w:gridCol w:w="233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внесено в описи,</w:t>
            </w:r>
            <w:r>
              <w:br/>
            </w:r>
            <w:r>
              <w:rPr>
                <w:rFonts w:ascii="Times New Roman"/>
                <w:b w:val="false"/>
                <w:i w:val="false"/>
                <w:color w:val="000000"/>
                <w:sz w:val="20"/>
              </w:rPr>
              <w:t>
</w:t>
            </w:r>
            <w:r>
              <w:rPr>
                <w:rFonts w:ascii="Times New Roman"/>
                <w:b w:val="false"/>
                <w:i w:val="false"/>
                <w:color w:val="000000"/>
                <w:sz w:val="20"/>
              </w:rPr>
              <w:t>утвержденные (согласованные)</w:t>
            </w:r>
            <w:r>
              <w:br/>
            </w:r>
            <w:r>
              <w:rPr>
                <w:rFonts w:ascii="Times New Roman"/>
                <w:b w:val="false"/>
                <w:i w:val="false"/>
                <w:color w:val="000000"/>
                <w:sz w:val="20"/>
              </w:rPr>
              <w:t>
</w:t>
            </w:r>
            <w:r>
              <w:rPr>
                <w:rFonts w:ascii="Times New Roman"/>
                <w:b w:val="false"/>
                <w:i w:val="false"/>
                <w:color w:val="000000"/>
                <w:sz w:val="20"/>
              </w:rPr>
              <w:t>ЭПК местного исполнительного</w:t>
            </w:r>
            <w:r>
              <w:br/>
            </w:r>
            <w:r>
              <w:rPr>
                <w:rFonts w:ascii="Times New Roman"/>
                <w:b w:val="false"/>
                <w:i w:val="false"/>
                <w:color w:val="000000"/>
                <w:sz w:val="20"/>
              </w:rPr>
              <w:t>
</w:t>
            </w:r>
            <w:r>
              <w:rPr>
                <w:rFonts w:ascii="Times New Roman"/>
                <w:b w:val="false"/>
                <w:i w:val="false"/>
                <w:color w:val="000000"/>
                <w:sz w:val="20"/>
              </w:rPr>
              <w:t>органа (республиканского</w:t>
            </w:r>
            <w:r>
              <w:br/>
            </w:r>
            <w:r>
              <w:rPr>
                <w:rFonts w:ascii="Times New Roman"/>
                <w:b w:val="false"/>
                <w:i w:val="false"/>
                <w:color w:val="000000"/>
                <w:sz w:val="20"/>
              </w:rPr>
              <w:t>
</w:t>
            </w:r>
            <w:r>
              <w:rPr>
                <w:rFonts w:ascii="Times New Roman"/>
                <w:b w:val="false"/>
                <w:i w:val="false"/>
                <w:color w:val="000000"/>
                <w:sz w:val="20"/>
              </w:rPr>
              <w:t>государственного архива)</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хранится сверх</w:t>
            </w:r>
            <w:r>
              <w:br/>
            </w:r>
            <w:r>
              <w:rPr>
                <w:rFonts w:ascii="Times New Roman"/>
                <w:b w:val="false"/>
                <w:i w:val="false"/>
                <w:color w:val="000000"/>
                <w:sz w:val="20"/>
              </w:rPr>
              <w:t>
</w:t>
            </w:r>
            <w:r>
              <w:rPr>
                <w:rFonts w:ascii="Times New Roman"/>
                <w:b w:val="false"/>
                <w:i w:val="false"/>
                <w:color w:val="000000"/>
                <w:sz w:val="20"/>
              </w:rPr>
              <w:t>установленного</w:t>
            </w:r>
            <w:r>
              <w:br/>
            </w:r>
            <w:r>
              <w:rPr>
                <w:rFonts w:ascii="Times New Roman"/>
                <w:b w:val="false"/>
                <w:i w:val="false"/>
                <w:color w:val="000000"/>
                <w:sz w:val="20"/>
              </w:rPr>
              <w:t>
</w:t>
            </w:r>
            <w:r>
              <w:rPr>
                <w:rFonts w:ascii="Times New Roman"/>
                <w:b w:val="false"/>
                <w:i w:val="false"/>
                <w:color w:val="000000"/>
                <w:sz w:val="20"/>
              </w:rPr>
              <w:t>(договорного)</w:t>
            </w:r>
            <w:r>
              <w:br/>
            </w:r>
            <w:r>
              <w:rPr>
                <w:rFonts w:ascii="Times New Roman"/>
                <w:b w:val="false"/>
                <w:i w:val="false"/>
                <w:color w:val="000000"/>
                <w:sz w:val="20"/>
              </w:rPr>
              <w:t>
</w:t>
            </w:r>
            <w:r>
              <w:rPr>
                <w:rFonts w:ascii="Times New Roman"/>
                <w:b w:val="false"/>
                <w:i w:val="false"/>
                <w:color w:val="000000"/>
                <w:sz w:val="20"/>
              </w:rPr>
              <w:t>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Магнитные </w:t>
            </w:r>
            <w:r>
              <w:br/>
            </w:r>
            <w:r>
              <w:rPr>
                <w:rFonts w:ascii="Times New Roman"/>
                <w:b w:val="false"/>
                <w:i w:val="false"/>
                <w:color w:val="000000"/>
                <w:sz w:val="20"/>
              </w:rPr>
              <w:t>
</w:t>
            </w:r>
            <w:r>
              <w:rPr>
                <w:rFonts w:ascii="Times New Roman"/>
                <w:b w:val="false"/>
                <w:i w:val="false"/>
                <w:color w:val="000000"/>
                <w:sz w:val="20"/>
              </w:rPr>
              <w:t>записи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Граммофонные</w:t>
            </w:r>
            <w:r>
              <w:br/>
            </w:r>
            <w:r>
              <w:rPr>
                <w:rFonts w:ascii="Times New Roman"/>
                <w:b w:val="false"/>
                <w:i w:val="false"/>
                <w:color w:val="000000"/>
                <w:sz w:val="20"/>
              </w:rPr>
              <w:t>
</w:t>
            </w:r>
            <w:r>
              <w:rPr>
                <w:rFonts w:ascii="Times New Roman"/>
                <w:b w:val="false"/>
                <w:i w:val="false"/>
                <w:color w:val="000000"/>
                <w:sz w:val="20"/>
              </w:rPr>
              <w:t>записи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Записи на</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носителях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6" w:id="159"/>
    <w:p>
      <w:pPr>
        <w:spacing w:after="0"/>
        <w:ind w:left="0"/>
        <w:jc w:val="both"/>
      </w:pPr>
      <w:r>
        <w:rPr>
          <w:rFonts w:ascii="Times New Roman"/>
          <w:b w:val="false"/>
          <w:i w:val="false"/>
          <w:color w:val="000000"/>
          <w:sz w:val="28"/>
        </w:rPr>
        <w:t>
4. Видеодокументы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233"/>
        <w:gridCol w:w="713"/>
        <w:gridCol w:w="1413"/>
        <w:gridCol w:w="1373"/>
        <w:gridCol w:w="1053"/>
        <w:gridCol w:w="1713"/>
        <w:gridCol w:w="1513"/>
        <w:gridCol w:w="233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внесено в описи,</w:t>
            </w:r>
            <w:r>
              <w:br/>
            </w:r>
            <w:r>
              <w:rPr>
                <w:rFonts w:ascii="Times New Roman"/>
                <w:b w:val="false"/>
                <w:i w:val="false"/>
                <w:color w:val="000000"/>
                <w:sz w:val="20"/>
              </w:rPr>
              <w:t>
</w:t>
            </w:r>
            <w:r>
              <w:rPr>
                <w:rFonts w:ascii="Times New Roman"/>
                <w:b w:val="false"/>
                <w:i w:val="false"/>
                <w:color w:val="000000"/>
                <w:sz w:val="20"/>
              </w:rPr>
              <w:t>утвержденные (согласованные)</w:t>
            </w:r>
            <w:r>
              <w:br/>
            </w:r>
            <w:r>
              <w:rPr>
                <w:rFonts w:ascii="Times New Roman"/>
                <w:b w:val="false"/>
                <w:i w:val="false"/>
                <w:color w:val="000000"/>
                <w:sz w:val="20"/>
              </w:rPr>
              <w:t>
</w:t>
            </w:r>
            <w:r>
              <w:rPr>
                <w:rFonts w:ascii="Times New Roman"/>
                <w:b w:val="false"/>
                <w:i w:val="false"/>
                <w:color w:val="000000"/>
                <w:sz w:val="20"/>
              </w:rPr>
              <w:t>ЭПК местного исполнительного</w:t>
            </w:r>
            <w:r>
              <w:br/>
            </w:r>
            <w:r>
              <w:rPr>
                <w:rFonts w:ascii="Times New Roman"/>
                <w:b w:val="false"/>
                <w:i w:val="false"/>
                <w:color w:val="000000"/>
                <w:sz w:val="20"/>
              </w:rPr>
              <w:t>
</w:t>
            </w:r>
            <w:r>
              <w:rPr>
                <w:rFonts w:ascii="Times New Roman"/>
                <w:b w:val="false"/>
                <w:i w:val="false"/>
                <w:color w:val="000000"/>
                <w:sz w:val="20"/>
              </w:rPr>
              <w:t>органа (республиканского</w:t>
            </w:r>
            <w:r>
              <w:br/>
            </w:r>
            <w:r>
              <w:rPr>
                <w:rFonts w:ascii="Times New Roman"/>
                <w:b w:val="false"/>
                <w:i w:val="false"/>
                <w:color w:val="000000"/>
                <w:sz w:val="20"/>
              </w:rPr>
              <w:t>
</w:t>
            </w:r>
            <w:r>
              <w:rPr>
                <w:rFonts w:ascii="Times New Roman"/>
                <w:b w:val="false"/>
                <w:i w:val="false"/>
                <w:color w:val="000000"/>
                <w:sz w:val="20"/>
              </w:rPr>
              <w:t>государственного архива)</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хранится сверх</w:t>
            </w:r>
            <w:r>
              <w:br/>
            </w:r>
            <w:r>
              <w:rPr>
                <w:rFonts w:ascii="Times New Roman"/>
                <w:b w:val="false"/>
                <w:i w:val="false"/>
                <w:color w:val="000000"/>
                <w:sz w:val="20"/>
              </w:rPr>
              <w:t>
</w:t>
            </w:r>
            <w:r>
              <w:rPr>
                <w:rFonts w:ascii="Times New Roman"/>
                <w:b w:val="false"/>
                <w:i w:val="false"/>
                <w:color w:val="000000"/>
                <w:sz w:val="20"/>
              </w:rPr>
              <w:t>установленного</w:t>
            </w:r>
            <w:r>
              <w:br/>
            </w:r>
            <w:r>
              <w:rPr>
                <w:rFonts w:ascii="Times New Roman"/>
                <w:b w:val="false"/>
                <w:i w:val="false"/>
                <w:color w:val="000000"/>
                <w:sz w:val="20"/>
              </w:rPr>
              <w:t>
</w:t>
            </w:r>
            <w:r>
              <w:rPr>
                <w:rFonts w:ascii="Times New Roman"/>
                <w:b w:val="false"/>
                <w:i w:val="false"/>
                <w:color w:val="000000"/>
                <w:sz w:val="20"/>
              </w:rPr>
              <w:t>(договорного)</w:t>
            </w:r>
            <w:r>
              <w:br/>
            </w:r>
            <w:r>
              <w:rPr>
                <w:rFonts w:ascii="Times New Roman"/>
                <w:b w:val="false"/>
                <w:i w:val="false"/>
                <w:color w:val="000000"/>
                <w:sz w:val="20"/>
              </w:rPr>
              <w:t>
</w:t>
            </w:r>
            <w:r>
              <w:rPr>
                <w:rFonts w:ascii="Times New Roman"/>
                <w:b w:val="false"/>
                <w:i w:val="false"/>
                <w:color w:val="000000"/>
                <w:sz w:val="20"/>
              </w:rPr>
              <w:t>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7" w:id="160"/>
    <w:p>
      <w:pPr>
        <w:spacing w:after="0"/>
        <w:ind w:left="0"/>
        <w:jc w:val="both"/>
      </w:pPr>
      <w:r>
        <w:rPr>
          <w:rFonts w:ascii="Times New Roman"/>
          <w:b w:val="false"/>
          <w:i w:val="false"/>
          <w:color w:val="000000"/>
          <w:sz w:val="28"/>
        </w:rPr>
        <w:t>
5. Кадры</w:t>
      </w:r>
    </w:p>
    <w:bookmarkEnd w:id="160"/>
    <w:tbl>
      <w:tblPr>
        <w:tblW w:w="0" w:type="auto"/>
        <w:tblCellSpacing w:w="0" w:type="auto"/>
        <w:tblBorders>
          <w:top w:val="none"/>
          <w:left w:val="none"/>
          <w:bottom w:val="none"/>
          <w:right w:val="none"/>
          <w:insideH w:val="none"/>
          <w:insideV w:val="none"/>
        </w:tblBorders>
      </w:tblPr>
      <w:tblGrid>
        <w:gridCol w:w="6742"/>
        <w:gridCol w:w="6338"/>
      </w:tblGrid>
      <w:tr>
        <w:trPr>
          <w:trHeight w:val="30" w:hRule="atLeast"/>
        </w:trPr>
        <w:tc>
          <w:tcPr>
            <w:tcW w:w="674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066"/>
              <w:gridCol w:w="2469"/>
            </w:tblGrid>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архивов</w:t>
                  </w:r>
                </w:p>
              </w:tc>
              <w:tc>
                <w:tcPr>
                  <w:tcW w:w="2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работников</w:t>
                  </w:r>
                </w:p>
              </w:tc>
            </w:tr>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Фильмотеки</w:t>
                  </w:r>
                </w:p>
              </w:tc>
              <w:tc>
                <w:tcPr>
                  <w:tcW w:w="2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Фототеки</w:t>
                  </w:r>
                </w:p>
              </w:tc>
              <w:tc>
                <w:tcPr>
                  <w:tcW w:w="2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Фонотеки</w:t>
                  </w:r>
                </w:p>
              </w:tc>
              <w:tc>
                <w:tcPr>
                  <w:tcW w:w="2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Видеотеки</w:t>
                  </w:r>
                </w:p>
              </w:tc>
              <w:tc>
                <w:tcPr>
                  <w:tcW w:w="2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хранения документов</w:t>
            </w:r>
            <w:r>
              <w:br/>
            </w:r>
            <w:r>
              <w:rPr>
                <w:rFonts w:ascii="Times New Roman"/>
                <w:b w:val="false"/>
                <w:i w:val="false"/>
                <w:color w:val="000000"/>
                <w:sz w:val="20"/>
              </w:rPr>
              <w:t>
(нужное подчеркнуть)</w:t>
            </w:r>
            <w:r>
              <w:br/>
            </w:r>
            <w:r>
              <w:rPr>
                <w:rFonts w:ascii="Times New Roman"/>
                <w:b w:val="false"/>
                <w:i w:val="false"/>
                <w:color w:val="000000"/>
                <w:sz w:val="20"/>
              </w:rPr>
              <w:t>
Архивохранилища: есть, нет;</w:t>
            </w:r>
            <w:r>
              <w:br/>
            </w:r>
            <w:r>
              <w:rPr>
                <w:rFonts w:ascii="Times New Roman"/>
                <w:b w:val="false"/>
                <w:i w:val="false"/>
                <w:color w:val="000000"/>
                <w:sz w:val="20"/>
              </w:rPr>
              <w:t>
сухое, сырое; светлое, темное</w:t>
            </w:r>
            <w:r>
              <w:br/>
            </w:r>
            <w:r>
              <w:rPr>
                <w:rFonts w:ascii="Times New Roman"/>
                <w:b w:val="false"/>
                <w:i w:val="false"/>
                <w:color w:val="000000"/>
                <w:sz w:val="20"/>
              </w:rPr>
              <w:t>
Отопление: центральное, печное,</w:t>
            </w:r>
            <w:r>
              <w:br/>
            </w:r>
            <w:r>
              <w:rPr>
                <w:rFonts w:ascii="Times New Roman"/>
                <w:b w:val="false"/>
                <w:i w:val="false"/>
                <w:color w:val="000000"/>
                <w:sz w:val="20"/>
              </w:rPr>
              <w:t>
отсутствует</w:t>
            </w:r>
            <w:r>
              <w:br/>
            </w:r>
            <w:r>
              <w:rPr>
                <w:rFonts w:ascii="Times New Roman"/>
                <w:b w:val="false"/>
                <w:i w:val="false"/>
                <w:color w:val="000000"/>
                <w:sz w:val="20"/>
              </w:rPr>
              <w:t>
Стеллажи: металлические,</w:t>
            </w:r>
            <w:r>
              <w:br/>
            </w:r>
            <w:r>
              <w:rPr>
                <w:rFonts w:ascii="Times New Roman"/>
                <w:b w:val="false"/>
                <w:i w:val="false"/>
                <w:color w:val="000000"/>
                <w:sz w:val="20"/>
              </w:rPr>
              <w:t>
деревянные, комбинированные, нет</w:t>
            </w:r>
            <w:r>
              <w:br/>
            </w:r>
            <w:r>
              <w:rPr>
                <w:rFonts w:ascii="Times New Roman"/>
                <w:b w:val="false"/>
                <w:i w:val="false"/>
                <w:color w:val="000000"/>
                <w:sz w:val="20"/>
              </w:rPr>
              <w:t xml:space="preserve">
Шкафы: деревянные, </w:t>
            </w:r>
            <w:r>
              <w:br/>
            </w:r>
            <w:r>
              <w:rPr>
                <w:rFonts w:ascii="Times New Roman"/>
                <w:b w:val="false"/>
                <w:i w:val="false"/>
                <w:color w:val="000000"/>
                <w:sz w:val="20"/>
              </w:rPr>
              <w:t>
металлические; нет</w:t>
            </w:r>
            <w:r>
              <w:br/>
            </w:r>
            <w:r>
              <w:rPr>
                <w:rFonts w:ascii="Times New Roman"/>
                <w:b w:val="false"/>
                <w:i w:val="false"/>
                <w:color w:val="000000"/>
                <w:sz w:val="20"/>
              </w:rPr>
              <w:t>
Сигнализация: пожарная: есть,</w:t>
            </w:r>
            <w:r>
              <w:br/>
            </w:r>
            <w:r>
              <w:rPr>
                <w:rFonts w:ascii="Times New Roman"/>
                <w:b w:val="false"/>
                <w:i w:val="false"/>
                <w:color w:val="000000"/>
                <w:sz w:val="20"/>
              </w:rPr>
              <w:t>
нет;</w:t>
            </w:r>
            <w:r>
              <w:br/>
            </w:r>
            <w:r>
              <w:rPr>
                <w:rFonts w:ascii="Times New Roman"/>
                <w:b w:val="false"/>
                <w:i w:val="false"/>
                <w:color w:val="000000"/>
                <w:sz w:val="20"/>
              </w:rPr>
              <w:t>
охранная: есть, нет</w:t>
            </w:r>
            <w:r>
              <w:br/>
            </w:r>
            <w:r>
              <w:rPr>
                <w:rFonts w:ascii="Times New Roman"/>
                <w:b w:val="false"/>
                <w:i w:val="false"/>
                <w:color w:val="000000"/>
                <w:sz w:val="20"/>
              </w:rPr>
              <w:t>
Читальный зал: есть, нет</w:t>
            </w:r>
            <w:r>
              <w:br/>
            </w:r>
            <w:r>
              <w:rPr>
                <w:rFonts w:ascii="Times New Roman"/>
                <w:b w:val="false"/>
                <w:i w:val="false"/>
                <w:color w:val="000000"/>
                <w:sz w:val="20"/>
              </w:rPr>
              <w:t>
Температурно-влажностный режим:</w:t>
            </w:r>
            <w:r>
              <w:br/>
            </w:r>
            <w:r>
              <w:rPr>
                <w:rFonts w:ascii="Times New Roman"/>
                <w:b w:val="false"/>
                <w:i w:val="false"/>
                <w:color w:val="000000"/>
                <w:sz w:val="20"/>
              </w:rPr>
              <w:t>
соблюдается, не соблюдается</w:t>
            </w:r>
          </w:p>
        </w:tc>
      </w:tr>
    </w:tbl>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руководителя организации 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 телефон исполнителя)</w:t>
      </w:r>
    </w:p>
    <w:p>
      <w:pPr>
        <w:spacing w:after="0"/>
        <w:ind w:left="0"/>
        <w:jc w:val="both"/>
      </w:pPr>
      <w:r>
        <w:rPr>
          <w:rFonts w:ascii="Times New Roman"/>
          <w:b w:val="false"/>
          <w:i w:val="false"/>
          <w:color w:val="000000"/>
          <w:sz w:val="28"/>
        </w:rPr>
        <w:t>Формат А3 (297х420)</w:t>
      </w:r>
    </w:p>
    <w:bookmarkStart w:name="z1338" w:id="161"/>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61"/>
    <w:bookmarkStart w:name="z1339" w:id="162"/>
    <w:p>
      <w:pPr>
        <w:spacing w:after="0"/>
        <w:ind w:left="0"/>
        <w:jc w:val="left"/>
      </w:pPr>
      <w:r>
        <w:rPr>
          <w:rFonts w:ascii="Times New Roman"/>
          <w:b/>
          <w:i w:val="false"/>
          <w:color w:val="000000"/>
        </w:rPr>
        <w:t xml:space="preserve"> 
Форма паспорта ведомственного (частного) архива организации,</w:t>
      </w:r>
      <w:r>
        <w:br/>
      </w:r>
      <w:r>
        <w:rPr>
          <w:rFonts w:ascii="Times New Roman"/>
          <w:b/>
          <w:i w:val="false"/>
          <w:color w:val="000000"/>
        </w:rPr>
        <w:t>
хранящего управленческую документацию</w:t>
      </w:r>
    </w:p>
    <w:bookmarkEnd w:id="162"/>
    <w:p>
      <w:pPr>
        <w:spacing w:after="0"/>
        <w:ind w:left="0"/>
        <w:jc w:val="both"/>
      </w:pPr>
      <w:r>
        <w:rPr>
          <w:rFonts w:ascii="Times New Roman"/>
          <w:b w:val="false"/>
          <w:i w:val="false"/>
          <w:color w:val="000000"/>
          <w:sz w:val="28"/>
        </w:rPr>
        <w:t>Кому представляется _________________________________________________</w:t>
      </w:r>
      <w:r>
        <w:br/>
      </w:r>
      <w:r>
        <w:rPr>
          <w:rFonts w:ascii="Times New Roman"/>
          <w:b w:val="false"/>
          <w:i w:val="false"/>
          <w:color w:val="000000"/>
          <w:sz w:val="28"/>
        </w:rPr>
        <w:t>
                   (официальное наименование государственного архива</w:t>
      </w:r>
      <w:r>
        <w:br/>
      </w:r>
      <w:r>
        <w:rPr>
          <w:rFonts w:ascii="Times New Roman"/>
          <w:b w:val="false"/>
          <w:i w:val="false"/>
          <w:color w:val="000000"/>
          <w:sz w:val="28"/>
        </w:rPr>
        <w:t>
                               и его почтовый адрес)</w:t>
      </w:r>
      <w:r>
        <w:br/>
      </w:r>
      <w:r>
        <w:rPr>
          <w:rFonts w:ascii="Times New Roman"/>
          <w:b w:val="false"/>
          <w:i w:val="false"/>
          <w:color w:val="000000"/>
          <w:sz w:val="28"/>
        </w:rPr>
        <w:t>
Кем представляется __________________________________________________</w:t>
      </w:r>
      <w:r>
        <w:br/>
      </w:r>
      <w:r>
        <w:rPr>
          <w:rFonts w:ascii="Times New Roman"/>
          <w:b w:val="false"/>
          <w:i w:val="false"/>
          <w:color w:val="000000"/>
          <w:sz w:val="28"/>
        </w:rPr>
        <w:t>
                       (официальное наименование отчитывающейся</w:t>
      </w:r>
      <w:r>
        <w:br/>
      </w:r>
      <w:r>
        <w:rPr>
          <w:rFonts w:ascii="Times New Roman"/>
          <w:b w:val="false"/>
          <w:i w:val="false"/>
          <w:color w:val="000000"/>
          <w:sz w:val="28"/>
        </w:rPr>
        <w:t>
                          организации и его почтовый адрес)</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(форма собственности отчитывающейся организации)</w:t>
      </w:r>
    </w:p>
    <w:bookmarkStart w:name="z1340" w:id="163"/>
    <w:p>
      <w:pPr>
        <w:spacing w:after="0"/>
        <w:ind w:left="0"/>
        <w:jc w:val="both"/>
      </w:pPr>
      <w:r>
        <w:rPr>
          <w:rFonts w:ascii="Times New Roman"/>
          <w:b w:val="false"/>
          <w:i w:val="false"/>
          <w:color w:val="000000"/>
          <w:sz w:val="28"/>
        </w:rPr>
        <w:t>
ПАСПОРТ</w:t>
      </w:r>
      <w:r>
        <w:br/>
      </w:r>
      <w:r>
        <w:rPr>
          <w:rFonts w:ascii="Times New Roman"/>
          <w:b w:val="false"/>
          <w:i w:val="false"/>
          <w:color w:val="000000"/>
          <w:sz w:val="28"/>
        </w:rPr>
        <w:t>
архива организации, хранящего управленческую документацию,</w:t>
      </w:r>
      <w:r>
        <w:br/>
      </w:r>
      <w:r>
        <w:rPr>
          <w:rFonts w:ascii="Times New Roman"/>
          <w:b w:val="false"/>
          <w:i w:val="false"/>
          <w:color w:val="000000"/>
          <w:sz w:val="28"/>
        </w:rPr>
        <w:t>
на 1 декабря _______________ года</w:t>
      </w:r>
    </w:p>
    <w:bookmarkEnd w:id="163"/>
    <w:bookmarkStart w:name="z1341" w:id="164"/>
    <w:p>
      <w:pPr>
        <w:spacing w:after="0"/>
        <w:ind w:left="0"/>
        <w:jc w:val="both"/>
      </w:pPr>
      <w:r>
        <w:rPr>
          <w:rFonts w:ascii="Times New Roman"/>
          <w:b w:val="false"/>
          <w:i w:val="false"/>
          <w:color w:val="000000"/>
          <w:sz w:val="28"/>
        </w:rPr>
        <w:t>
1. Общие сведения</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3002"/>
        <w:gridCol w:w="3314"/>
        <w:gridCol w:w="5713"/>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архивных фондов</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архивохранилищ в</w:t>
            </w:r>
            <w:r>
              <w:br/>
            </w:r>
            <w:r>
              <w:rPr>
                <w:rFonts w:ascii="Times New Roman"/>
                <w:b w:val="false"/>
                <w:i w:val="false"/>
                <w:color w:val="000000"/>
                <w:sz w:val="20"/>
              </w:rPr>
              <w:t>
</w:t>
            </w:r>
            <w:r>
              <w:rPr>
                <w:rFonts w:ascii="Times New Roman"/>
                <w:b w:val="false"/>
                <w:i w:val="false"/>
                <w:color w:val="000000"/>
                <w:sz w:val="20"/>
              </w:rPr>
              <w:t>квадратных метрах</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Загруженность архивохранилищ в</w:t>
            </w:r>
            <w:r>
              <w:br/>
            </w:r>
            <w:r>
              <w:rPr>
                <w:rFonts w:ascii="Times New Roman"/>
                <w:b w:val="false"/>
                <w:i w:val="false"/>
                <w:color w:val="000000"/>
                <w:sz w:val="20"/>
              </w:rPr>
              <w:t>
</w:t>
            </w:r>
            <w:r>
              <w:rPr>
                <w:rFonts w:ascii="Times New Roman"/>
                <w:b w:val="false"/>
                <w:i w:val="false"/>
                <w:color w:val="000000"/>
                <w:sz w:val="20"/>
              </w:rPr>
              <w:t>процентах</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342" w:id="165"/>
    <w:p>
      <w:pPr>
        <w:spacing w:after="0"/>
        <w:ind w:left="0"/>
        <w:jc w:val="both"/>
      </w:pPr>
      <w:r>
        <w:rPr>
          <w:rFonts w:ascii="Times New Roman"/>
          <w:b w:val="false"/>
          <w:i w:val="false"/>
          <w:color w:val="000000"/>
          <w:sz w:val="28"/>
        </w:rPr>
        <w:t>
2. Сведения о документах</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954"/>
        <w:gridCol w:w="833"/>
        <w:gridCol w:w="1434"/>
        <w:gridCol w:w="1113"/>
        <w:gridCol w:w="713"/>
        <w:gridCol w:w="1274"/>
        <w:gridCol w:w="1054"/>
        <w:gridCol w:w="1855"/>
        <w:gridCol w:w="173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внесено в</w:t>
            </w:r>
            <w:r>
              <w:br/>
            </w:r>
            <w:r>
              <w:rPr>
                <w:rFonts w:ascii="Times New Roman"/>
                <w:b w:val="false"/>
                <w:i w:val="false"/>
                <w:color w:val="000000"/>
                <w:sz w:val="20"/>
              </w:rPr>
              <w:t>
</w:t>
            </w:r>
            <w:r>
              <w:rPr>
                <w:rFonts w:ascii="Times New Roman"/>
                <w:b w:val="false"/>
                <w:i w:val="false"/>
                <w:color w:val="000000"/>
                <w:sz w:val="20"/>
              </w:rPr>
              <w:t>описи, утвержденные</w:t>
            </w:r>
            <w:r>
              <w:br/>
            </w:r>
            <w:r>
              <w:rPr>
                <w:rFonts w:ascii="Times New Roman"/>
                <w:b w:val="false"/>
                <w:i w:val="false"/>
                <w:color w:val="000000"/>
                <w:sz w:val="20"/>
              </w:rPr>
              <w:t>
</w:t>
            </w:r>
            <w:r>
              <w:rPr>
                <w:rFonts w:ascii="Times New Roman"/>
                <w:b w:val="false"/>
                <w:i w:val="false"/>
                <w:color w:val="000000"/>
                <w:sz w:val="20"/>
              </w:rPr>
              <w:t>(согласованные) ЭПК</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исполнительного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архива)</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хранится</w:t>
            </w:r>
            <w:r>
              <w:br/>
            </w:r>
            <w:r>
              <w:rPr>
                <w:rFonts w:ascii="Times New Roman"/>
                <w:b w:val="false"/>
                <w:i w:val="false"/>
                <w:color w:val="000000"/>
                <w:sz w:val="20"/>
              </w:rPr>
              <w:t>
</w:t>
            </w:r>
            <w:r>
              <w:rPr>
                <w:rFonts w:ascii="Times New Roman"/>
                <w:b w:val="false"/>
                <w:i w:val="false"/>
                <w:color w:val="000000"/>
                <w:sz w:val="20"/>
              </w:rPr>
              <w:t>сверх</w:t>
            </w:r>
            <w:r>
              <w:br/>
            </w:r>
            <w:r>
              <w:rPr>
                <w:rFonts w:ascii="Times New Roman"/>
                <w:b w:val="false"/>
                <w:i w:val="false"/>
                <w:color w:val="000000"/>
                <w:sz w:val="20"/>
              </w:rPr>
              <w:t>
</w:t>
            </w:r>
            <w:r>
              <w:rPr>
                <w:rFonts w:ascii="Times New Roman"/>
                <w:b w:val="false"/>
                <w:i w:val="false"/>
                <w:color w:val="000000"/>
                <w:sz w:val="20"/>
              </w:rPr>
              <w:t>установлен-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(договорного)</w:t>
            </w:r>
            <w:r>
              <w:br/>
            </w:r>
            <w:r>
              <w:rPr>
                <w:rFonts w:ascii="Times New Roman"/>
                <w:b w:val="false"/>
                <w:i w:val="false"/>
                <w:color w:val="000000"/>
                <w:sz w:val="20"/>
              </w:rPr>
              <w:t>
</w:t>
            </w:r>
            <w:r>
              <w:rPr>
                <w:rFonts w:ascii="Times New Roman"/>
                <w:b w:val="false"/>
                <w:i w:val="false"/>
                <w:color w:val="000000"/>
                <w:sz w:val="20"/>
              </w:rPr>
              <w:t>срока</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образуется</w:t>
            </w:r>
            <w:r>
              <w:br/>
            </w:r>
            <w:r>
              <w:rPr>
                <w:rFonts w:ascii="Times New Roman"/>
                <w:b w:val="false"/>
                <w:i w:val="false"/>
                <w:color w:val="000000"/>
                <w:sz w:val="20"/>
              </w:rPr>
              <w:t>
</w:t>
            </w:r>
            <w:r>
              <w:rPr>
                <w:rFonts w:ascii="Times New Roman"/>
                <w:b w:val="false"/>
                <w:i w:val="false"/>
                <w:color w:val="000000"/>
                <w:sz w:val="20"/>
              </w:rPr>
              <w:t>в год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хранения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личному</w:t>
            </w:r>
            <w:r>
              <w:br/>
            </w:r>
            <w:r>
              <w:rPr>
                <w:rFonts w:ascii="Times New Roman"/>
                <w:b w:val="false"/>
                <w:i w:val="false"/>
                <w:color w:val="000000"/>
                <w:sz w:val="20"/>
              </w:rPr>
              <w:t>
</w:t>
            </w:r>
            <w:r>
              <w:rPr>
                <w:rFonts w:ascii="Times New Roman"/>
                <w:b w:val="false"/>
                <w:i w:val="false"/>
                <w:color w:val="000000"/>
                <w:sz w:val="20"/>
              </w:rPr>
              <w:t>составу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3" w:id="166"/>
    <w:p>
      <w:pPr>
        <w:spacing w:after="0"/>
        <w:ind w:left="0"/>
        <w:jc w:val="both"/>
      </w:pPr>
      <w:r>
        <w:rPr>
          <w:rFonts w:ascii="Times New Roman"/>
          <w:b w:val="false"/>
          <w:i w:val="false"/>
          <w:color w:val="000000"/>
          <w:sz w:val="28"/>
        </w:rPr>
        <w:t>
3. Кадры</w:t>
      </w:r>
    </w:p>
    <w:bookmarkEnd w:id="166"/>
    <w:tbl>
      <w:tblPr>
        <w:tblW w:w="0" w:type="auto"/>
        <w:tblCellSpacing w:w="0" w:type="auto"/>
        <w:tblBorders>
          <w:top w:val="none"/>
          <w:left w:val="none"/>
          <w:bottom w:val="none"/>
          <w:right w:val="none"/>
          <w:insideH w:val="none"/>
          <w:insideV w:val="none"/>
        </w:tblBorders>
      </w:tblPr>
      <w:tblGrid>
        <w:gridCol w:w="6434"/>
        <w:gridCol w:w="6646"/>
      </w:tblGrid>
      <w:tr>
        <w:trPr>
          <w:trHeight w:val="30" w:hRule="atLeast"/>
        </w:trPr>
        <w:tc>
          <w:tcPr>
            <w:tcW w:w="643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5026"/>
            </w:tblGrid>
            <w:tr>
              <w:trPr>
                <w:trHeight w:val="30" w:hRule="atLeast"/>
              </w:trPr>
              <w:tc>
                <w:tcPr>
                  <w:tcW w:w="1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работников</w:t>
                  </w:r>
                </w:p>
              </w:tc>
            </w:tr>
            <w:tr>
              <w:trPr>
                <w:trHeight w:val="30" w:hRule="atLeast"/>
              </w:trPr>
              <w:tc>
                <w:tcPr>
                  <w:tcW w:w="11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хранения документов</w:t>
            </w:r>
            <w:r>
              <w:br/>
            </w:r>
            <w:r>
              <w:rPr>
                <w:rFonts w:ascii="Times New Roman"/>
                <w:b w:val="false"/>
                <w:i w:val="false"/>
                <w:color w:val="000000"/>
                <w:sz w:val="20"/>
              </w:rPr>
              <w:t>
(нужное подчеркнуть)</w:t>
            </w:r>
            <w:r>
              <w:br/>
            </w:r>
            <w:r>
              <w:rPr>
                <w:rFonts w:ascii="Times New Roman"/>
                <w:b w:val="false"/>
                <w:i w:val="false"/>
                <w:color w:val="000000"/>
                <w:sz w:val="20"/>
              </w:rPr>
              <w:t>
Архивохранилища: есть, нет;</w:t>
            </w:r>
            <w:r>
              <w:br/>
            </w:r>
            <w:r>
              <w:rPr>
                <w:rFonts w:ascii="Times New Roman"/>
                <w:b w:val="false"/>
                <w:i w:val="false"/>
                <w:color w:val="000000"/>
                <w:sz w:val="20"/>
              </w:rPr>
              <w:t>
сухое, сырое; светлое, темное</w:t>
            </w:r>
            <w:r>
              <w:br/>
            </w:r>
            <w:r>
              <w:rPr>
                <w:rFonts w:ascii="Times New Roman"/>
                <w:b w:val="false"/>
                <w:i w:val="false"/>
                <w:color w:val="000000"/>
                <w:sz w:val="20"/>
              </w:rPr>
              <w:t>
Отопление: центральное, печное,</w:t>
            </w:r>
            <w:r>
              <w:br/>
            </w:r>
            <w:r>
              <w:rPr>
                <w:rFonts w:ascii="Times New Roman"/>
                <w:b w:val="false"/>
                <w:i w:val="false"/>
                <w:color w:val="000000"/>
                <w:sz w:val="20"/>
              </w:rPr>
              <w:t>
отсутствует</w:t>
            </w:r>
            <w:r>
              <w:br/>
            </w:r>
            <w:r>
              <w:rPr>
                <w:rFonts w:ascii="Times New Roman"/>
                <w:b w:val="false"/>
                <w:i w:val="false"/>
                <w:color w:val="000000"/>
                <w:sz w:val="20"/>
              </w:rPr>
              <w:t>
Стеллажи: металлические,</w:t>
            </w:r>
            <w:r>
              <w:br/>
            </w:r>
            <w:r>
              <w:rPr>
                <w:rFonts w:ascii="Times New Roman"/>
                <w:b w:val="false"/>
                <w:i w:val="false"/>
                <w:color w:val="000000"/>
                <w:sz w:val="20"/>
              </w:rPr>
              <w:t>
деревянные, комбинированные, нет</w:t>
            </w:r>
            <w:r>
              <w:br/>
            </w:r>
            <w:r>
              <w:rPr>
                <w:rFonts w:ascii="Times New Roman"/>
                <w:b w:val="false"/>
                <w:i w:val="false"/>
                <w:color w:val="000000"/>
                <w:sz w:val="20"/>
              </w:rPr>
              <w:t xml:space="preserve">
Шкафы: деревянные, </w:t>
            </w:r>
            <w:r>
              <w:br/>
            </w:r>
            <w:r>
              <w:rPr>
                <w:rFonts w:ascii="Times New Roman"/>
                <w:b w:val="false"/>
                <w:i w:val="false"/>
                <w:color w:val="000000"/>
                <w:sz w:val="20"/>
              </w:rPr>
              <w:t>
металлические; нет</w:t>
            </w:r>
            <w:r>
              <w:br/>
            </w:r>
            <w:r>
              <w:rPr>
                <w:rFonts w:ascii="Times New Roman"/>
                <w:b w:val="false"/>
                <w:i w:val="false"/>
                <w:color w:val="000000"/>
                <w:sz w:val="20"/>
              </w:rPr>
              <w:t>
Сигнализация: пожарная: есть,</w:t>
            </w:r>
            <w:r>
              <w:br/>
            </w:r>
            <w:r>
              <w:rPr>
                <w:rFonts w:ascii="Times New Roman"/>
                <w:b w:val="false"/>
                <w:i w:val="false"/>
                <w:color w:val="000000"/>
                <w:sz w:val="20"/>
              </w:rPr>
              <w:t>
нет;</w:t>
            </w:r>
            <w:r>
              <w:br/>
            </w:r>
            <w:r>
              <w:rPr>
                <w:rFonts w:ascii="Times New Roman"/>
                <w:b w:val="false"/>
                <w:i w:val="false"/>
                <w:color w:val="000000"/>
                <w:sz w:val="20"/>
              </w:rPr>
              <w:t>
охранная: есть, нет</w:t>
            </w:r>
            <w:r>
              <w:br/>
            </w:r>
            <w:r>
              <w:rPr>
                <w:rFonts w:ascii="Times New Roman"/>
                <w:b w:val="false"/>
                <w:i w:val="false"/>
                <w:color w:val="000000"/>
                <w:sz w:val="20"/>
              </w:rPr>
              <w:t>
Читальный зал: есть, нет</w:t>
            </w:r>
            <w:r>
              <w:br/>
            </w:r>
            <w:r>
              <w:rPr>
                <w:rFonts w:ascii="Times New Roman"/>
                <w:b w:val="false"/>
                <w:i w:val="false"/>
                <w:color w:val="000000"/>
                <w:sz w:val="20"/>
              </w:rPr>
              <w:t>
Температурно-влажностный режим:</w:t>
            </w:r>
            <w:r>
              <w:br/>
            </w:r>
            <w:r>
              <w:rPr>
                <w:rFonts w:ascii="Times New Roman"/>
                <w:b w:val="false"/>
                <w:i w:val="false"/>
                <w:color w:val="000000"/>
                <w:sz w:val="20"/>
              </w:rPr>
              <w:t>
соблюдается, не соблюдается</w:t>
            </w:r>
          </w:p>
        </w:tc>
      </w:tr>
    </w:tbl>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руководителя организации 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 телефон исполнителя)</w:t>
      </w:r>
    </w:p>
    <w:p>
      <w:pPr>
        <w:spacing w:after="0"/>
        <w:ind w:left="0"/>
        <w:jc w:val="both"/>
      </w:pPr>
      <w:r>
        <w:rPr>
          <w:rFonts w:ascii="Times New Roman"/>
          <w:b w:val="false"/>
          <w:i w:val="false"/>
          <w:color w:val="000000"/>
          <w:sz w:val="28"/>
        </w:rPr>
        <w:t>Формат А3 (297х420)</w:t>
      </w:r>
    </w:p>
    <w:bookmarkStart w:name="z1344" w:id="167"/>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67"/>
    <w:bookmarkStart w:name="z1345" w:id="168"/>
    <w:p>
      <w:pPr>
        <w:spacing w:after="0"/>
        <w:ind w:left="0"/>
        <w:jc w:val="left"/>
      </w:pPr>
      <w:r>
        <w:rPr>
          <w:rFonts w:ascii="Times New Roman"/>
          <w:b/>
          <w:i w:val="false"/>
          <w:color w:val="000000"/>
        </w:rPr>
        <w:t xml:space="preserve"> 
Форма инвентарной книги учета научно-технической документации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73"/>
        <w:gridCol w:w="1633"/>
        <w:gridCol w:w="1493"/>
        <w:gridCol w:w="973"/>
        <w:gridCol w:w="1613"/>
        <w:gridCol w:w="1173"/>
        <w:gridCol w:w="1513"/>
        <w:gridCol w:w="173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выпущен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о</w:t>
            </w:r>
            <w:r>
              <w:br/>
            </w:r>
            <w:r>
              <w:rPr>
                <w:rFonts w:ascii="Times New Roman"/>
                <w:b w:val="false"/>
                <w:i w:val="false"/>
                <w:color w:val="000000"/>
                <w:sz w:val="20"/>
              </w:rPr>
              <w:t>
</w:t>
            </w:r>
            <w:r>
              <w:rPr>
                <w:rFonts w:ascii="Times New Roman"/>
                <w:b w:val="false"/>
                <w:i w:val="false"/>
                <w:color w:val="000000"/>
                <w:sz w:val="20"/>
              </w:rPr>
              <w:t>приемке</w:t>
            </w:r>
            <w:r>
              <w:br/>
            </w:r>
            <w:r>
              <w:rPr>
                <w:rFonts w:ascii="Times New Roman"/>
                <w:b w:val="false"/>
                <w:i w:val="false"/>
                <w:color w:val="000000"/>
                <w:sz w:val="20"/>
              </w:rPr>
              <w:t>
</w:t>
            </w:r>
            <w:r>
              <w:rPr>
                <w:rFonts w:ascii="Times New Roman"/>
                <w:b w:val="false"/>
                <w:i w:val="false"/>
                <w:color w:val="000000"/>
                <w:sz w:val="20"/>
              </w:rPr>
              <w:t>документов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Итого в ________ году поступило __________________ единиц учета.                                (цифрами и прописью)</w:t>
      </w:r>
    </w:p>
    <w:p>
      <w:pPr>
        <w:spacing w:after="0"/>
        <w:ind w:left="0"/>
        <w:jc w:val="both"/>
      </w:pPr>
      <w:r>
        <w:rPr>
          <w:rFonts w:ascii="Times New Roman"/>
          <w:b w:val="false"/>
          <w:i w:val="false"/>
          <w:color w:val="000000"/>
          <w:sz w:val="28"/>
        </w:rPr>
        <w:t>Наименование должности работника,                    Расшифровка</w:t>
      </w:r>
      <w:r>
        <w:br/>
      </w:r>
      <w:r>
        <w:rPr>
          <w:rFonts w:ascii="Times New Roman"/>
          <w:b w:val="false"/>
          <w:i w:val="false"/>
          <w:color w:val="000000"/>
          <w:sz w:val="28"/>
        </w:rPr>
        <w:t>
составившего итоговою годовую запись _______________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Руководитель ведомственного (частного) _________________ Расшифровка</w:t>
      </w:r>
      <w:r>
        <w:br/>
      </w:r>
      <w:r>
        <w:rPr>
          <w:rFonts w:ascii="Times New Roman"/>
          <w:b w:val="false"/>
          <w:i w:val="false"/>
          <w:color w:val="000000"/>
          <w:sz w:val="28"/>
        </w:rPr>
        <w:t>
архива организации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А3 (297Х420)</w:t>
      </w:r>
    </w:p>
    <w:bookmarkStart w:name="z1346" w:id="169"/>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69"/>
    <w:bookmarkStart w:name="z1347" w:id="170"/>
    <w:p>
      <w:pPr>
        <w:spacing w:after="0"/>
        <w:ind w:left="0"/>
        <w:jc w:val="left"/>
      </w:pPr>
      <w:r>
        <w:rPr>
          <w:rFonts w:ascii="Times New Roman"/>
          <w:b/>
          <w:i w:val="false"/>
          <w:color w:val="000000"/>
        </w:rPr>
        <w:t xml:space="preserve"> 
Форма карточки регистрации научно-технической документации</w:t>
      </w:r>
    </w:p>
    <w:bookmarkEnd w:id="170"/>
    <w:p>
      <w:pPr>
        <w:spacing w:after="0"/>
        <w:ind w:left="0"/>
        <w:jc w:val="both"/>
      </w:pPr>
      <w:r>
        <w:rPr>
          <w:rFonts w:ascii="Times New Roman"/>
          <w:b w:val="false"/>
          <w:i w:val="false"/>
          <w:color w:val="000000"/>
          <w:sz w:val="28"/>
        </w:rPr>
        <w:t>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3"/>
        <w:gridCol w:w="4910"/>
      </w:tblGrid>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комплекса</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объекта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объекта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комплекса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Стадия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разработки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Отдел-разработчик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инженер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организация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353"/>
        <w:gridCol w:w="2133"/>
        <w:gridCol w:w="1953"/>
        <w:gridCol w:w="177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w:t>
            </w:r>
            <w:r>
              <w:br/>
            </w:r>
            <w:r>
              <w:rPr>
                <w:rFonts w:ascii="Times New Roman"/>
                <w:b w:val="false"/>
                <w:i w:val="false"/>
                <w:color w:val="000000"/>
                <w:sz w:val="20"/>
              </w:rPr>
              <w:t>
</w:t>
            </w:r>
            <w:r>
              <w:rPr>
                <w:rFonts w:ascii="Times New Roman"/>
                <w:b w:val="false"/>
                <w:i w:val="false"/>
                <w:color w:val="000000"/>
                <w:sz w:val="20"/>
              </w:rPr>
              <w:t>номер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и</w:t>
            </w:r>
            <w:r>
              <w:br/>
            </w:r>
            <w:r>
              <w:rPr>
                <w:rFonts w:ascii="Times New Roman"/>
                <w:b w:val="false"/>
                <w:i w:val="false"/>
                <w:color w:val="000000"/>
                <w:sz w:val="20"/>
              </w:rPr>
              <w:t>
</w:t>
            </w:r>
            <w:r>
              <w:rPr>
                <w:rFonts w:ascii="Times New Roman"/>
                <w:b w:val="false"/>
                <w:i w:val="false"/>
                <w:color w:val="000000"/>
                <w:sz w:val="20"/>
              </w:rPr>
              <w:t>номера листов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листов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хранения</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Формат А5 (148Х210)</w:t>
      </w:r>
    </w:p>
    <w:bookmarkStart w:name="z1348" w:id="171"/>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71"/>
    <w:bookmarkStart w:name="z1349" w:id="172"/>
    <w:p>
      <w:pPr>
        <w:spacing w:after="0"/>
        <w:ind w:left="0"/>
        <w:jc w:val="left"/>
      </w:pPr>
      <w:r>
        <w:rPr>
          <w:rFonts w:ascii="Times New Roman"/>
          <w:b/>
          <w:i w:val="false"/>
          <w:color w:val="000000"/>
        </w:rPr>
        <w:t xml:space="preserve"> 
Форма инвентарной книги учета</w:t>
      </w:r>
      <w:r>
        <w:br/>
      </w:r>
      <w:r>
        <w:rPr>
          <w:rFonts w:ascii="Times New Roman"/>
          <w:b/>
          <w:i w:val="false"/>
          <w:color w:val="000000"/>
        </w:rPr>
        <w:t>
научно-исследовательской документации</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1833"/>
        <w:gridCol w:w="2013"/>
        <w:gridCol w:w="1073"/>
        <w:gridCol w:w="2313"/>
        <w:gridCol w:w="3313"/>
        <w:gridCol w:w="1953"/>
      </w:tblGrid>
      <w:tr>
        <w:trPr>
          <w:trHeight w:val="20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w:t>
            </w:r>
            <w:r>
              <w:br/>
            </w:r>
            <w:r>
              <w:rPr>
                <w:rFonts w:ascii="Times New Roman"/>
                <w:b w:val="false"/>
                <w:i w:val="false"/>
                <w:color w:val="000000"/>
                <w:sz w:val="20"/>
              </w:rPr>
              <w:t>
</w:t>
            </w:r>
            <w:r>
              <w:rPr>
                <w:rFonts w:ascii="Times New Roman"/>
                <w:b w:val="false"/>
                <w:i w:val="false"/>
                <w:color w:val="000000"/>
                <w:sz w:val="20"/>
              </w:rPr>
              <w:t>номер темы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Разработчик</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2292"/>
        <w:gridCol w:w="3532"/>
        <w:gridCol w:w="2233"/>
        <w:gridCol w:w="1933"/>
      </w:tblGrid>
      <w:tr>
        <w:trPr>
          <w:trHeight w:val="205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исполнитель)</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листов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 номер</w:t>
            </w:r>
            <w:r>
              <w:br/>
            </w:r>
            <w:r>
              <w:rPr>
                <w:rFonts w:ascii="Times New Roman"/>
                <w:b w:val="false"/>
                <w:i w:val="false"/>
                <w:color w:val="000000"/>
                <w:sz w:val="20"/>
              </w:rPr>
              <w:t>
</w:t>
            </w:r>
            <w:r>
              <w:rPr>
                <w:rFonts w:ascii="Times New Roman"/>
                <w:b w:val="false"/>
                <w:i w:val="false"/>
                <w:color w:val="000000"/>
                <w:sz w:val="20"/>
              </w:rPr>
              <w:t>экземпляра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выбытии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в ________ году поступило __________________ единиц</w:t>
      </w:r>
      <w:r>
        <w:br/>
      </w:r>
      <w:r>
        <w:rPr>
          <w:rFonts w:ascii="Times New Roman"/>
          <w:b w:val="false"/>
          <w:i w:val="false"/>
          <w:color w:val="000000"/>
          <w:sz w:val="28"/>
        </w:rPr>
        <w:t>
                                    (цифрами и прописью)</w:t>
      </w:r>
      <w:r>
        <w:br/>
      </w:r>
      <w:r>
        <w:rPr>
          <w:rFonts w:ascii="Times New Roman"/>
          <w:b w:val="false"/>
          <w:i w:val="false"/>
          <w:color w:val="000000"/>
          <w:sz w:val="28"/>
        </w:rPr>
        <w:t>
хранения, выбыло ______________________ единиц хранения.</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Наименование должности работника,                    Расшифровка</w:t>
      </w:r>
      <w:r>
        <w:br/>
      </w:r>
      <w:r>
        <w:rPr>
          <w:rFonts w:ascii="Times New Roman"/>
          <w:b w:val="false"/>
          <w:i w:val="false"/>
          <w:color w:val="000000"/>
          <w:sz w:val="28"/>
        </w:rPr>
        <w:t>
составившего итоговою годовую запись _______________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Руководитель ведомственного (частного) _________________ Расшифровка</w:t>
      </w:r>
      <w:r>
        <w:br/>
      </w:r>
      <w:r>
        <w:rPr>
          <w:rFonts w:ascii="Times New Roman"/>
          <w:b w:val="false"/>
          <w:i w:val="false"/>
          <w:color w:val="000000"/>
          <w:sz w:val="28"/>
        </w:rPr>
        <w:t>
архива организации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А3 (297Х420)</w:t>
      </w:r>
    </w:p>
    <w:bookmarkStart w:name="z1350" w:id="173"/>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73"/>
    <w:bookmarkStart w:name="z1351" w:id="174"/>
    <w:p>
      <w:pPr>
        <w:spacing w:after="0"/>
        <w:ind w:left="0"/>
        <w:jc w:val="left"/>
      </w:pPr>
      <w:r>
        <w:rPr>
          <w:rFonts w:ascii="Times New Roman"/>
          <w:b/>
          <w:i w:val="false"/>
          <w:color w:val="000000"/>
        </w:rPr>
        <w:t xml:space="preserve"> 
Форма журнала регистрации заявок на выдачу</w:t>
      </w:r>
      <w:r>
        <w:br/>
      </w:r>
      <w:r>
        <w:rPr>
          <w:rFonts w:ascii="Times New Roman"/>
          <w:b/>
          <w:i w:val="false"/>
          <w:color w:val="000000"/>
        </w:rPr>
        <w:t>
патента на изобретение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2827"/>
        <w:gridCol w:w="2634"/>
        <w:gridCol w:w="3708"/>
        <w:gridCol w:w="1431"/>
        <w:gridCol w:w="2958"/>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w:t>
            </w:r>
            <w:r>
              <w:br/>
            </w:r>
            <w:r>
              <w:rPr>
                <w:rFonts w:ascii="Times New Roman"/>
                <w:b w:val="false"/>
                <w:i w:val="false"/>
                <w:color w:val="000000"/>
                <w:sz w:val="20"/>
              </w:rPr>
              <w:t>
</w:t>
            </w:r>
            <w:r>
              <w:rPr>
                <w:rFonts w:ascii="Times New Roman"/>
                <w:b w:val="false"/>
                <w:i w:val="false"/>
                <w:color w:val="000000"/>
                <w:sz w:val="20"/>
              </w:rPr>
              <w:t>заявления</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 номер</w:t>
            </w:r>
            <w:r>
              <w:br/>
            </w:r>
            <w:r>
              <w:rPr>
                <w:rFonts w:ascii="Times New Roman"/>
                <w:b w:val="false"/>
                <w:i w:val="false"/>
                <w:color w:val="000000"/>
                <w:sz w:val="20"/>
              </w:rPr>
              <w:t>
</w:t>
            </w:r>
            <w:r>
              <w:rPr>
                <w:rFonts w:ascii="Times New Roman"/>
                <w:b w:val="false"/>
                <w:i w:val="false"/>
                <w:color w:val="000000"/>
                <w:sz w:val="20"/>
              </w:rPr>
              <w:t>заявления</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государственной</w:t>
            </w:r>
            <w:r>
              <w:br/>
            </w:r>
            <w:r>
              <w:rPr>
                <w:rFonts w:ascii="Times New Roman"/>
                <w:b w:val="false"/>
                <w:i w:val="false"/>
                <w:color w:val="000000"/>
                <w:sz w:val="20"/>
              </w:rPr>
              <w:t>
</w:t>
            </w:r>
            <w:r>
              <w:rPr>
                <w:rFonts w:ascii="Times New Roman"/>
                <w:b w:val="false"/>
                <w:i w:val="false"/>
                <w:color w:val="000000"/>
                <w:sz w:val="20"/>
              </w:rPr>
              <w:t>регистрации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изобретения</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724"/>
        <w:gridCol w:w="2066"/>
        <w:gridCol w:w="3028"/>
        <w:gridCol w:w="1532"/>
        <w:gridCol w:w="4056"/>
      </w:tblGrid>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Патентный</w:t>
            </w:r>
            <w:r>
              <w:br/>
            </w:r>
            <w:r>
              <w:rPr>
                <w:rFonts w:ascii="Times New Roman"/>
                <w:b w:val="false"/>
                <w:i w:val="false"/>
                <w:color w:val="000000"/>
                <w:sz w:val="20"/>
              </w:rPr>
              <w:t>
</w:t>
            </w:r>
            <w:r>
              <w:rPr>
                <w:rFonts w:ascii="Times New Roman"/>
                <w:b w:val="false"/>
                <w:i w:val="false"/>
                <w:color w:val="000000"/>
                <w:sz w:val="20"/>
              </w:rPr>
              <w:t>поверенный</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телефон,</w:t>
            </w:r>
            <w:r>
              <w:br/>
            </w:r>
            <w:r>
              <w:rPr>
                <w:rFonts w:ascii="Times New Roman"/>
                <w:b w:val="false"/>
                <w:i w:val="false"/>
                <w:color w:val="000000"/>
                <w:sz w:val="20"/>
              </w:rPr>
              <w:t>
</w:t>
            </w:r>
            <w:r>
              <w:rPr>
                <w:rFonts w:ascii="Times New Roman"/>
                <w:b w:val="false"/>
                <w:i w:val="false"/>
                <w:color w:val="000000"/>
                <w:sz w:val="20"/>
              </w:rPr>
              <w:t>факс</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оплаченной</w:t>
            </w:r>
            <w:r>
              <w:br/>
            </w:r>
            <w:r>
              <w:rPr>
                <w:rFonts w:ascii="Times New Roman"/>
                <w:b w:val="false"/>
                <w:i w:val="false"/>
                <w:color w:val="000000"/>
                <w:sz w:val="20"/>
              </w:rPr>
              <w:t>
</w:t>
            </w:r>
            <w:r>
              <w:rPr>
                <w:rFonts w:ascii="Times New Roman"/>
                <w:b w:val="false"/>
                <w:i w:val="false"/>
                <w:color w:val="000000"/>
                <w:sz w:val="20"/>
              </w:rPr>
              <w:t>пошлины, дата и номер</w:t>
            </w:r>
            <w:r>
              <w:br/>
            </w:r>
            <w:r>
              <w:rPr>
                <w:rFonts w:ascii="Times New Roman"/>
                <w:b w:val="false"/>
                <w:i w:val="false"/>
                <w:color w:val="000000"/>
                <w:sz w:val="20"/>
              </w:rPr>
              <w:t>
</w:t>
            </w:r>
            <w:r>
              <w:rPr>
                <w:rFonts w:ascii="Times New Roman"/>
                <w:b w:val="false"/>
                <w:i w:val="false"/>
                <w:color w:val="000000"/>
                <w:sz w:val="20"/>
              </w:rPr>
              <w:t>платежного документа</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А4 (210Х297)</w:t>
      </w:r>
    </w:p>
    <w:bookmarkStart w:name="z1352" w:id="175"/>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75"/>
    <w:bookmarkStart w:name="z1353" w:id="176"/>
    <w:p>
      <w:pPr>
        <w:spacing w:after="0"/>
        <w:ind w:left="0"/>
        <w:jc w:val="left"/>
      </w:pPr>
      <w:r>
        <w:rPr>
          <w:rFonts w:ascii="Times New Roman"/>
          <w:b/>
          <w:i w:val="false"/>
          <w:color w:val="000000"/>
        </w:rPr>
        <w:t xml:space="preserve"> 
Форма учетной карточки единицы учета электронных документов</w:t>
      </w:r>
    </w:p>
    <w:bookmarkEnd w:id="176"/>
    <w:p>
      <w:pPr>
        <w:spacing w:after="0"/>
        <w:ind w:left="0"/>
        <w:jc w:val="both"/>
      </w:pPr>
      <w:r>
        <w:rPr>
          <w:rFonts w:ascii="Times New Roman"/>
          <w:b w:val="false"/>
          <w:i w:val="false"/>
          <w:color w:val="000000"/>
          <w:sz w:val="28"/>
        </w:rPr>
        <w:t>лицевая сторона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2636"/>
        <w:gridCol w:w="2123"/>
        <w:gridCol w:w="3601"/>
        <w:gridCol w:w="1750"/>
      </w:tblGrid>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 от</w:t>
            </w:r>
            <w:r>
              <w:br/>
            </w:r>
            <w:r>
              <w:rPr>
                <w:rFonts w:ascii="Times New Roman"/>
                <w:b w:val="false"/>
                <w:i w:val="false"/>
                <w:color w:val="000000"/>
                <w:sz w:val="20"/>
              </w:rPr>
              <w:t>
</w:t>
            </w:r>
            <w:r>
              <w:rPr>
                <w:rFonts w:ascii="Times New Roman"/>
                <w:b w:val="false"/>
                <w:i w:val="false"/>
                <w:color w:val="000000"/>
                <w:sz w:val="20"/>
              </w:rPr>
              <w:t>которой поступили</w:t>
            </w:r>
            <w:r>
              <w:br/>
            </w:r>
            <w:r>
              <w:rPr>
                <w:rFonts w:ascii="Times New Roman"/>
                <w:b w:val="false"/>
                <w:i w:val="false"/>
                <w:color w:val="000000"/>
                <w:sz w:val="20"/>
              </w:rPr>
              <w:t>
</w:t>
            </w:r>
            <w:r>
              <w:rPr>
                <w:rFonts w:ascii="Times New Roman"/>
                <w:b w:val="false"/>
                <w:i w:val="false"/>
                <w:color w:val="000000"/>
                <w:sz w:val="20"/>
              </w:rPr>
              <w:t>документы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единицы учета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единицы</w:t>
            </w:r>
            <w:r>
              <w:br/>
            </w:r>
            <w:r>
              <w:rPr>
                <w:rFonts w:ascii="Times New Roman"/>
                <w:b w:val="false"/>
                <w:i w:val="false"/>
                <w:color w:val="000000"/>
                <w:sz w:val="20"/>
              </w:rPr>
              <w:t>
</w:t>
            </w:r>
            <w:r>
              <w:rPr>
                <w:rFonts w:ascii="Times New Roman"/>
                <w:b w:val="false"/>
                <w:i w:val="false"/>
                <w:color w:val="000000"/>
                <w:sz w:val="20"/>
              </w:rPr>
              <w:t>хранения</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наличии</w:t>
            </w:r>
            <w:r>
              <w:br/>
            </w:r>
            <w:r>
              <w:rPr>
                <w:rFonts w:ascii="Times New Roman"/>
                <w:b w:val="false"/>
                <w:i w:val="false"/>
                <w:color w:val="000000"/>
                <w:sz w:val="20"/>
              </w:rPr>
              <w:t>
</w:t>
            </w:r>
            <w:r>
              <w:rPr>
                <w:rFonts w:ascii="Times New Roman"/>
                <w:b w:val="false"/>
                <w:i w:val="false"/>
                <w:color w:val="000000"/>
                <w:sz w:val="20"/>
              </w:rPr>
              <w:t>копий документов на</w:t>
            </w:r>
            <w:r>
              <w:br/>
            </w:r>
            <w:r>
              <w:rPr>
                <w:rFonts w:ascii="Times New Roman"/>
                <w:b w:val="false"/>
                <w:i w:val="false"/>
                <w:color w:val="000000"/>
                <w:sz w:val="20"/>
              </w:rPr>
              <w:t>
</w:t>
            </w:r>
            <w:r>
              <w:rPr>
                <w:rFonts w:ascii="Times New Roman"/>
                <w:b w:val="false"/>
                <w:i w:val="false"/>
                <w:color w:val="000000"/>
                <w:sz w:val="20"/>
              </w:rPr>
              <w:t>электронных носителях</w:t>
            </w:r>
            <w:r>
              <w:br/>
            </w:r>
            <w:r>
              <w:rPr>
                <w:rFonts w:ascii="Times New Roman"/>
                <w:b w:val="false"/>
                <w:i w:val="false"/>
                <w:color w:val="000000"/>
                <w:sz w:val="20"/>
              </w:rPr>
              <w:t>
</w:t>
            </w:r>
            <w:r>
              <w:rPr>
                <w:rFonts w:ascii="Times New Roman"/>
                <w:b w:val="false"/>
                <w:i w:val="false"/>
                <w:color w:val="000000"/>
                <w:sz w:val="20"/>
              </w:rPr>
              <w:t>информации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носителя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 Мбайт</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записей для</w:t>
            </w:r>
            <w:r>
              <w:br/>
            </w:r>
            <w:r>
              <w:rPr>
                <w:rFonts w:ascii="Times New Roman"/>
                <w:b w:val="false"/>
                <w:i w:val="false"/>
                <w:color w:val="000000"/>
                <w:sz w:val="20"/>
              </w:rPr>
              <w:t>
</w:t>
            </w:r>
            <w:r>
              <w:rPr>
                <w:rFonts w:ascii="Times New Roman"/>
                <w:b w:val="false"/>
                <w:i w:val="false"/>
                <w:color w:val="000000"/>
                <w:sz w:val="20"/>
              </w:rPr>
              <w:t>базы данных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создания</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внесшего</w:t>
            </w:r>
            <w:r>
              <w:br/>
            </w:r>
            <w:r>
              <w:rPr>
                <w:rFonts w:ascii="Times New Roman"/>
                <w:b w:val="false"/>
                <w:i w:val="false"/>
                <w:color w:val="000000"/>
                <w:sz w:val="20"/>
              </w:rPr>
              <w:t>
</w:t>
            </w:r>
            <w:r>
              <w:rPr>
                <w:rFonts w:ascii="Times New Roman"/>
                <w:b w:val="false"/>
                <w:i w:val="false"/>
                <w:color w:val="000000"/>
                <w:sz w:val="20"/>
              </w:rPr>
              <w:t>запись</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оборотная сторона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453"/>
        <w:gridCol w:w="1333"/>
        <w:gridCol w:w="753"/>
        <w:gridCol w:w="1233"/>
        <w:gridCol w:w="1653"/>
        <w:gridCol w:w="1493"/>
        <w:gridCol w:w="175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работы</w:t>
            </w:r>
            <w:r>
              <w:br/>
            </w:r>
            <w:r>
              <w:rPr>
                <w:rFonts w:ascii="Times New Roman"/>
                <w:b w:val="false"/>
                <w:i w:val="false"/>
                <w:color w:val="000000"/>
                <w:sz w:val="20"/>
              </w:rPr>
              <w:t>
</w:t>
            </w:r>
            <w:r>
              <w:rPr>
                <w:rFonts w:ascii="Times New Roman"/>
                <w:b w:val="false"/>
                <w:i w:val="false"/>
                <w:color w:val="000000"/>
                <w:sz w:val="20"/>
              </w:rPr>
              <w:t>(перезапись,</w:t>
            </w:r>
            <w:r>
              <w:br/>
            </w:r>
            <w:r>
              <w:rPr>
                <w:rFonts w:ascii="Times New Roman"/>
                <w:b w:val="false"/>
                <w:i w:val="false"/>
                <w:color w:val="000000"/>
                <w:sz w:val="20"/>
              </w:rPr>
              <w:t>
</w:t>
            </w:r>
            <w:r>
              <w:rPr>
                <w:rFonts w:ascii="Times New Roman"/>
                <w:b w:val="false"/>
                <w:i w:val="false"/>
                <w:color w:val="000000"/>
                <w:sz w:val="20"/>
              </w:rPr>
              <w:t>миграция)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акта</w:t>
            </w:r>
            <w:r>
              <w:br/>
            </w:r>
            <w:r>
              <w:rPr>
                <w:rFonts w:ascii="Times New Roman"/>
                <w:b w:val="false"/>
                <w:i w:val="false"/>
                <w:color w:val="000000"/>
                <w:sz w:val="20"/>
              </w:rPr>
              <w:t>
</w:t>
            </w:r>
            <w:r>
              <w:rPr>
                <w:rFonts w:ascii="Times New Roman"/>
                <w:b w:val="false"/>
                <w:i w:val="false"/>
                <w:color w:val="000000"/>
                <w:sz w:val="20"/>
              </w:rPr>
              <w:t>перезаписи и</w:t>
            </w:r>
            <w:r>
              <w:br/>
            </w:r>
            <w:r>
              <w:rPr>
                <w:rFonts w:ascii="Times New Roman"/>
                <w:b w:val="false"/>
                <w:i w:val="false"/>
                <w:color w:val="000000"/>
                <w:sz w:val="20"/>
              </w:rPr>
              <w:t>
</w:t>
            </w:r>
            <w:r>
              <w:rPr>
                <w:rFonts w:ascii="Times New Roman"/>
                <w:b w:val="false"/>
                <w:i w:val="false"/>
                <w:color w:val="000000"/>
                <w:sz w:val="20"/>
              </w:rPr>
              <w:t>миграции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w:t>
            </w:r>
            <w:r>
              <w:br/>
            </w:r>
            <w:r>
              <w:rPr>
                <w:rFonts w:ascii="Times New Roman"/>
                <w:b w:val="false"/>
                <w:i w:val="false"/>
                <w:color w:val="000000"/>
                <w:sz w:val="20"/>
              </w:rPr>
              <w:t>
</w:t>
            </w:r>
            <w:r>
              <w:rPr>
                <w:rFonts w:ascii="Times New Roman"/>
                <w:b w:val="false"/>
                <w:i w:val="false"/>
                <w:color w:val="000000"/>
                <w:sz w:val="20"/>
              </w:rPr>
              <w:t>формат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w:t>
            </w:r>
            <w:r>
              <w:br/>
            </w:r>
            <w:r>
              <w:rPr>
                <w:rFonts w:ascii="Times New Roman"/>
                <w:b w:val="false"/>
                <w:i w:val="false"/>
                <w:color w:val="000000"/>
                <w:sz w:val="20"/>
              </w:rPr>
              <w:t>
</w:t>
            </w:r>
            <w:r>
              <w:rPr>
                <w:rFonts w:ascii="Times New Roman"/>
                <w:b w:val="false"/>
                <w:i w:val="false"/>
                <w:color w:val="000000"/>
                <w:sz w:val="20"/>
              </w:rPr>
              <w:t>Мбайт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носителя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внесшего</w:t>
            </w:r>
            <w:r>
              <w:br/>
            </w:r>
            <w:r>
              <w:rPr>
                <w:rFonts w:ascii="Times New Roman"/>
                <w:b w:val="false"/>
                <w:i w:val="false"/>
                <w:color w:val="000000"/>
                <w:sz w:val="20"/>
              </w:rPr>
              <w:t>
</w:t>
            </w:r>
            <w:r>
              <w:rPr>
                <w:rFonts w:ascii="Times New Roman"/>
                <w:b w:val="false"/>
                <w:i w:val="false"/>
                <w:color w:val="000000"/>
                <w:sz w:val="20"/>
              </w:rPr>
              <w:t>запись</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Формат А5 (148Х210)</w:t>
      </w:r>
    </w:p>
    <w:bookmarkStart w:name="z1354" w:id="177"/>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77"/>
    <w:bookmarkStart w:name="z1355" w:id="178"/>
    <w:p>
      <w:pPr>
        <w:spacing w:after="0"/>
        <w:ind w:left="0"/>
        <w:jc w:val="left"/>
      </w:pPr>
      <w:r>
        <w:rPr>
          <w:rFonts w:ascii="Times New Roman"/>
          <w:b/>
          <w:i w:val="false"/>
          <w:color w:val="000000"/>
        </w:rPr>
        <w:t xml:space="preserve"> 
Форма акта о миграции и перезаписи электронных документов</w:t>
      </w:r>
    </w:p>
    <w:bookmarkEnd w:id="178"/>
    <w:p>
      <w:pPr>
        <w:spacing w:after="0"/>
        <w:ind w:left="0"/>
        <w:jc w:val="both"/>
      </w:pPr>
      <w:r>
        <w:rPr>
          <w:rFonts w:ascii="Times New Roman"/>
          <w:b w:val="false"/>
          <w:i w:val="false"/>
          <w:color w:val="000000"/>
          <w:sz w:val="28"/>
        </w:rPr>
        <w:t>Официальное наименование           Утверждаю</w:t>
      </w:r>
      <w:r>
        <w:br/>
      </w:r>
      <w:r>
        <w:rPr>
          <w:rFonts w:ascii="Times New Roman"/>
          <w:b w:val="false"/>
          <w:i w:val="false"/>
          <w:color w:val="000000"/>
          <w:sz w:val="28"/>
        </w:rPr>
        <w:t>
организации                        Наименование должности</w:t>
      </w:r>
      <w:r>
        <w:br/>
      </w:r>
      <w:r>
        <w:rPr>
          <w:rFonts w:ascii="Times New Roman"/>
          <w:b w:val="false"/>
          <w:i w:val="false"/>
          <w:color w:val="000000"/>
          <w:sz w:val="28"/>
        </w:rPr>
        <w:t>
                                   руководителя организации</w:t>
      </w:r>
      <w:r>
        <w:br/>
      </w:r>
      <w:r>
        <w:rPr>
          <w:rFonts w:ascii="Times New Roman"/>
          <w:b w:val="false"/>
          <w:i w:val="false"/>
          <w:color w:val="000000"/>
          <w:sz w:val="28"/>
        </w:rPr>
        <w:t>
                                   _____________ Расшифровка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bookmarkStart w:name="z1356" w:id="179"/>
    <w:p>
      <w:pPr>
        <w:spacing w:after="0"/>
        <w:ind w:left="0"/>
        <w:jc w:val="left"/>
      </w:pPr>
      <w:r>
        <w:rPr>
          <w:rFonts w:ascii="Times New Roman"/>
          <w:b/>
          <w:i w:val="false"/>
          <w:color w:val="000000"/>
        </w:rPr>
        <w:t xml:space="preserve"> 
АКТ № ___</w:t>
      </w:r>
    </w:p>
    <w:bookmarkEnd w:id="179"/>
    <w:p>
      <w:pPr>
        <w:spacing w:after="0"/>
        <w:ind w:left="0"/>
        <w:jc w:val="both"/>
      </w:pPr>
      <w:r>
        <w:rPr>
          <w:rFonts w:ascii="Times New Roman"/>
          <w:b w:val="false"/>
          <w:i w:val="false"/>
          <w:color w:val="000000"/>
          <w:sz w:val="28"/>
        </w:rPr>
        <w:t>Место составления</w:t>
      </w:r>
      <w:r>
        <w:br/>
      </w:r>
      <w:r>
        <w:rPr>
          <w:rFonts w:ascii="Times New Roman"/>
          <w:b w:val="false"/>
          <w:i w:val="false"/>
          <w:color w:val="000000"/>
          <w:sz w:val="28"/>
        </w:rPr>
        <w:t>
О миграции и перезаписи электронных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627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Сводная опись дел № ______</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учета № ____</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Характеристика электронных документов до перезаписи/миграции:</w:t>
      </w:r>
      <w:r>
        <w:br/>
      </w:r>
      <w:r>
        <w:rPr>
          <w:rFonts w:ascii="Times New Roman"/>
          <w:b w:val="false"/>
          <w:i w:val="false"/>
          <w:color w:val="000000"/>
          <w:sz w:val="28"/>
        </w:rPr>
        <w:t>
формат ____, объем (Мбайт), ______ количество и №№ единиц хранения _____.</w:t>
      </w:r>
      <w:r>
        <w:br/>
      </w:r>
      <w:r>
        <w:rPr>
          <w:rFonts w:ascii="Times New Roman"/>
          <w:b w:val="false"/>
          <w:i w:val="false"/>
          <w:color w:val="000000"/>
          <w:sz w:val="28"/>
        </w:rPr>
        <w:t>
      Характеристика электронных документов после перезаписи/миграции: формат ____, объем (Мбайт), ______ количество и №№ единиц хранения _____.</w:t>
      </w:r>
    </w:p>
    <w:p>
      <w:pPr>
        <w:spacing w:after="0"/>
        <w:ind w:left="0"/>
        <w:jc w:val="both"/>
      </w:pPr>
      <w:r>
        <w:rPr>
          <w:rFonts w:ascii="Times New Roman"/>
          <w:b w:val="false"/>
          <w:i w:val="false"/>
          <w:color w:val="000000"/>
          <w:sz w:val="28"/>
        </w:rPr>
        <w:t>Работу выполнили:</w:t>
      </w:r>
      <w:r>
        <w:br/>
      </w:r>
      <w:r>
        <w:rPr>
          <w:rFonts w:ascii="Times New Roman"/>
          <w:b w:val="false"/>
          <w:i w:val="false"/>
          <w:color w:val="000000"/>
          <w:sz w:val="28"/>
        </w:rPr>
        <w:t>
Наименования должностей _______________ Расшифровки</w:t>
      </w:r>
      <w:r>
        <w:br/>
      </w:r>
      <w:r>
        <w:rPr>
          <w:rFonts w:ascii="Times New Roman"/>
          <w:b w:val="false"/>
          <w:i w:val="false"/>
          <w:color w:val="000000"/>
          <w:sz w:val="28"/>
        </w:rPr>
        <w:t>
                       (личные подписи) подписей</w:t>
      </w:r>
    </w:p>
    <w:p>
      <w:pPr>
        <w:spacing w:after="0"/>
        <w:ind w:left="0"/>
        <w:jc w:val="both"/>
      </w:pPr>
      <w:r>
        <w:rPr>
          <w:rFonts w:ascii="Times New Roman"/>
          <w:b w:val="false"/>
          <w:i w:val="false"/>
          <w:color w:val="000000"/>
          <w:sz w:val="28"/>
        </w:rPr>
        <w:t>Работу принял:</w:t>
      </w:r>
    </w:p>
    <w:p>
      <w:pPr>
        <w:spacing w:after="0"/>
        <w:ind w:left="0"/>
        <w:jc w:val="both"/>
      </w:pPr>
      <w:r>
        <w:rPr>
          <w:rFonts w:ascii="Times New Roman"/>
          <w:b w:val="false"/>
          <w:i w:val="false"/>
          <w:color w:val="000000"/>
          <w:sz w:val="28"/>
        </w:rPr>
        <w:t>Руководитель ведомственного или частного</w:t>
      </w:r>
      <w:r>
        <w:br/>
      </w:r>
      <w:r>
        <w:rPr>
          <w:rFonts w:ascii="Times New Roman"/>
          <w:b w:val="false"/>
          <w:i w:val="false"/>
          <w:color w:val="000000"/>
          <w:sz w:val="28"/>
        </w:rPr>
        <w:t>
архива организации                        ______________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
Наименования должности</w:t>
      </w:r>
      <w:r>
        <w:br/>
      </w:r>
      <w:r>
        <w:rPr>
          <w:rFonts w:ascii="Times New Roman"/>
          <w:b w:val="false"/>
          <w:i w:val="false"/>
          <w:color w:val="000000"/>
          <w:sz w:val="28"/>
        </w:rPr>
        <w:t>
лица, внесшего изменения                  ______________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Формат А4 (210Х297)</w:t>
      </w:r>
    </w:p>
    <w:bookmarkStart w:name="z1357" w:id="180"/>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к Правилам приема, хранения, учета</w:t>
      </w:r>
      <w:r>
        <w:br/>
      </w:r>
      <w:r>
        <w:rPr>
          <w:rFonts w:ascii="Times New Roman"/>
          <w:b w:val="false"/>
          <w:i w:val="false"/>
          <w:color w:val="000000"/>
          <w:sz w:val="28"/>
        </w:rPr>
        <w:t xml:space="preserve">
и использования документов   </w:t>
      </w:r>
      <w:r>
        <w:br/>
      </w:r>
      <w:r>
        <w:rPr>
          <w:rFonts w:ascii="Times New Roman"/>
          <w:b w:val="false"/>
          <w:i w:val="false"/>
          <w:color w:val="000000"/>
          <w:sz w:val="28"/>
        </w:rPr>
        <w:t xml:space="preserve">
Национального архивного фонда  </w:t>
      </w:r>
      <w:r>
        <w:br/>
      </w:r>
      <w:r>
        <w:rPr>
          <w:rFonts w:ascii="Times New Roman"/>
          <w:b w:val="false"/>
          <w:i w:val="false"/>
          <w:color w:val="000000"/>
          <w:sz w:val="28"/>
        </w:rPr>
        <w:t xml:space="preserve">
и других архивных документов   </w:t>
      </w:r>
      <w:r>
        <w:br/>
      </w:r>
      <w:r>
        <w:rPr>
          <w:rFonts w:ascii="Times New Roman"/>
          <w:b w:val="false"/>
          <w:i w:val="false"/>
          <w:color w:val="000000"/>
          <w:sz w:val="28"/>
        </w:rPr>
        <w:t>
ведомственными и частными архивами</w:t>
      </w:r>
    </w:p>
    <w:bookmarkEnd w:id="180"/>
    <w:bookmarkStart w:name="z1358" w:id="181"/>
    <w:p>
      <w:pPr>
        <w:spacing w:after="0"/>
        <w:ind w:left="0"/>
        <w:jc w:val="left"/>
      </w:pPr>
      <w:r>
        <w:rPr>
          <w:rFonts w:ascii="Times New Roman"/>
          <w:b/>
          <w:i w:val="false"/>
          <w:color w:val="000000"/>
        </w:rPr>
        <w:t xml:space="preserve"> 
Форма архивной справки</w:t>
      </w:r>
    </w:p>
    <w:bookmarkEnd w:id="18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(название архива) (почтовый индекс, адрес, телефон, факс)</w:t>
      </w:r>
    </w:p>
    <w:bookmarkStart w:name="z1359" w:id="182"/>
    <w:p>
      <w:pPr>
        <w:spacing w:after="0"/>
        <w:ind w:left="0"/>
        <w:jc w:val="left"/>
      </w:pPr>
      <w:r>
        <w:rPr>
          <w:rFonts w:ascii="Times New Roman"/>
          <w:b/>
          <w:i w:val="false"/>
          <w:color w:val="000000"/>
        </w:rPr>
        <w:t xml:space="preserve"> 
АРХИВНАЯ СПРАВКА</w:t>
      </w:r>
    </w:p>
    <w:bookmarkEnd w:id="182"/>
    <w:p>
      <w:pPr>
        <w:spacing w:after="0"/>
        <w:ind w:left="0"/>
        <w:jc w:val="both"/>
      </w:pPr>
      <w:r>
        <w:rPr>
          <w:rFonts w:ascii="Times New Roman"/>
          <w:b w:val="false"/>
          <w:i w:val="false"/>
          <w:color w:val="000000"/>
          <w:sz w:val="28"/>
        </w:rPr>
        <w:t>___________ № __________                             Адресат</w:t>
      </w:r>
      <w:r>
        <w:br/>
      </w:r>
      <w:r>
        <w:rPr>
          <w:rFonts w:ascii="Times New Roman"/>
          <w:b w:val="false"/>
          <w:i w:val="false"/>
          <w:color w:val="000000"/>
          <w:sz w:val="28"/>
        </w:rPr>
        <w:t>
На № ________ от 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Директор архива                подпись          Расшифровка подписи</w:t>
      </w:r>
      <w:r>
        <w:br/>
      </w:r>
      <w:r>
        <w:rPr>
          <w:rFonts w:ascii="Times New Roman"/>
          <w:b w:val="false"/>
          <w:i w:val="false"/>
          <w:color w:val="000000"/>
          <w:sz w:val="28"/>
        </w:rPr>
        <w:t>
Исполнитель                    подпись          Расшифровка подписи</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Формат А4 (210Х297)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