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ac790" w14:textId="52ac7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заготовки, переработки, хранения и использования лесных семян и контроля за их качеством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23 декабря 2011 года № 1590. Утратило силу постановлением Правительства Республики Казахстан от 4 сентября 2015 года № 745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   Сноска. Утратило силу постановлением Правительства РК от 04.09.2015 </w:t>
      </w:r>
      <w:r>
        <w:rPr>
          <w:rFonts w:ascii="Times New Roman"/>
          <w:b w:val="false"/>
          <w:i w:val="false"/>
          <w:color w:val="ff0000"/>
          <w:sz w:val="28"/>
        </w:rPr>
        <w:t>№ 745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В соответствии с Законом РК от 29.09.2014 г. </w:t>
      </w:r>
      <w:r>
        <w:rPr>
          <w:rFonts w:ascii="Times New Roman"/>
          <w:b w:val="false"/>
          <w:i w:val="false"/>
          <w:color w:val="000000"/>
          <w:sz w:val="28"/>
        </w:rPr>
        <w:t>№ 239-V</w:t>
      </w:r>
      <w:r>
        <w:rPr>
          <w:rFonts w:ascii="Times New Roman"/>
          <w:b w:val="false"/>
          <w:i w:val="false"/>
          <w:color w:val="ff0000"/>
          <w:sz w:val="28"/>
        </w:rPr>
        <w:t xml:space="preserve"> ЗРК по вопросам разграничения полномочий между уровнями государственного управления  см.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Министра сельского хозяйства Республики Казахстан от 27 января 2015 года № 18-02/44.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Заголовок в редакции постановления Правительства РК от 07.11.2012 </w:t>
      </w:r>
      <w:r>
        <w:rPr>
          <w:rFonts w:ascii="Times New Roman"/>
          <w:b w:val="false"/>
          <w:i w:val="false"/>
          <w:color w:val="ff0000"/>
          <w:sz w:val="28"/>
        </w:rPr>
        <w:t>№ 1413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17-16)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Лесного кодекса Республики Казахстан от 8 июля 2003 года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Преамбула в редакции постановления Правительства РК от 07.11.2012 </w:t>
      </w:r>
      <w:r>
        <w:rPr>
          <w:rFonts w:ascii="Times New Roman"/>
          <w:b w:val="false"/>
          <w:i w:val="false"/>
          <w:color w:val="000000"/>
          <w:sz w:val="28"/>
        </w:rPr>
        <w:t>№ 1413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заготовки, переработки, хранения и использования лесных семян и контроля за их качеством.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в редакции постановления Правительства РК от 07.11.2012 </w:t>
      </w:r>
      <w:r>
        <w:rPr>
          <w:rFonts w:ascii="Times New Roman"/>
          <w:b w:val="false"/>
          <w:i w:val="false"/>
          <w:color w:val="000000"/>
          <w:sz w:val="28"/>
        </w:rPr>
        <w:t>№ 1413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со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декабря 2011 года № 1590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</w:t>
      </w:r>
      <w:r>
        <w:br/>
      </w:r>
      <w:r>
        <w:rPr>
          <w:rFonts w:ascii="Times New Roman"/>
          <w:b/>
          <w:i w:val="false"/>
          <w:color w:val="000000"/>
        </w:rPr>
        <w:t>
заготовки, переработки, хранения и использования лесных семян</w:t>
      </w:r>
      <w:r>
        <w:br/>
      </w:r>
      <w:r>
        <w:rPr>
          <w:rFonts w:ascii="Times New Roman"/>
          <w:b/>
          <w:i w:val="false"/>
          <w:color w:val="000000"/>
        </w:rPr>
        <w:t>
и контроля за их качеством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Заголовок в редакции постановления Правительства РК от 07.11.2012 </w:t>
      </w:r>
      <w:r>
        <w:rPr>
          <w:rFonts w:ascii="Times New Roman"/>
          <w:b w:val="false"/>
          <w:i w:val="false"/>
          <w:color w:val="ff0000"/>
          <w:sz w:val="28"/>
        </w:rPr>
        <w:t>№ 1413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</w:p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заготовки, переработки, хранения и использования лесных семян и контроля за их качеством (далее - Правила)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17-16)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Лесного кодекса Республики Казахстан от 8 июля 2003 года и определяют порядок заготовки, переработки, хранения и использования лесных семян и контроля за их качеством.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в редакции постановления Правительства РК от 07.11.2012 </w:t>
      </w:r>
      <w:r>
        <w:rPr>
          <w:rFonts w:ascii="Times New Roman"/>
          <w:b w:val="false"/>
          <w:i w:val="false"/>
          <w:color w:val="000000"/>
          <w:sz w:val="28"/>
        </w:rPr>
        <w:t>№ 1413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Заготовка, переработка и хранение лесных семян осуществляется государственными лесовладельцами раздельно по их селекционной категории: сортовые, улучшенные, нормальные.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 целях недопущения обезличивания происхождения и генетического качества лесных семян, а впоследствии посадочного материала и созданных искусственных лесонасаждений, заготовка, переработка и хранение лесных семян осуществляется однородными партиями.</w:t>
      </w:r>
    </w:p>
    <w:bookmarkEnd w:id="4"/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заготовки лесных семян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Заголовок раздела 2 с изменением, внесенным постановлением Правительства РК от 07.11.2012 </w:t>
      </w:r>
      <w:r>
        <w:rPr>
          <w:rFonts w:ascii="Times New Roman"/>
          <w:b w:val="false"/>
          <w:i w:val="false"/>
          <w:color w:val="ff0000"/>
          <w:sz w:val="28"/>
        </w:rPr>
        <w:t>№ 1413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</w:p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Заготовка лесных семян осуществляется на объектах постоянной лесосеменной базы, а в случае их недостатка допускается заготовка в нормальных насаждениях.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При заготовке лесных семян необходимо: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обеспечивать сбор лесных семян раздельно по породам, гарантирующих использование лесных семян в соответствии с лесорастительными условиями;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обеспечивать максимальный сбор лесных семян на плодоносящих объектах, для которых характерно высокое качество лесных семян;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проводить заготовку лесных семян раздельно по видам при совместном произрастании разных видов, относящихся к одному роду, а для семян древесных пород с отчетливо выделяющимися фенологическими формами - раздельно по этим формам.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5 с изменением, внесенным постановлением Правительства РК от 07.11.2012 </w:t>
      </w:r>
      <w:r>
        <w:rPr>
          <w:rFonts w:ascii="Times New Roman"/>
          <w:b w:val="false"/>
          <w:i w:val="false"/>
          <w:color w:val="000000"/>
          <w:sz w:val="28"/>
        </w:rPr>
        <w:t>№ 1413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В целях определения урожайности лесных семян до начала их массового созревания, лесовладельцами и лесопользователями проводится предварительное обследование всех плодоносящих объектов, предназначенных для сбора лесных семян. О расположении плодоносящих объектов, определенных для сбора лесных семян в текущем году и сроках сбора лесовладельцы за 15 календарных дней до начала сбора письменно уведомляют территориальные органы </w:t>
      </w:r>
      <w:r>
        <w:rPr>
          <w:rFonts w:ascii="Times New Roman"/>
          <w:b w:val="false"/>
          <w:i w:val="false"/>
          <w:color w:val="000000"/>
          <w:sz w:val="28"/>
        </w:rPr>
        <w:t>уполномоченного органа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в области охраны, защиты, пользования лесным фондом, воспроизводства лесов и лесоразведения.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Прогноз ожидаемого урожая лесных семян ведется методом глазомерной оценки по шкале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Для получения лесных семен с высокими посевными качествами перед массовой заготовкой проводится контрольный сбор лесных семян с определением их посевных качеств. При контрольном сборе лесные семена собирают с разных ярусов кроны в размере массы среднего образца,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 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Контрольный сбор и заготовка лесных семян осуществляется после их полного созревания, в сроки,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 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Заготовка лесных семян осуществляется с растущих, срубленных деревьев и кустарников, а также с поверхности земли (опадающие лесные семена).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Во время заготовки лесных семян проводится их учет и заполняется книга учета лесных семян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6"/>
    <w:bookmarkStart w:name="z2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Порядок переработки лесных семян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Заголовок раздела 3 с изменением, внесенным постановлением Правительства РК от 07.11.2012 </w:t>
      </w:r>
      <w:r>
        <w:rPr>
          <w:rFonts w:ascii="Times New Roman"/>
          <w:b w:val="false"/>
          <w:i w:val="false"/>
          <w:color w:val="ff0000"/>
          <w:sz w:val="28"/>
        </w:rPr>
        <w:t>№ 1413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</w:p>
    <w:bookmarkStart w:name="z2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Полный цикл переработки семян хвойных пород включает: сортировку шишек, извлечение семян из шишек, обескрыливание семян, очистку их от примесей, сортировку, калибровку и просушку до воздушно-сухого состояния (12 - 15 % влажности).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Сухие плоды лиственных пород после их сбора для предупреждения процессов гниения просушивают до воздушно-сухого состояния.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Сочные плоды лиственных пород, во избежание порчи направляются на переработку для извлечения семян. Семена, освобожденные от мякоти плодов, просушивают до воздушно-сухого состояния.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Особенности переработки лесных семян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В процесс переработки лесных семян входит оценка качества лесных семян, которая осуществляется на основании анализа среднего образца.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Средний образец лесных семян получают из сформированной партии семян путем отбора проб и составления исходного образца.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Отобранный средний образец лесных семян для определения их посевных качеств отправляют в специализированные организации уполномоченного органа в области охраны, защиты, пользования лесным фондом, воспроизводства лесов и лесоразведения (далее – специализированная организация) с приложением паспорта, этикетки и акта отбора средних образцов, согласно приложениям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 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Особенности формирования партии семян, отбора проб и составление среднего образца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 Правилам.</w:t>
      </w:r>
    </w:p>
    <w:bookmarkEnd w:id="8"/>
    <w:bookmarkStart w:name="z3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Порядок хранения лесных семян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Заголовок раздела 4 с изменением, внесенным постановлением Правительства РК от 07.11.2012 </w:t>
      </w:r>
      <w:r>
        <w:rPr>
          <w:rFonts w:ascii="Times New Roman"/>
          <w:b w:val="false"/>
          <w:i w:val="false"/>
          <w:color w:val="ff0000"/>
          <w:sz w:val="28"/>
        </w:rPr>
        <w:t>№ 1413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</w:p>
    <w:bookmarkStart w:name="z3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Лесные семена посевного назначения хранятся в специальных складах (семенохранилищах), а при их отсутствии – в сухих приспособленных помещениях, в соответствии с особенностями, указанными в </w:t>
      </w:r>
      <w:r>
        <w:rPr>
          <w:rFonts w:ascii="Times New Roman"/>
          <w:b w:val="false"/>
          <w:i w:val="false"/>
          <w:color w:val="000000"/>
          <w:sz w:val="28"/>
        </w:rPr>
        <w:t>приложении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 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Помещения для хранения лесных семян оборудуются приточно-вытяжной вентиляцией, приборами для регистрации относительной влажности и температуры воздуха. При этом относительная влажность воздуха в помещении не должна превышать 70 %. Помещения обеспечиваются необходимой тарой для хранения семян и инвентарем для отбора образцов.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Не допускается хранение лесных семян на цементных, асфальтных, каменных или земляных полах открытым способом, а также хранить семена в таре из под сахара, соли и химических препаратов.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Не допускается содержание в хранилищах посторонних предметов, материалов и инвентаря, не относящихся к хранению лесных семян.</w:t>
      </w:r>
    </w:p>
    <w:bookmarkEnd w:id="10"/>
    <w:bookmarkStart w:name="z36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Порядок использования лесных семян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Заголовок раздела 5 с изменением, внесенным постановлением Правительства РК от 07.11.2012 </w:t>
      </w:r>
      <w:r>
        <w:rPr>
          <w:rFonts w:ascii="Times New Roman"/>
          <w:b w:val="false"/>
          <w:i w:val="false"/>
          <w:color w:val="ff0000"/>
          <w:sz w:val="28"/>
        </w:rPr>
        <w:t>№ 1413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</w:p>
    <w:bookmarkStart w:name="z3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Использование лесных семян осуществляется в строгом соответствии с лесосеменным районированием, которым регламентируется географический и экологический ареал использования (границ использования) семян при воспроизводстве лесов и лесоразведении.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Все лесные семена, предназначенные для посева леса и выращивания посадочного материала, подлежат определению их посевных качеств.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 Определение посевных качеств лесных семян, их соответствия национальным стандартам, техническим условиям и другим нормативным документам по лесному семеноводству, подлежащих реализации и использованию для посева, осуществляется специализированными организациями.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26 в редакции постановления Правительства РК от 23.07.2013 </w:t>
      </w:r>
      <w:r>
        <w:rPr>
          <w:rFonts w:ascii="Times New Roman"/>
          <w:b w:val="false"/>
          <w:i w:val="false"/>
          <w:color w:val="000000"/>
          <w:sz w:val="28"/>
        </w:rPr>
        <w:t>№ 735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27. После определения посевных качеств семян и получения на них положительного заключения специализированных организаций они допускаются к использованию.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28. Семена, на которые получено отрицательное заключение специализированных организаций, не допускаются к использованию для посева леса и выращивания посадочного материала.</w:t>
      </w:r>
    </w:p>
    <w:bookmarkEnd w:id="12"/>
    <w:bookmarkStart w:name="z42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Порядок проведения контроля за качеством заготовки, переработки, хранения и использования лесных семян</w:t>
      </w:r>
    </w:p>
    <w:bookmarkEnd w:id="13"/>
    <w:bookmarkStart w:name="z4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Контроль за качеством заготовки, переработки, хранения, использования лесных семян осуществляется уполномоченным органом в области охраны, защиты, пользования лесным фондом, воспроизводства лесов и лесоразведения (далее – уполномоченный орган) и его территориальными органами (далее – территориальный орган) в форме проверок.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30. Проведение проверки осуществляется с выездом на место в присутствии представителя государственного лесовладельца, при этом устанавливается соответствие проводимых мероприятий по заготовке, переработке, хранению и использованию лесных семян настоящим Правилам и требованиям, предусмотренным </w:t>
      </w:r>
      <w:r>
        <w:rPr>
          <w:rFonts w:ascii="Times New Roman"/>
          <w:b w:val="false"/>
          <w:i w:val="false"/>
          <w:color w:val="000000"/>
          <w:sz w:val="28"/>
        </w:rPr>
        <w:t>Лесным 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31. При проведении проверки государственные лесовладельцы предоставляют должностным лицам уполномоченного органа или территориальных органов необходимые материалы, дают письменные разъяснения по возникающим вопросам, а также  выезжают с ними на место осуществления заготовки, переработки, хранения, использования лесных семян.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32. По результатам проведенной проверки должностным лицом уполномоченного органа или территориального органа составляется Акт о ее результатах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 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33. По выявленным проверкой нарушениям к государственному лесовладельцу применяются меры, предусмотренные действующим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4"/>
    <w:bookmarkStart w:name="z4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заготовки, переработки,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хранения и использования лесных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семян и контроля за их качеством </w:t>
      </w:r>
    </w:p>
    <w:bookmarkEnd w:id="15"/>
    <w:bookmarkStart w:name="z49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Шкала глазомерной оценки ожидаемого урожая лесных семян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1 с изменением, внесенным постановлением Правительства РК от 07.11.2012 </w:t>
      </w:r>
      <w:r>
        <w:rPr>
          <w:rFonts w:ascii="Times New Roman"/>
          <w:b w:val="false"/>
          <w:i w:val="false"/>
          <w:color w:val="ff0000"/>
          <w:sz w:val="28"/>
        </w:rPr>
        <w:t>№ 1413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(по В.Г. Капперу)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16"/>
        <w:gridCol w:w="10464"/>
      </w:tblGrid>
      <w:tr>
        <w:trPr>
          <w:trHeight w:val="30" w:hRule="atLeast"/>
        </w:trPr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Балл цветения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плодоношения</w:t>
            </w:r>
          </w:p>
        </w:tc>
        <w:tc>
          <w:tcPr>
            <w:tcW w:w="10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Характеристика балла</w:t>
            </w:r>
          </w:p>
        </w:tc>
      </w:tr>
      <w:tr>
        <w:trPr>
          <w:trHeight w:val="30" w:hRule="atLeast"/>
        </w:trPr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древесных пород</w:t>
            </w:r>
          </w:p>
        </w:tc>
      </w:tr>
      <w:tr>
        <w:trPr>
          <w:trHeight w:val="30" w:hRule="atLeast"/>
        </w:trPr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Цветения и урожая нет</w:t>
            </w:r>
          </w:p>
        </w:tc>
      </w:tr>
      <w:tr>
        <w:trPr>
          <w:trHeight w:val="30" w:hRule="atLeast"/>
        </w:trPr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Очень слабое цветение или очень плохой урожай (цветы, шишки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плоды в небольшом количестве на деревьях, растущих по опушкам,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единично стоящих деревьях и в ничтожном количестве в насаждениях)</w:t>
            </w:r>
          </w:p>
        </w:tc>
      </w:tr>
      <w:tr>
        <w:trPr>
          <w:trHeight w:val="30" w:hRule="atLeast"/>
        </w:trPr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Слабое цветение и слабый урожай (наблюдается довольно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удовлетворительное и равномерное цветение или плодоношение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свободно стоящих деревьях и на деревьях, растущих по опушкам,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слабое в насаждениях)</w:t>
            </w:r>
          </w:p>
        </w:tc>
      </w:tr>
      <w:tr>
        <w:trPr>
          <w:trHeight w:val="30" w:hRule="atLeast"/>
        </w:trPr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Среднее цветение или средний урожай (довольно значительное цветение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плодоношение на свободно стоящих деревьях и на деревьях,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растущих по опушкам, и удовлетворительное в средневозрастных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спелых насаждениях)</w:t>
            </w:r>
          </w:p>
        </w:tc>
      </w:tr>
      <w:tr>
        <w:trPr>
          <w:trHeight w:val="30" w:hRule="atLeast"/>
        </w:trPr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Хорошее цветение или хороший урожай (обильное цветение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плодоношение на свободно стоящих деревьях и на деревьях, растущих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опушкам, и хорошее в средневозрастных и спелых насаждениях)</w:t>
            </w:r>
          </w:p>
        </w:tc>
      </w:tr>
      <w:tr>
        <w:trPr>
          <w:trHeight w:val="30" w:hRule="atLeast"/>
        </w:trPr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Очень хорошее цветение или очень хороший урожай (обильное цветение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плодоношение на свободно стоящих деревьях и на деревьях,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растущих по опушкам, а также в средневозрастных и спелых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насаждениях)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кустарников</w:t>
            </w:r>
          </w:p>
        </w:tc>
      </w:tr>
      <w:tr>
        <w:trPr>
          <w:trHeight w:val="30" w:hRule="atLeast"/>
        </w:trPr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Плохое цветение или плодоношение (цветы или плоды встречаются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единично)</w:t>
            </w:r>
          </w:p>
        </w:tc>
      </w:tr>
      <w:tr>
        <w:trPr>
          <w:trHeight w:val="30" w:hRule="atLeast"/>
        </w:trPr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Среднее цветение или плодоношение (цветы или плоды примерно 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половины экземпляров в достаточном количестве)</w:t>
            </w:r>
          </w:p>
        </w:tc>
      </w:tr>
      <w:tr>
        <w:trPr>
          <w:trHeight w:val="30" w:hRule="atLeast"/>
        </w:trPr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Хорошее цветение или плодоношение (значительное большинство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почти все кусты обильно цветут или плодоносят)</w:t>
            </w:r>
          </w:p>
        </w:tc>
      </w:tr>
    </w:tbl>
    <w:bookmarkStart w:name="z5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По единой шкале производится предварительное обследование во всех плодоносящих насаждениях различных селекционных категорий, используемых для массовой заготовки семян.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Прогноз ожидаемого урожая лесных семян ведется методом глазомерных наблюдений на заранее выделенных пробных площадках площадью не менее 0,25 га.                 </w:t>
      </w:r>
    </w:p>
    <w:bookmarkEnd w:id="17"/>
    <w:bookmarkStart w:name="z8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заготовки, переработки,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хранения и использования лесных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семян и контроля за их качеством </w:t>
      </w:r>
    </w:p>
    <w:bookmarkEnd w:id="18"/>
    <w:bookmarkStart w:name="z54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Масса среднего образца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2 с изменением, внесенным постановлением Правительства РК от 07.11.2012 </w:t>
      </w:r>
      <w:r>
        <w:rPr>
          <w:rFonts w:ascii="Times New Roman"/>
          <w:b w:val="false"/>
          <w:i w:val="false"/>
          <w:color w:val="ff0000"/>
          <w:sz w:val="28"/>
        </w:rPr>
        <w:t>№ 1413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3"/>
        <w:gridCol w:w="6140"/>
        <w:gridCol w:w="3470"/>
        <w:gridCol w:w="2537"/>
      </w:tblGrid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6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Видовое название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Максимальная масса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партии, кг, от которой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отбирается один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образец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Масса среднего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образца, г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3"/>
        <w:gridCol w:w="6140"/>
        <w:gridCol w:w="3470"/>
        <w:gridCol w:w="2537"/>
      </w:tblGrid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Абрикос обыкновенный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Armeniaca vulgaris Lam.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Аморфа кустарниковая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Amorpha fruticosa L.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Барбарис обыкновенный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Berberis vulgaris L.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Береза повислая (береза бородавчатая)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Betula pendula Roth. (B. verrucosa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Ehrh.)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Биота восточная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Biota orientalis Endl.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Бирючина обыкновенная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Ligustrum vulgare L.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Боярышник колючий или обыкновенный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Crataegus exyacantha L.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Вишня кустарниковая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Cerasus fruticosa (Pall.) G. woron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Вишня обыкновенная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Cerasus vulgaris Mill.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Вяз гладкий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Ulmus laevis Pall.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Вяз перисто-ветвистый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Ulmus pinnato-ramosa Dieck.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Гледичия трехколючковая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(гледичия обыкновенная)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Gleditschia triacanthos L.)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Груша обыкновенная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Pirus communis L.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Дерен кроваво-красный, свидина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Cornus sanguinea L.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Жузген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Calligonum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Дуб черешчатый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Quercus robur L.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6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Ель обыкновенная или европейская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Picea abies (L.) Karst.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6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Ель сибирская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Picea obovata Ledeb.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6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Ель Шренка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Picea Schrenkiana Fisch. et Mey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6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Жимолость обыкновенная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Lonicera xylosteum L.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6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Жимолость татарская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Lonicera tatarica L.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6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Калина обыкновенная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Viburnum opulus L.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6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Карагана древовидная или желтая акация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Caragana arborescens Lam.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6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Клен ложноплатановый, явор, белый клен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Acer pseudoplatanus L.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6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Клен остролистный или платановидный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Acer platanoides L.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6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Клен полевой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Acer campestre L.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6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Клен татарский, неклен, черноклен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Acer tatarucum L.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6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Конский каштан обыкновенный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Aesculus hippocastanum L.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6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Липа крупнолистная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Tilia platyphyllos Scop.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6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Липа мелколистная или сердцевидная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Tilia cordata Mill.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6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Лиственница сибирская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Larix sibirica Ledeb.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6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Лох узколистный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Elaeagnus angustifolia L.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6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Можжевельник виргинский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Juniperus virginiana L.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6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Можжевельник обыкновенный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Juniperus communis L.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6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Облепиха крушиновидная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Hippophae hamnoides L.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6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Орех грецкий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Juglans regia L.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6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Персик обыкновенный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Persica vulgaris Mill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6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Пихта сибирская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Abies sibirica Ledeb.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6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Робиния лжеакация или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белая акация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Robinia pseudoacacia L.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6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Роза собачья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Rosa canina L.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6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Рябина обыкновенная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Sorbus aucuparia L.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6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Саксаул белый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Haloxylon persicum Bge.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6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Саксаул черный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Haloxylon aphillum (Minkw.) Ilyin.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6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Скумпия или желтинник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Cotinus coggygria Scop.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6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Слива колючая (терн)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Prunus spinosa L.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6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Слива растопыренная (алыча)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Prunus divarigata Ldb.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6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Смородина золотая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Ribes aurerum Pursh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6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Солянка Палецкого (черкез Палецкого)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Salsola Paletzkiana Litv.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6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Солянка Рихтера (черкез Рихтера)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Salsola Richteri Karel.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6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Сосна кедровая сибирская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(кедр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сибирский)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Pinus sibirika (Rupr.)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Mayr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6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Сосна обыкновенная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Pinus silvestris L.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6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Туя западная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Thuja occidentalis L.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6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Шелковица белая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Morus alba L.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6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Шелковица черная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Morus nigra L.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6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Яблоня лесная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Malus silvestris (L.)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Mill.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6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Яблоня Палласа или сибирская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Malus Pallasiana Juz.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6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Ясень ланцетный или зеленый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Fraxinus lanceolata Borkh.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6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Ясень обыкновенный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Flaxinus excelsior L.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6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Ясень согдианский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Fraxinus sogdliana Bge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</w:tbl>
    <w:bookmarkStart w:name="z5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Партию семян, составляющую 1/25 часть от максимальной массы, считают малой партией.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От малой по массе партии отбирают образец семян, составляющий половину установленной массы для среднего образца.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Смешение нескольких малых по массе партий семян одного и того же вида и отбор от них одного среднего образца не допускается.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Несоблюдение установленной массы средних образцов допускается для семян, собранных с плюсовых деревьев и деревьев особо ценных пород.</w:t>
      </w:r>
    </w:p>
    <w:bookmarkEnd w:id="20"/>
    <w:bookmarkStart w:name="z6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заготовки, переработки,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хранения и использования лесных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семян и контроля за их качеством </w:t>
      </w:r>
    </w:p>
    <w:bookmarkEnd w:id="21"/>
    <w:bookmarkStart w:name="z6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Календарь цветения, созревания и сбора плодов, шишек</w:t>
      </w:r>
      <w:r>
        <w:br/>
      </w:r>
      <w:r>
        <w:rPr>
          <w:rFonts w:ascii="Times New Roman"/>
          <w:b/>
          <w:i w:val="false"/>
          <w:color w:val="000000"/>
        </w:rPr>
        <w:t>
и семян основных древесных и кустарниковых пород Казахстана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3 с изменением, внесенным постановлением Правительства РК от 07.11.2012 </w:t>
      </w:r>
      <w:r>
        <w:rPr>
          <w:rFonts w:ascii="Times New Roman"/>
          <w:b w:val="false"/>
          <w:i w:val="false"/>
          <w:color w:val="ff0000"/>
          <w:sz w:val="28"/>
        </w:rPr>
        <w:t>№ 1413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4"/>
        <w:gridCol w:w="3507"/>
        <w:gridCol w:w="2023"/>
        <w:gridCol w:w="1888"/>
        <w:gridCol w:w="1483"/>
        <w:gridCol w:w="3374"/>
      </w:tblGrid>
      <w:tr>
        <w:trPr>
          <w:trHeight w:val="30" w:hRule="atLeast"/>
        </w:trPr>
        <w:tc>
          <w:tcPr>
            <w:tcW w:w="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35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Время (месяцы)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цветения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созревания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сбора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окраска зрелых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плодов и шишек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1"/>
        <w:gridCol w:w="3408"/>
        <w:gridCol w:w="2044"/>
        <w:gridCol w:w="1908"/>
        <w:gridCol w:w="1499"/>
        <w:gridCol w:w="3409"/>
      </w:tblGrid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Хвойные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Ель сибирская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V-VI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VIII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VIII-IX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буроватая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Ель Шренка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IX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IX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коричневая блестящая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Лиственница сибирская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IV-V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VIII-IX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VIII-IX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светло-желтая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желто-коричневая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Можжевельник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обыкновенный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IV-V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IX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IX-X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темно-синеватая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голубым налетом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Можжевельник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зеравшанский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IV-V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IX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черные с сизоватым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налетом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Можжевельник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туркестанский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IV-V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VII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IX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черные с блестящим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сизым налетом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Пихта сибирская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VIII-IX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IX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бурая, светло-бурая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Сосна кедровая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сибирская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VIII-IX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VIII-IX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серовато-коричневая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Сосна обыкновенная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V-VI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IX-X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X-III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серая, буро-серая,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темно-коричневая,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красно-коричневая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Туя западная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IV-V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IX-X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IX-X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коричнево-бурая,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темно-коричневая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Лиственные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Абрикос обыкновенный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III-IV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VI-VIII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VI-VIII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красновато-оранжевая,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опущенная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Акация белая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робиния лжеакация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V-VI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IX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IX-ХII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коричневато-бурая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Карагана древовидная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акация желтая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V-VI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VI-VII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VI-VII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желто-бурая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Аморфа кустарниковая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VI-VII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IX-X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IX-X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коричневатые бобы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Береза повислая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IV-V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VII-VIII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VII-VIII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светло-желтая,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светло-коричневая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Бирючина обыкновенная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V-VI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VIII-IX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IX-XI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черная, блестящая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Боярышник обыкновенный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V-VI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VIII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VIII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буровато-красная, реже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желтая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Бузина обыкновенная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(красная)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VII-VIII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VIII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красно-оранжевая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Вишня степная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VII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VII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красная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Вяз гладкий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III-IV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серая (крылаток)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Вяз приземистый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III-IV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IV-V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IV-V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светло-серая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Гледичия обыкновенная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V-VI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IX-X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IX-ХII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темно-коричневая,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блестящая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Груша обыкновенная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IV-V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VIII-IX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VIII-IX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зелено-желтая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Дерен кроваво-красный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свидина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IX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IX-X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лилово-черная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Дуб черешчатый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IV-V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IX-X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IX-X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темно-коричневая,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блестящая, глянцеватая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Жимолость обыкновенная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V-VI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VIII-IX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VIII-IX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темно-красная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Жимолость татарская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V-VI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VII-VIII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VII-VIII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светло-оранжевая,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кроваво-красная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Ива белая, ветла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IV-V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V-VI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V-VI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желтовато-коричневые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коробочки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Калина обыкновенная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V-VI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IX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IX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ярко-красная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Катальпа обыкновенная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VI-VII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IX-X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IX-XI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бурая (коробочка)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Клен остролистный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IV-V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IX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IX-X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буровато-коричневая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Клен полевой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IV-V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VIII-IX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IX-X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зеленовато-бурая,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коричнево-бурая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Клен татарский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V-VI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VIII-IX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IX-X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желтовато-красная,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красновато-бурая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Каштан конский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обыкновенный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V-VI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IX-X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IX-X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зеленая (коробочка),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коричневая, блестящая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(семена)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Липа крупнолистная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VI-VII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IX-X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IX-X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темно-серая или серая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Липа мелколистная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сердцевидная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VI-VII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IX-X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IX-ХII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буро-коричневая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Лох узколистный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V-VI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IX-X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IX-X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мучнисто-белая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Облепиха крушиновая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IV-V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VIII-IX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IX-X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красная, оранжевая,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желтая с бурыми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пятнышками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Орех грецкий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IV-V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VIII-X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IX-X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желто-бурая,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светло-коричневая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песочная (орехов)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Ольха черная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клейкая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III-IV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X-XI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X-XI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красновато-бурая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Персик обыкновенный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VII-IX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VII-IX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бархатистая,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желтоватая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красноватая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Роза собачья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V-VI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IX-X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оранжево-красная,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красная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Рябина обыкновенная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V-VI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VIII-IX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IX-X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оранжево-красная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Саксаул белый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III-IV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светло-желтая, белая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Саксаул черный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III-IV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серая, лиловатая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Скумпия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V-VI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VI-VII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VI-VII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серовато-коричневые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Слива колючая (терн)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III-IV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VIII-IX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VIII-IX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черно-синяя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Слива растопыренная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(алыча)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III-IV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VIII-IX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VIII-IX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темно-розовая,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лимонно-желтая,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вишнево-красная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Смородина золотистая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VII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VII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темно-фиолетовая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Смородина черная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VII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VII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черная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Солянка Палецкого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(кара-черкез)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VI-VII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X-XI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серая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Солянка Рихтера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(черкез Рихтера)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VI-VII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X-XI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серовато-серебристая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Тополь бальзамический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IV-V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зеленые, бурые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Тополь белый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(серебристый)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III-IV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V-VI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V-VI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ярко-зеленая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(коробочка)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Тополь черный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(осокорь)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V-VI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V-VI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зеленая (коробочка)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Туя западная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IV-V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IX-X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IX-X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соломенно-желтые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крылышки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Шелковица белая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V-VII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V-VII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зеленовато-белая,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пурпурно-черная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Шелковица черная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VI-VII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VI-VII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темно-красная, черно-фиолетовая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Яблоня Сиверса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V-VI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VIII-IX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VIII-IX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желто-зеленая, иногда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розовым румянцем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Ясень ланцетный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зеленый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IV-V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IX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IX-X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бурая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Ясень обыкновенный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IV-V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VIII-IX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IX-XI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желтая или бурая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Ясень согдианский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IV-V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IX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IX-X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бурая</w:t>
            </w:r>
          </w:p>
        </w:tc>
      </w:tr>
    </w:tbl>
    <w:bookmarkStart w:name="z6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1.В календаре приведены примерные сроки массового цветения и созревания плодов (шишек), которые при неблагоприятных условиях могут наступать позже. Для сбора семян приведены также ориентировочные сроки. Плоды и сережки акации желтой, берез, тополей и ив собирают несколько раньше наступления полной спелости, так как после созревания семена быстро осыпаются.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Плоды ясеня обыкновенного, бересклетов и шиповников для более успешной подготовки семян к посеву так же лучше собирать в несколько недоспелом виде.</w:t>
      </w:r>
    </w:p>
    <w:bookmarkEnd w:id="23"/>
    <w:bookmarkStart w:name="z6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заготовки, переработки,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хранения и использования лесных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семян и контроля за их качеством </w:t>
      </w:r>
    </w:p>
    <w:bookmarkEnd w:id="24"/>
    <w:bookmarkStart w:name="z66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Книга учета лесных семян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4 с изменением, внесенным постановлением Правительства РК от 07.11.2012 </w:t>
      </w:r>
      <w:r>
        <w:rPr>
          <w:rFonts w:ascii="Times New Roman"/>
          <w:b w:val="false"/>
          <w:i w:val="false"/>
          <w:color w:val="ff0000"/>
          <w:sz w:val="28"/>
        </w:rPr>
        <w:t>№ 1413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Древесная порода __________________ видовое название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09"/>
        <w:gridCol w:w="2180"/>
        <w:gridCol w:w="1005"/>
        <w:gridCol w:w="2180"/>
        <w:gridCol w:w="3019"/>
        <w:gridCol w:w="3187"/>
      </w:tblGrid>
      <w:tr>
        <w:trPr>
          <w:trHeight w:val="30" w:hRule="atLeast"/>
        </w:trPr>
        <w:tc>
          <w:tcPr>
            <w:tcW w:w="15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и 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партии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семян</w:t>
            </w:r>
          </w:p>
        </w:tc>
        <w:tc>
          <w:tcPr>
            <w:tcW w:w="21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(приобретения)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семян (индекс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лесосеменного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подрайона,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лесничества)</w:t>
            </w:r>
          </w:p>
        </w:tc>
        <w:tc>
          <w:tcPr>
            <w:tcW w:w="10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семян,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</w:p>
        </w:tc>
        <w:tc>
          <w:tcPr>
            <w:tcW w:w="21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Селекционная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семян (сортовые,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улучшенные,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нормальные)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Качество семян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и 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семян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качестве семян</w:t>
            </w:r>
          </w:p>
        </w:tc>
      </w:tr>
      <w:tr>
        <w:trPr>
          <w:trHeight w:val="3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86"/>
        <w:gridCol w:w="1687"/>
        <w:gridCol w:w="2320"/>
        <w:gridCol w:w="2954"/>
        <w:gridCol w:w="2533"/>
      </w:tblGrid>
      <w:tr>
        <w:trPr>
          <w:trHeight w:val="30" w:hRule="atLeast"/>
        </w:trPr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Качество семян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 семян, кг</w:t>
            </w:r>
          </w:p>
        </w:tc>
        <w:tc>
          <w:tcPr>
            <w:tcW w:w="2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кондиционных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семян на начало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года, кг</w:t>
            </w:r>
          </w:p>
        </w:tc>
      </w:tr>
      <w:tr>
        <w:trPr>
          <w:trHeight w:val="30" w:hRule="atLeast"/>
        </w:trPr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 качества,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всхожести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(доброкачественности,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жизнеспособности)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и 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расходе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списании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семян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израсходовано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всего, 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реализовано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списано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(некондиционных)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30" w:hRule="atLeast"/>
        </w:trPr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Книга учета лесных семян должна быть пронумерована, прошнурована и заверена печатью лесовладельца (лесопользователя) - заготовителя семян.</w:t>
      </w:r>
    </w:p>
    <w:bookmarkEnd w:id="26"/>
    <w:bookmarkStart w:name="z6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заготовки, переработки,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хранения и использования лесных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семян и контроля за их качеством </w:t>
      </w:r>
    </w:p>
    <w:bookmarkEnd w:id="27"/>
    <w:bookmarkStart w:name="z69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Особенности сбора, переработки и хранения шишек, плодов и семян</w:t>
      </w:r>
      <w:r>
        <w:br/>
      </w:r>
      <w:r>
        <w:rPr>
          <w:rFonts w:ascii="Times New Roman"/>
          <w:b/>
          <w:i w:val="false"/>
          <w:color w:val="000000"/>
        </w:rPr>
        <w:t>
различных видов деревьев и кустарников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5 с изменением, внесенным постановлением Правительства РК от 07.11.2012 </w:t>
      </w:r>
      <w:r>
        <w:rPr>
          <w:rFonts w:ascii="Times New Roman"/>
          <w:b w:val="false"/>
          <w:i w:val="false"/>
          <w:color w:val="ff0000"/>
          <w:sz w:val="28"/>
        </w:rPr>
        <w:t>№ 1413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4"/>
        <w:gridCol w:w="2297"/>
        <w:gridCol w:w="2729"/>
        <w:gridCol w:w="2297"/>
        <w:gridCol w:w="2154"/>
        <w:gridCol w:w="1723"/>
        <w:gridCol w:w="1437"/>
      </w:tblGrid>
      <w:tr>
        <w:trPr>
          <w:trHeight w:val="30" w:hRule="atLeast"/>
        </w:trPr>
        <w:tc>
          <w:tcPr>
            <w:tcW w:w="5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22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шишек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плодов</w:t>
            </w:r>
          </w:p>
        </w:tc>
        <w:tc>
          <w:tcPr>
            <w:tcW w:w="27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Переработка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шишек и плодов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Очистка семян</w:t>
            </w:r>
          </w:p>
        </w:tc>
        <w:tc>
          <w:tcPr>
            <w:tcW w:w="22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 семян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шишек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общей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массы, %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Хранение семян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хранения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лет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Оптималь-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влажность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семян, %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1"/>
        <w:gridCol w:w="2581"/>
        <w:gridCol w:w="2846"/>
        <w:gridCol w:w="2328"/>
        <w:gridCol w:w="2451"/>
        <w:gridCol w:w="1678"/>
        <w:gridCol w:w="805"/>
      </w:tblGrid>
      <w:tr>
        <w:trPr>
          <w:trHeight w:val="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Ель сибирская, ель Шренка или тянь-шаньская</w:t>
            </w:r>
          </w:p>
        </w:tc>
      </w:tr>
      <w:tr>
        <w:trPr>
          <w:trHeight w:val="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шишек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осуществляют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побурении 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селекционно-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семено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объектах,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также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насаждениях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растущих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деревьев.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ВЛСУ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лесосеках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возможен сбор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шишек 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срубленных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деревьев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Семена извлекают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шишек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шишкосушилках при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температуре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30-40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до начала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раскрытия шишек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далее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температуре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более 45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полного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раскрытия.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Возможна сушка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шишек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солнечных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шишкосушилках.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Извлеченные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обескрыливаются 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обескрылива-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телях,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семеочис-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машинах, водным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способом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вручную, а затем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отвеиваются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веялках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вручную на ветру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2-4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герметически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укупоренных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стеклянных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бутылях,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полиэтиленовых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баках емкостью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25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литров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3-4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6-7,5</w:t>
            </w:r>
          </w:p>
        </w:tc>
      </w:tr>
      <w:tr>
        <w:trPr>
          <w:trHeight w:val="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Лиственница сибирская</w:t>
            </w:r>
          </w:p>
        </w:tc>
      </w:tr>
      <w:tr>
        <w:trPr>
          <w:trHeight w:val="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Собирают шишки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календарных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дней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полной зрелости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семян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основном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растущих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деревьев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селекционно-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объектах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нормальных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насаждениях.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Шишки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срывают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вручную,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очесывают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шишкоснима-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телями,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обивают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легкими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деревянными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шестами.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Возможен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шишек со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срубленных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деревьев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ВЛСУ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или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лесосеках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насаждениях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Семена извлекают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предварительно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просушенных шишек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шишкосушилках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температуре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30-40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в начале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раскрытия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первых шишек 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дальнейшем при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(не более)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полного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раскрытия.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Возможно сушить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шишки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солнечных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шишкосушилках.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Извлеченные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обескрыливают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обескрыли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вателях,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семеочисти-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тельных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или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вручную,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после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отвеивают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веялках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вручную на ветру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4-6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герметически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укупоренных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стеклянных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бутылях,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металлических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полиэтиленовых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баках емкостью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25 литров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4-5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8-9</w:t>
            </w:r>
          </w:p>
        </w:tc>
      </w:tr>
      <w:tr>
        <w:trPr>
          <w:trHeight w:val="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Можжевельник обыкновенный, зершанская, туркестанская и др.</w:t>
            </w:r>
          </w:p>
        </w:tc>
      </w:tr>
      <w:tr>
        <w:trPr>
          <w:trHeight w:val="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Собирают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шишкоягоды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после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спелости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(характерная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окраска)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морозов,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вручную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После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заморозков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шишкоягоды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начинают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осыпаться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Шишкоягоды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замачивают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3-4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дня в воде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или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0,5 %-ном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растворе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марганцово-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кислого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затем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разминают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деревянными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пестами в кадках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перетирают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 двумя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ребристыми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досками,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решетах или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семеочисти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машинах.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семена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отмывают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водой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высуши-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вают на решетах,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рассыпая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слоем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сантиметров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8-10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 же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2-3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Пихта сибирская</w:t>
            </w:r>
          </w:p>
        </w:tc>
      </w:tr>
      <w:tr>
        <w:trPr>
          <w:trHeight w:val="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Собирают шишки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селекционно-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семеноводческих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объектах 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насаждениях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растущих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деревьев, когда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южных секторах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крон они примут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характерную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окраску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частично начнут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рассыпаться.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лесосеках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возможен сбор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шишек 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срубленных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деревьев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Шишки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дозревания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рассыпают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хорошо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проветриваемых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помещениях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перелопачивают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1-2 раза в день.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Извлекать семена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шишек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рекомендуется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машине.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отсутствии машины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раскрывшиеся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шишки  обмолачивают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вручную в мешках,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семена отделяют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чешуек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стержней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решетах,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обескрыливают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отвеивают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герметически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укупоренных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стеклянных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бутылях,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металлических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полиэтиленовых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баках емкостью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25 литров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11-12</w:t>
            </w:r>
          </w:p>
        </w:tc>
      </w:tr>
      <w:tr>
        <w:trPr>
          <w:trHeight w:val="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Сосна кедровая сибирская (кедр сибирский)</w:t>
            </w:r>
          </w:p>
        </w:tc>
      </w:tr>
      <w:tr>
        <w:trPr>
          <w:trHeight w:val="30" w:hRule="atLeast"/>
        </w:trPr>
        <w:tc>
          <w:tcPr>
            <w:tcW w:w="3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5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Собирают шишки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(созревшие)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настоящих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деревьев, сбивая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их шестами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отряхивая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землю ударами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колотушки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ветвям дерева.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больших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урожаях проводят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шишек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земли, и после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таяния снег</w:t>
            </w:r>
          </w:p>
        </w:tc>
        <w:tc>
          <w:tcPr>
            <w:tcW w:w="28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Шишки дробят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семена очищают от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примесей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машинах, имеющих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молотильные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аппараты.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отсутствии машин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шишки дробят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деревянными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терками,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обмолачивают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молотилками–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изогнутыми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палками.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Семена очищают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грохотах,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решетах, веялках.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Заготовленные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просушивают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солнце слоем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сантиметров.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Большие партии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сушат в зерновых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сушилках.</w:t>
            </w:r>
          </w:p>
        </w:tc>
        <w:tc>
          <w:tcPr>
            <w:tcW w:w="23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Сосна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кедровая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сибирская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24-25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сухих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прохладных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помещениях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ящиках,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закромах,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ларях.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12-16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ямах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прослойками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песка,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траншеях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Сосна обыкновенная</w:t>
            </w:r>
          </w:p>
        </w:tc>
      </w:tr>
      <w:tr>
        <w:trPr>
          <w:trHeight w:val="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Собирают шишки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(ранний сбор)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ноября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марта с растущих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деревьев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объектах ПЛСБ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нормальных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насаждениях.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Возможен сбор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срубленных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деревьев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ВЛСУ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лесосеках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текущего года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Семена извлекают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шишек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шишкосушилках при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температуре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50-60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Шишки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ранних сборов для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дозревания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помещают в хорошо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проветриваемые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помещения на 1-2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периодически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перемешивают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перерабатывают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позднее чем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через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1-3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после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закладки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хранение.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обескрыливают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механическим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способом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опрыскиванием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отвеивают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стеклянных,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герметически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укупоренных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бутылях,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металлических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полиэтиленовых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баках емкостью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25 литров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5-6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6-7,5</w:t>
            </w:r>
          </w:p>
        </w:tc>
      </w:tr>
      <w:tr>
        <w:trPr>
          <w:trHeight w:val="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Туя западная</w:t>
            </w:r>
          </w:p>
        </w:tc>
      </w:tr>
      <w:tr>
        <w:trPr>
          <w:trHeight w:val="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Собирают шишки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 стоящих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деревьев сразу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созревании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Шишки просушивают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сухо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рассыпав на полу,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брезенте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или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стеллажах,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ворошат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ускорения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выпадения семян.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4-10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 же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2-3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Абрикос обыкновенный</w:t>
            </w:r>
          </w:p>
        </w:tc>
      </w:tr>
      <w:tr>
        <w:trPr>
          <w:trHeight w:val="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Собирают плоды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растущих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деревьев сразу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созревании,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обрывая их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ветвей вручную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(при массовом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созревании)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отряхивая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подостланные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пологи.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Косточки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извлекают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плодов в течение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1-2 календарных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дней после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вручную,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взрезывая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заготовке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небольших партий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семян, или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косточковыбивных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машинах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заготовках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больших партий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семян. Косточки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просушивают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воздухе, рассыпав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слоем 4-5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сантиметров,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зерносушилках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температуре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выше 35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10-17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прохладных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помещениях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чистых мешках,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ящиках, ларях.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Наиболее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надежный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способ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ящиках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песком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8-12</w:t>
            </w:r>
          </w:p>
        </w:tc>
      </w:tr>
      <w:tr>
        <w:trPr>
          <w:trHeight w:val="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Аморфа кустарниковая</w:t>
            </w:r>
          </w:p>
        </w:tc>
      </w:tr>
      <w:tr>
        <w:trPr>
          <w:trHeight w:val="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Собирают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плодоносные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кисти осенью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зимой руками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рукавицах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Кисти плодов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просушивают,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обмолачивают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очищают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решетах (высев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производится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нераскрывающи-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мися бобами)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60-70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стеклянных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герметических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укупоренных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бутылях;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посева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первую весну –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бумажных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мешках,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ящиках,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ларях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3-4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11-12</w:t>
            </w:r>
          </w:p>
        </w:tc>
      </w:tr>
      <w:tr>
        <w:trPr>
          <w:trHeight w:val="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Береза повислая</w:t>
            </w:r>
          </w:p>
        </w:tc>
      </w:tr>
      <w:tr>
        <w:trPr>
          <w:trHeight w:val="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объектах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Базы 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насаждениях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собирают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сережки 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стоящих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деревьев,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обрывая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руками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срезая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секаторами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сучкорезами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10-15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календарных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дней до начала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осыпания семян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(когда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сгибании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сережек они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начнут частично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рассыпаться).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Возможен сбор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сережек 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срубленных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деревьев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очередных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лесосеках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Сережки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просушивают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хорошо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проветриваемых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помещениях,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рассыпав слоем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5 сантиметров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подвесив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пучках вместе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веточками.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Просушенные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сережки ворошат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граблями,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перетирают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перетряхивают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мешках; пучки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сережками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околачивают.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Листья, веточки,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стержни и 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крупные примеси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удаляют,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просеивая семена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чешуйки через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решета.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чешуек семена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березы можно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очищать на ситах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круглыми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отверстиями 2-3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мм. При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заготовке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больших партий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семян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перерабатывать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сережки (с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обескрыливанием)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рекомендуется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семеочисти-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тельных машинах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чешуями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90; без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чешуек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–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30-40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герметически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укупоренной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таре. То же,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хлористым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кальцием.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посева в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следующую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весну –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сухом,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прохладном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деревянных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ящиках рыхлыми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слоями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толщиной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сантиметра,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переложенных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бумагой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7-8</w:t>
            </w:r>
          </w:p>
        </w:tc>
      </w:tr>
      <w:tr>
        <w:trPr>
          <w:trHeight w:val="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Береза пушистая</w:t>
            </w:r>
          </w:p>
        </w:tc>
      </w:tr>
      <w:tr>
        <w:trPr>
          <w:trHeight w:val="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Собирают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сережки 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стоящих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деревьев,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обрывая руками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срезая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секаторами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сучкорезами.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Созревшие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сережки долго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висят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дереве, поэтому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 сбором можно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торопиться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Также, как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березы повислой.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чешуями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90; без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чешуек –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30-40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 же, как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березы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повислой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Бирючина обыкновенная</w:t>
            </w:r>
          </w:p>
        </w:tc>
      </w:tr>
      <w:tr>
        <w:trPr>
          <w:trHeight w:val="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Собирают плоды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вручную в фазе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полной зрелости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Ягоды протирают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решетах,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семена отмывают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просушивают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решетах,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рассыпав слоем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1,5-2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сантиметров,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отвеивают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ягоды протирают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через решета,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семена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остатками мезги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просушивают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отсеивают.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Большие партии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плодов можно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перерабатывать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семеочисти-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тельных машинах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последующей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отмывкой семян.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8-18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герметически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укупоренной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таре,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деревянных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ящиках.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Допускается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хранение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чистых мешках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8-10</w:t>
            </w:r>
          </w:p>
        </w:tc>
      </w:tr>
      <w:tr>
        <w:trPr>
          <w:trHeight w:val="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Боярышник: колючий, или обыкновенный; кроваво-красный; однопестичный</w:t>
            </w:r>
          </w:p>
        </w:tc>
      </w:tr>
      <w:tr>
        <w:trPr>
          <w:trHeight w:val="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Кисти с плодами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состоянии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спелости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обрывают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вручную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срезают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секаторами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корзины или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подостланные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пологи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Плоды перетирают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деревянными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пестами в кадках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в корытах,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протирают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решетах,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обрабатывают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плодотерках.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Семена отмывают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просушивают,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рассыпав слоем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сантиметр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рамах, обтянутых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мешковиной,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отвеивают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15-20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чистых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мешках, ларях,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ящиках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10-12</w:t>
            </w:r>
          </w:p>
        </w:tc>
      </w:tr>
      <w:tr>
        <w:trPr>
          <w:trHeight w:val="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Бузина: кистистая, или обыкновенная, красная; черная</w:t>
            </w:r>
          </w:p>
        </w:tc>
      </w:tr>
      <w:tr>
        <w:trPr>
          <w:trHeight w:val="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Кисти с плодами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состоянии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спелости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обрывают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вручную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срезают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секаторами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корзины или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подостланные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пологи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Плоды перетирают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деревянными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пестами в кадках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в корытах,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протирают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решетах,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обрабатывают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плодотерках.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Семена отмывают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просушивают,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рассыпав слоем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сантиметр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рамах, обтянутых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мешковиной,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отвеивают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Бузина: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красная –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3-5;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черная –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2-6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герметически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укупоренной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таре; в ящиках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8-10</w:t>
            </w:r>
          </w:p>
        </w:tc>
      </w:tr>
      <w:tr>
        <w:trPr>
          <w:trHeight w:val="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Вишня: кустарниковая, вишарник; степная; обыкновенная</w:t>
            </w:r>
          </w:p>
        </w:tc>
      </w:tr>
      <w:tr>
        <w:trPr>
          <w:trHeight w:val="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Собирают зрелые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плоды вручную,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обрывая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ветвей.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плодовых садах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применяют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плодосборочную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машину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Косточки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извлекают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плодов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косточковыбивных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машинах или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плодотерках.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небольших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заготовках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косточки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выделяют вручную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плоды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раздавливают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кадках, а кос-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точки отмывают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мякоти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решетах.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Перерабатывают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плоды в течение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1-2 календарных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дней после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сбора. Семена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просушивают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решетах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толщине слоя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2-4 сантиметра,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если они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высеву сразу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 сбора,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отвеивают.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Большие партии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семян готовят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получением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переработке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плодов побочной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(пюре, соков)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горячим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способом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Вишня: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12-15;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обыкновенная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12-20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чистых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мешках, ящиках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закромах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(ларях)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10-12</w:t>
            </w:r>
          </w:p>
        </w:tc>
      </w:tr>
      <w:tr>
        <w:trPr>
          <w:trHeight w:val="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Вяз: гладкий; листоватый, берест, или карагач;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перисто-ветвистый; шершавый, или горный ильм</w:t>
            </w:r>
          </w:p>
        </w:tc>
      </w:tr>
      <w:tr>
        <w:trPr>
          <w:trHeight w:val="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Собирают плоды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5-10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календарных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дней с начала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пожелтения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крылаток.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Плоды очищают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примесей, а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поверхности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почвы – 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комочков земли,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используя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этого решета.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Затем плоды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просушивают,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рассыпав слоем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3-5 сантиметров.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высева семян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обескрыленными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плоды можно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обрабатывать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семеочисти-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тельных машинах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протирать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вручную через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решета с мелкими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ячейками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отвеивать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веялках или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ветру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Вяз: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гладкий – 40;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листоватый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перисто-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ветвистый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50-70;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шершавый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40-50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высевают сразу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 сбора.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необходи-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мости 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весны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семена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просушивают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хранят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герметически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укупоренных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бутылях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хлористым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кальцием (100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хлористого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кальция на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литров бутыля)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4-6</w:t>
            </w:r>
          </w:p>
        </w:tc>
      </w:tr>
      <w:tr>
        <w:trPr>
          <w:trHeight w:val="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Гледичия обыкновенная</w:t>
            </w:r>
          </w:p>
        </w:tc>
      </w:tr>
      <w:tr>
        <w:trPr>
          <w:trHeight w:val="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Собирают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созревшие плоды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растущих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деревьев.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просушивают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продуваемом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месте на солнце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или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шишкосу-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шилке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температуре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30-35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обрабатывают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семеочисти-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тельных машинах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обмолачивают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молотилке,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либо вручную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легкими палками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брезенте.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Семена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очищают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примесей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веялке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20-25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бумажных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мешках,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большие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партии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в ящиках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закромах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(ларях)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4-5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11-12</w:t>
            </w:r>
          </w:p>
        </w:tc>
      </w:tr>
      <w:tr>
        <w:trPr>
          <w:trHeight w:val="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Груша обыкновенная</w:t>
            </w:r>
          </w:p>
        </w:tc>
      </w:tr>
      <w:tr>
        <w:trPr>
          <w:trHeight w:val="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Плоды собирают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стадии полной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зрелости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растущих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деревьев.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заготовке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небольших партий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семян плоды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разминают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пестами в кадках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протирают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решетах. Семена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отмывают водой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обычно в 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просушивают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рамах, обтянутых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мешковиной,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разложив слоем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 сантиметра,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отвеивают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сортируют.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Применяют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сухой способ из-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влечения семян: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плоды разрезают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мелкие части,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высушивают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солнце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размельченную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массу перетирают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просеивают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через решето.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Большие партии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семян готовят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одновременным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получением соков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пюре (не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горячим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способом)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0,8-1,0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стеклянных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герметически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укупоренных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бутылях.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Допускается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хранение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чистых мешках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(для земного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хранения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весны)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2-3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Дерен: белый; кроваво-красный, или свидина</w:t>
            </w:r>
          </w:p>
        </w:tc>
      </w:tr>
      <w:tr>
        <w:trPr>
          <w:trHeight w:val="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Собирают плоды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кустов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вручную,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обрывая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стряхивая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пологи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стадии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полной зрелости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Плоды протирают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через решета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обрабатывают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плодотерке.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Семена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освобождают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мезги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отмывкой в воде,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просушивают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решетах,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рассыпав слоем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2-3 сантиметров,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отвеивают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Дерен: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белый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10-15;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кроваво-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красный 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10-25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чистых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мешках,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ящиках,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закромах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(ларях)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10-12</w:t>
            </w:r>
          </w:p>
        </w:tc>
      </w:tr>
      <w:tr>
        <w:trPr>
          <w:trHeight w:val="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Дуб: красный; черешчатый</w:t>
            </w:r>
          </w:p>
        </w:tc>
      </w:tr>
      <w:tr>
        <w:trPr>
          <w:trHeight w:val="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Собирают желуди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массовом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опадении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несколько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приемов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повторением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сбора на одном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том 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участке через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3-5 календарных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дней. Следует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иметь в виду,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что сначала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опадают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преимущественно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поврежденные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желуди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Собранные желуди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слегка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просушивают,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расстилая слоем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15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сантиметров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перемешивая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деревянными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лопатами. Затем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их очищают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крупного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мелкого сора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грохотах.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закладки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зимнее 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траншеи хранят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помещениях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относительной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влажностью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воздуха 60-70 %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(подвалы,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погреба)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90-95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Зимнее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проводят: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траншеях;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снегу;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желуде-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хранилищах;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типовых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складах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весны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годом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сбора 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55-60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абсолютно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сухой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Жимолость: Маака; обыкновенная; татарская</w:t>
            </w:r>
          </w:p>
        </w:tc>
      </w:tr>
      <w:tr>
        <w:trPr>
          <w:trHeight w:val="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Собирают ягоды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вручную путем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обрывания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ветвей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Плоды перетирают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решетах,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плодотерках,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семеочисти-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тельных машинах,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раздавливают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кадках пестами.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Семена отмывают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мякоти водой,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просушивают,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рассыпав слоем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сантиметров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рамах, обтянутых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мешковиной,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отвеивают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3-9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замкнутой таре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емкостью до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литров.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кратковре-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хранении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ящиках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чистых мешках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Жимолость: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татарская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10-12;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обыкно-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венная –8;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маака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8-10</w:t>
            </w:r>
          </w:p>
        </w:tc>
      </w:tr>
      <w:tr>
        <w:trPr>
          <w:trHeight w:val="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Ива белая, серебристая, ветла</w:t>
            </w:r>
          </w:p>
        </w:tc>
      </w:tr>
      <w:tr>
        <w:trPr>
          <w:trHeight w:val="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Собирают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сережки состоящих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деревьев,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обрывая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руками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срезая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секаторами.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приступают,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когда начнут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раскрываться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выпускать пушок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первые коробочки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Заготовленные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сережки раскладывают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сухом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проветриваемом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помещении слоем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2-3 сережки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дозревания. Через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2-3 дня, когда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большая часть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коробочек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раскроется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выпустит пушок,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сережки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обрабатывают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семеочисти-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тельных машинах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протирают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вручную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ситах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отверстиями 2х2,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затем 1х1,5 мм,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повторяя этот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2-3 раза.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невозможности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высева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ближайшие 15-20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календарных дней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семена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просушивают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влажности 6-7 %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комнатной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температуре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течение 5-6 ч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2-10,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4,5-5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герметически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укупоренных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бутылях.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эксикаторах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хлористым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кальцием или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негашеной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известью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 года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6-7</w:t>
            </w:r>
          </w:p>
        </w:tc>
      </w:tr>
      <w:tr>
        <w:trPr>
          <w:trHeight w:val="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Калина обыкновенная</w:t>
            </w:r>
          </w:p>
        </w:tc>
      </w:tr>
      <w:tr>
        <w:trPr>
          <w:trHeight w:val="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Собирают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созревшие плоды,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вручную обрывая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ветвей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Плоды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обрабатывают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плодотерках,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протирают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решетах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раздавливают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деревянными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пестами. Семена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(косточки)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мякоти отделяют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промывая водой,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просушивают на решетах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толщине слоя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1,5-2 сантиметров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отвеивают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8-10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герметически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закупоренных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бутылях, баках.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временном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хранении -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ящиках и мешках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8-10</w:t>
            </w:r>
          </w:p>
        </w:tc>
      </w:tr>
      <w:tr>
        <w:trPr>
          <w:trHeight w:val="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Карагана древовидная или желтая акация</w:t>
            </w:r>
          </w:p>
        </w:tc>
      </w:tr>
      <w:tr>
        <w:trPr>
          <w:trHeight w:val="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Плоды собирают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перед их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растрескиванием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путем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ошмыгивания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ветвей палкой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длиной 0,5 м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подостланные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пологи или,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обрывая руками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Бобы рассыпают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пологи слоем 4-6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сантиметров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продуваемом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месте, но не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солнце и сушат,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периодически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вороша граблями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тех пор, пока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раскроются все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бобы. Чтобы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семена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отскакивали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сторону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растрескивании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плодов, последние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покрывают мелкой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сеткой.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створок и прочих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примесей семена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очищают на веялке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15-20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длительного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применяют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герметически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укупоренную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тару. В ящиках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закромах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(ларях).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первой весны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можно хранить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бумажных мешках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3-4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11-12</w:t>
            </w:r>
          </w:p>
        </w:tc>
      </w:tr>
      <w:tr>
        <w:trPr>
          <w:trHeight w:val="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Катальпа бигнониевидная, или обыкновенная</w:t>
            </w:r>
          </w:p>
        </w:tc>
      </w:tr>
      <w:tr>
        <w:trPr>
          <w:trHeight w:val="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Плоды собирают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 стоящих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деревьев в фазе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полной зрелости,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обрывая руками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срезая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секаторами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Плоды слегка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просушивают и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извлечения семян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обрабатывают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машине,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обмолачивают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молотилке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перетирают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решетах и семена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отвеивают.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22-25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ящиках,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закромах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(ларях), мешках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2-3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Клен ложноплатановый, или явор, белый; полевой; остролистый или платановый</w:t>
            </w:r>
          </w:p>
        </w:tc>
      </w:tr>
      <w:tr>
        <w:trPr>
          <w:trHeight w:val="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Собирают 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стоящих деревьев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фазе полной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зрелости.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Крылатки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обрывают руками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срезают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секаторами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сучкорезами,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отряхивают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землю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подостланные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ологи или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предварительно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очищенную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сора площадь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собирают плоды,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предварительно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сметая в кучи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Плоды очищают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вручную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плодоножек,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мелких ветвей,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листьев и прочих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примесей, или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грохоте и решетах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просушивают,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разложив слоем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5-10 сантиметров.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уменьшения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объема семян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удобства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высева плоды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можно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обескрыливать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семеочистительных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машинах или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 молотилках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последующим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отвеиванием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70-90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ящиках,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корзинах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слое плодов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более 50 сантиметров,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бумажных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мешках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10-12</w:t>
            </w:r>
          </w:p>
        </w:tc>
      </w:tr>
      <w:tr>
        <w:trPr>
          <w:trHeight w:val="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Конский каштан обыкновенный</w:t>
            </w:r>
          </w:p>
        </w:tc>
      </w:tr>
      <w:tr>
        <w:trPr>
          <w:trHeight w:val="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Плоды собирают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земли после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заморозков,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когда опадение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их становится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массовым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Коробочки слегка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просушивают,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рассыпав слоем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8-10 сантиметров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 навесом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сухую, рыхлую,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возможности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песчаную почву,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периодически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перелопачивая.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Просушивание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проводят до тех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пор, когда все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коробочки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раскроются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освободят семена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90-95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подвалах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ящиках 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слегка влажным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песком или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траншеях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весны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сбором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Липа: крупнолистная; мелколистная, или сердцевидная</w:t>
            </w:r>
          </w:p>
        </w:tc>
      </w:tr>
      <w:tr>
        <w:trPr>
          <w:trHeight w:val="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Плоды собирают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растущих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деревьев,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обрывая вручную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срезая кисти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вместе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прицветниками;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сбивают шестами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разостланные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пологи или зимой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наст снега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сметают в кучи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Плоды очищают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плодоножек,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прицветников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прочих примесей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вручную,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перетирая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неполно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насыпанных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мешках, просушивают,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разложив слоем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5-10 сантиметров,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семена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отвеивают.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Осенние посевы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проводят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свежесобранными,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непросушенными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семенами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Липа: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крупнолистная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70;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мелколистная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50-90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стеклянных,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герметически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укупоренных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бутылях,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металлических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полиэтиленовых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баках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2-3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10-12</w:t>
            </w:r>
          </w:p>
        </w:tc>
      </w:tr>
      <w:tr>
        <w:trPr>
          <w:trHeight w:val="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Лох узколистный</w:t>
            </w:r>
          </w:p>
        </w:tc>
      </w:tr>
      <w:tr>
        <w:trPr>
          <w:trHeight w:val="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Плоды собирают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деревьев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кустов, обрывая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вручную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отделения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косточек плоды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перетирают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плодотерках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решетах, косточки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отмывают водой,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просушивают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решетах, разложив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слоем 2,5-3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сантиметров,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отвеивают.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Большие партии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плодов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косточек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обрабатывают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молотилках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30-45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чистых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мешках, ящиках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закромах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(ларях)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3-4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Облепиха крушиновидная</w:t>
            </w:r>
          </w:p>
        </w:tc>
      </w:tr>
      <w:tr>
        <w:trPr>
          <w:trHeight w:val="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Плоды собирают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осенью, сбивая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подостланные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пологи (чтобы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избежать потери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зимней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заготовке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каротина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витамина С),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зимой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мороженном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срезая ветки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складывая их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крытые шалаши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Промороженные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плоды отделяют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обмолачиванием,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после чего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очищают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примесей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отвеиванием.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заготовке только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семян (косточек)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плоды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обрабатывают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плодотерке,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раздавливают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кадках, протирают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решетах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последующей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отмывкой водой.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получении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сока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отжимают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прессе, выжимки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разбавляют водой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косточки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извлекают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указанным выше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способом, отмытые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просушивают,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рассыпав слоем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1-1,5 сантиметров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отвеивают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Как правило,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герметически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укупоренной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Допускается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хранение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чистых мешках,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деревянных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ящиках слоем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сантиметров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10-14</w:t>
            </w:r>
          </w:p>
        </w:tc>
      </w:tr>
      <w:tr>
        <w:trPr>
          <w:trHeight w:val="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Ольха черная, или клейкая</w:t>
            </w:r>
          </w:p>
        </w:tc>
      </w:tr>
      <w:tr>
        <w:trPr>
          <w:trHeight w:val="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Собирают шишки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 стоящих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деревьев,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обрывая руками,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срезая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секаторами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обивая шестами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подостланные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пологи. Плоды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собирают также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поверхности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весной после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таяния снега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шишек плоды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извлекают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шишкосушилках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температуре 40-45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в течение 1-2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суток или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отапливаемом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течение 5-6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суток, разложив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шишки слоем 3-5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сантиметров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 или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стеллажах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перелопачивая 2-3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раза в день.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Плоды, собранные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поверхности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воды, высевают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сразу после сбора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3,5-12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высокий выход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сборе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ноябре)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герметически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укупоренных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бутылях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2-3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5-7</w:t>
            </w:r>
          </w:p>
        </w:tc>
      </w:tr>
      <w:tr>
        <w:trPr>
          <w:trHeight w:val="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Орех грецкий</w:t>
            </w:r>
          </w:p>
        </w:tc>
      </w:tr>
      <w:tr>
        <w:trPr>
          <w:trHeight w:val="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Плоды собирают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земли.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ускорения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опадения плодов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применяют легкое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встряхивание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ветвей длинными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шестами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крючками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конце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Плоды очищают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околоплодника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орехоочисти-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тельных машинах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вручную.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полной очистки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примесей орехи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промывают водой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кадках, чанах,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бочках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просушивают 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навесом или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сараях в течение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3-5 календарных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дней, рассыпав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решетах слоем 5-6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сантиметров, 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плетеных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коробках высотой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 м и шириной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 м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двускатной крышей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70-80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прохладных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помещениях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ящиках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траншеях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смеси со свежим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песком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пропорции 1:3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объему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11-12</w:t>
            </w:r>
          </w:p>
        </w:tc>
      </w:tr>
      <w:tr>
        <w:trPr>
          <w:trHeight w:val="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Осина</w:t>
            </w:r>
          </w:p>
        </w:tc>
      </w:tr>
      <w:tr>
        <w:trPr>
          <w:trHeight w:val="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Собирают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сережки 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срубленных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стоящих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деревьев,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обрывая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вручную. Вылет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семян происходит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нескольких дней.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сбору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приступают,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когда начнут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растрескиваться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коробочки. Плоды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собирают 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стоящих деревьев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мере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созревания,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вручную обрывая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ветвей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дозревания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семян сережки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рассыпают слоем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2-4 сантиметров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сухом,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проветриваемом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стеллажах,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брезенте на полу,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фанерных листах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периодически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перемешивают.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Через 1-2 дня,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когда большая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коробочек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раскроется,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выделяя семена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летучками,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сережки протирают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ситах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отверстиями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1-1,5х1-1,5 мм,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через которые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должны проходить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семена осины.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 этого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размельченные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 коробочек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пушком снова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подсушивают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течение 3-4 ч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вторично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обрабатывают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ситах. Плоды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месту переработки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подвозят в ящиках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корзинах.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Косточки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извлекают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течение 1-2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календарных дней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 сбора,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вручную разрезая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плоды, отмывают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воде, просушивают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решетах слоем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около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сантиметров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отвеивают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10-35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высеянные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сразу после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сбора и очистки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семена хранят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прохладных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помещениях: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а) 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герметически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укупоренных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бутылях;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б)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эксикаторах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хлористым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кальцием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негашеной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известью.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чистых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мешках, ящиках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закромах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(ларях)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10-12</w:t>
            </w:r>
          </w:p>
        </w:tc>
      </w:tr>
      <w:tr>
        <w:trPr>
          <w:trHeight w:val="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Роза: иглистая; коричневая; морщинистая; собачья</w:t>
            </w:r>
          </w:p>
        </w:tc>
      </w:tr>
      <w:tr>
        <w:trPr>
          <w:trHeight w:val="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Плоды обрывают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ветвей кустов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вручную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обрабатывают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плодотерках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семеочистительных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машинах.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Небольшие партии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протирают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решетах,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перетирают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кадках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деревянными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пестами. Семена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мезги отмывают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просушивают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решетах, разложив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слоем 1,5-2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сантиметров,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отвеивают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Роза: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собачья 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15-25;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иглистая – 10;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морщинистая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5-15;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коричневая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40-50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чистых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мешках, ящиках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закромах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(ларях)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10-12</w:t>
            </w:r>
          </w:p>
        </w:tc>
      </w:tr>
      <w:tr>
        <w:trPr>
          <w:trHeight w:val="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Рябина: обыкновенная; тянь-шаньская; сибирская</w:t>
            </w:r>
          </w:p>
        </w:tc>
      </w:tr>
      <w:tr>
        <w:trPr>
          <w:trHeight w:val="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Кисти с плодами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обрывают 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стоящих деревьев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вручную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обрезают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секаторами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сучкорезами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фазе полной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зрелости плодов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подостланный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полог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Собранные плоды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очищают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примесей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обрабатывают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семеочистительных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плодотерке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протирают вручную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через решета.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Можно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мясорубки. Семена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отмывают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мякоти водой,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просушивают,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разложив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рамах, обтянутых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мешковиной, слоем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сантиметров,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отвеивают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Основной вид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тары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герметически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укупоренные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бутыли, баки.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Допускается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хранение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ящиках и чистых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мешках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9-10</w:t>
            </w:r>
          </w:p>
        </w:tc>
      </w:tr>
      <w:tr>
        <w:trPr>
          <w:trHeight w:val="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Саксаул: белый; черный</w:t>
            </w:r>
          </w:p>
        </w:tc>
      </w:tr>
      <w:tr>
        <w:trPr>
          <w:trHeight w:val="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Плоды собирают,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как только они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побуреют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довольно срочно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 избежании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осыпания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ветреной погоде.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Крылатки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ошмыгивают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вручную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пологи или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корзины.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Запрещается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обламывать ветви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сборе плодов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саксаула.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Плоды просушивают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солнце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пологах в течение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1-2 календарных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дней до влажности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6-7 %, разложив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слоем до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сантиметров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перелопачивая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каждый час.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ночь плоды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закрывают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брезентом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хорошо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проветриваемых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складах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стеллажах слоем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сантиметров,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перелопачивая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1-2 раза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неделю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весеннего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посева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6-7</w:t>
            </w:r>
          </w:p>
        </w:tc>
      </w:tr>
      <w:tr>
        <w:trPr>
          <w:trHeight w:val="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Скумпия кожевенная, или желтинник</w:t>
            </w:r>
          </w:p>
        </w:tc>
      </w:tr>
      <w:tr>
        <w:trPr>
          <w:trHeight w:val="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Плоды собирают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сразу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созревании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короткие сроки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вручную,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ошмыгивая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метелки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обрывая их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подостланные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пологи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Метелки слегка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подсушивают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брезенте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обмолачивают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 молотилке,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небольших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количествах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вручную. Семена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отвеивают.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большом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количестве пустых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семян их отмывают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водой,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полнозернистые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просушивают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15-45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стеклянных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укупоренных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бутылях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Слива: домашняя; растопыренная (алыча); колючая, терн</w:t>
            </w:r>
          </w:p>
        </w:tc>
      </w:tr>
      <w:tr>
        <w:trPr>
          <w:trHeight w:val="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Плоды собирают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вручную, обрывая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ветвей по мере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созревания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перерабатываются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вручную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Слива: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домашняя –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5-10;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колючая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8-15;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растопыренная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8-10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прохладных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помещениях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чистых: мешках;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ящиках;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закромах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(ларях)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9-10</w:t>
            </w:r>
          </w:p>
        </w:tc>
      </w:tr>
      <w:tr>
        <w:trPr>
          <w:trHeight w:val="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Смородина: золотая; черная</w:t>
            </w:r>
          </w:p>
        </w:tc>
      </w:tr>
      <w:tr>
        <w:trPr>
          <w:trHeight w:val="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Ягоды собирают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вручную, обрывая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ветвей кустов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стряхивая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подостланные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пологи.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Ягоды перетирают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кадках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деревянными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пестами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протирают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решетах. Семена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отмывают в кадках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водой, удаляя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всплывающую мезгу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пустые семена.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использовании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плодов на соки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ягоды отжимают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прессе, выжимки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разбавляют водой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семена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отмывают. Отмытые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семена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просушивают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рамах, обтянутых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мешковиной, слоем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0,5-1 сантиметров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отвеивают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Смородина: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золотая – 3-6;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черная – 2-4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Основной вид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тары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стеклянные,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герметически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укупоренные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бутыли.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Допускается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хранение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чистых мешках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10-14</w:t>
            </w:r>
          </w:p>
        </w:tc>
      </w:tr>
      <w:tr>
        <w:trPr>
          <w:trHeight w:val="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Солянка: Палецкого, кара-черкез (черкез Палецкого);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Рихтера, черкез, геок-черкез (черкез Рихтера)</w:t>
            </w:r>
          </w:p>
        </w:tc>
      </w:tr>
      <w:tr>
        <w:trPr>
          <w:trHeight w:val="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Плоды-крылатки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собирают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вручную,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ошмыгивая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ветвей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подостланные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пологи.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Запрещается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обламывание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ветвей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плодов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Плоды тщательно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просушивают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течение 2-4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календарных дней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проветриваемом,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затененном месте,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рассыпав слоем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сантиметров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перемешивая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каждый час.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ночь плоды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закрывают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брезентом.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Просушенные плоды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очищают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примесей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решетах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отвеивают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сухих, хорошо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проветриваемых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помещениях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стеллажах слоем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сантиметров,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перелопачивая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1-2 раза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неделю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весны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годом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сбора 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6-7</w:t>
            </w:r>
          </w:p>
        </w:tc>
      </w:tr>
      <w:tr>
        <w:trPr>
          <w:trHeight w:val="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Тополь: белый или серебристый; черный или осокорь</w:t>
            </w:r>
          </w:p>
        </w:tc>
      </w:tr>
      <w:tr>
        <w:trPr>
          <w:trHeight w:val="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Сережки обрывают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вручную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ветвей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стоящих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деревьев.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приступают,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когда начинают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растрескиваться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коробочки 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воздухе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появляются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первые летучки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дозревания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сережки рассыпают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сухом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проветриваемом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помещении на полу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брезенте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листах фанеры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слоем в 2-3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сережки. Через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2-3 дня, когда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большая часть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коробочек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раскроется,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выделяя летучки,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сережки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перерабатывают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получения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семян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семеочистительных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машинах или (при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отсутствии машин)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протирают руками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металлических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ситах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отверстиями в 2х2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мм. Сережки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тополя белого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протирают на сите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раз, тополя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черного – после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первой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переработки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просушивают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течение дня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воздухе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перерабатывают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вторично 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Тополь белый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4-11;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черный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3,5-12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невозможности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высева семян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вскоре после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сбора их хранят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герметически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укупоренных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бутылях,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просушив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влажности 7-8 %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эксикаторах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хлористым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кальцием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негашеной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известью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</w:tr>
      <w:tr>
        <w:trPr>
          <w:trHeight w:val="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Хеномелес японский, или айва японская</w:t>
            </w:r>
          </w:p>
        </w:tc>
      </w:tr>
      <w:tr>
        <w:trPr>
          <w:trHeight w:val="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Плоды собирают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стадии полной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зрелости,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обрывая с ветвей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вручную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Плоды измельчают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плодотерках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потирают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вручную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решетах. Семена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отмывают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мезги,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просушивают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решетах, разложив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слоем 1,5-2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сантиметров,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отвеивают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герметически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укупоренных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бутылях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Шелковица: белая, черная, тут, шовкун</w:t>
            </w:r>
          </w:p>
        </w:tc>
      </w:tr>
      <w:tr>
        <w:trPr>
          <w:trHeight w:val="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Соплодия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отряхивают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подостланные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пологи с ветвей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однодомных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экземпляров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женских,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растущих рядом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мужскими. Ввиду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неодновременного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созревания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плодов сбор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проводят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каждого дерева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несколько раз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Соплодия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перерабатывают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день сбора.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извлечения семян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раздавливают 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прессом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(используя сок)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вручную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наполовину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наполненных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мешках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протирают через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сито. Прошедшие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через отверстия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сита семена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промывают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несколько раз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просушивают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тени (под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навесом)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рамах, обтянутых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мешковиной,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разложив слоем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 сантиметров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перемешивая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каждые 34 ч.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Когда семена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станут сыпучими,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слой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увеличивают до 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сантиметров.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Сушку проводят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постоянной массы,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взвешивая пробы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каждые 23 дня,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 чего семена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отсеивают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герметически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укупоренных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стеклянных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бутылях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прохладном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помещении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</w:t>
            </w:r>
          </w:p>
        </w:tc>
      </w:tr>
      <w:tr>
        <w:trPr>
          <w:trHeight w:val="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Яблоня: домашняя или культурная; лесная; палласа, сибирская;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сливолистная или китайская, ягодная</w:t>
            </w:r>
          </w:p>
        </w:tc>
      </w:tr>
      <w:tr>
        <w:trPr>
          <w:trHeight w:val="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Плоды собирают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фазе полной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зрелости 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стоящих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деревьев,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отряхивая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ветвей на землю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крючками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длинных шестах.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заготовке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семян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побочной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 плоды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дробят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плододробилках,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плодотерках,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отсутствии машин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перетирают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решетах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разминают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кадках пестами.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измельченной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массы семена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отмывают водой,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просушивают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рамах, обтянутых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мешковиной,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разложив слоем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сантиметров,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отвеивают.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заготовке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небольших партий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семян применяют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также сухой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переработки.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Большие партии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семян готовят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получением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плодов пюре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соков (не горячим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способом)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Яблоня: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домашняя –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0,2-0,6;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лесная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0,4-1,0;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сибирская –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2,5-5,0;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сливо-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листная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0,3-1,0;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ягодная – 1-4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прохладных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помещениях;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стеклянных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герметически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укупоренных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бутылях. То же,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хлористым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кальцием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8-10</w:t>
            </w:r>
          </w:p>
        </w:tc>
      </w:tr>
      <w:tr>
        <w:trPr>
          <w:trHeight w:val="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Ясень: ланцетный, или зеленый; обыкновенный;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пенсильванский, согдианский</w:t>
            </w:r>
          </w:p>
        </w:tc>
      </w:tr>
      <w:tr>
        <w:trPr>
          <w:trHeight w:val="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Плоды собирают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 стоящих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деревьев,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обрывая вручную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срезая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секаторами,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сучкорезами;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отряхивают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землю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подостланные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пологи или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очищенную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сора площадь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собирают, сметая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кучи.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осеннего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весеннего посева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семена лучше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собирать чуть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недозрелыми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(начало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побурения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крылаток)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Плоды очищают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вручную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плодоножек,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мелких веточек,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листьев и прочих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примесей или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грохоте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решетах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просушивают,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разложив слоем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 сантиметров.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уменьшения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объема семян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удобства высева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плоды можно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обескрыливать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семеочистительных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машинах или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 молотилке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последующим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отвеиванием семян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примесей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Ясень: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обыкновенный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75-85;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согдианский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75-80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маньчжурский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пенсильванский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зеленый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65-95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ящиках,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корзинах,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слое плодов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более 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сантиметров,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бумажных мешках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10-12</w:t>
            </w:r>
          </w:p>
        </w:tc>
      </w:tr>
    </w:tbl>
    <w:bookmarkStart w:name="z7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Для контрольного сбора лесных семян на участке выделяют от 3 до 10 нормальных деревьев с различными условиями опыления и освещения.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ПЛСБ - постоянная лесосеменная база.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ВЛСУ – временные лесосеменные участки.</w:t>
      </w:r>
    </w:p>
    <w:bookmarkEnd w:id="29"/>
    <w:bookmarkStart w:name="z7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6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заготовки, переработки,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хранения и использования лесных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семян и контроля за их качеством </w:t>
      </w:r>
    </w:p>
    <w:bookmarkEnd w:id="30"/>
    <w:bookmarkStart w:name="z75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Паспорт № _________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6 с изменением, внесенным постановлением Правительства РК от 07.11.2012 </w:t>
      </w:r>
      <w:r>
        <w:rPr>
          <w:rFonts w:ascii="Times New Roman"/>
          <w:b w:val="false"/>
          <w:i w:val="false"/>
          <w:color w:val="ff0000"/>
          <w:sz w:val="28"/>
        </w:rPr>
        <w:t>№ 1413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Составлен ________________________________________ 20__ году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(число, месяц)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партию семян 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(полное русское и латинское видовое название породы)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массой __________________________________________________) кг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(прописью цифрами)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Данная партия семян заготовлена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(название хозяйства, заготовившего данную партию, с указанием подчиненности)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Почтовый индекс и адрес хозяйства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Адрес электронной почты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Время сбора семян, плодов, шишек _______20_году(месяц, год)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Место сбора семян, плодов или шишек:________________________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индекс лесосеменного района, подрайона, область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государственный лесовладелец, лесничество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категория лесосеменного объекта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для сортовых или улучшенных семян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номер плантации или участка, квартал, выдел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Таксационная характеристика насаждения, плантации, участка: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состав ___________, бонитет ____________, тип леса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группа возраста 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(молодняки, средневозрастные, приспевающие, спелые)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Селекционная группа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(нормальные, улучшенные, сортовые)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Лесоводственная ценность семян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Другие сведения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Для горных условий указать:________________________________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высоту над уровнем моря____________________________________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склон (восточный, западный, северный, южный)________________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Кем и когда проводились предварительные обследования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насаждений перед массовой заготовкой семян, плодов или шишек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Каким способом и когда извлекались семена из шишек, тип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шишкосушилки, температура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Каким способом и с применением каких механизмов обескрылены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очищены хвойные семена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Каким способом извлекались семена из сухих и сочных плодов,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___________, каким способом очищались семена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Когда закончена очистка семян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(число, месяц, год)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Где хранятся семена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(указать подробно: в специальном семенохранилище,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приспособленном, в холодном или теплом помещении, в траншее,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погребе, под пологом 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В какой таре хранятся семена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(бутыли, мешки, ящики или другой таре)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Для какой цели заготовлены семена________________________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(для посева в своем хозяйстве, для реализации, для опытных целей)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М.П. Государственный лесовладелец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Должность и подпись лица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ответственного за хранение семян</w:t>
      </w:r>
    </w:p>
    <w:bookmarkStart w:name="z7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7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заготовки, переработки,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хранения и использования лесных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семян и контроля за их качеством </w:t>
      </w:r>
    </w:p>
    <w:bookmarkEnd w:id="32"/>
    <w:bookmarkStart w:name="z77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ЭТИКЕТКА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7 с изменением, внесенным постановлением Правительства РК от 07.11.2012 </w:t>
      </w:r>
      <w:r>
        <w:rPr>
          <w:rFonts w:ascii="Times New Roman"/>
          <w:b w:val="false"/>
          <w:i w:val="false"/>
          <w:color w:val="ff0000"/>
          <w:sz w:val="28"/>
        </w:rPr>
        <w:t>№ 1413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Видовое название породы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Селекционная ценность семян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(нормальные, улучшенные, сортовые)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Лесосеменной район, лесорастительная зона, подзона 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Номер квартала, выдела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Категория и номер лесосеменного объекта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Название хозяйства (организации)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Год и месяц заготовки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Номер и дата паспорта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Первоначальная масса партии _____________________________кг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Число мест и вид тары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Порядковый номер тары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Масса семян в данной таре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(первоначальный и последующий, по мере использования семян)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 кг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Номер удостоверения о кондиционности семян и дата его выдачи 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класс качества семян ______________, срок действия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(при повторной проверке качества семян)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М.П.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Должность и подпись лица,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ответственного за хранение семян _______________________</w:t>
      </w:r>
    </w:p>
    <w:bookmarkStart w:name="z7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8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заготовки, переработки,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хранения и использования лесных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семян и контроля за их качеством </w:t>
      </w:r>
    </w:p>
    <w:bookmarkEnd w:id="34"/>
    <w:bookmarkStart w:name="z79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АКТ № ________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8 с изменением, внесенным постановлением Правительства РК от 07.11.2012 </w:t>
      </w:r>
      <w:r>
        <w:rPr>
          <w:rFonts w:ascii="Times New Roman"/>
          <w:b w:val="false"/>
          <w:i w:val="false"/>
          <w:color w:val="ff0000"/>
          <w:sz w:val="28"/>
        </w:rPr>
        <w:t>№ 1413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отбора средних образцов для определения качества семян, принадлежащих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(наименование лесовладельца, лесопользователя)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(область, район, адрес)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20__ году _____________________________________ мною, уполномоченным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(месяц, число)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отбору образцов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(должность, фамилия, имя, отчество)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участии членов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отчество, должность каждого)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присутствии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(представитель территориального органа в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лесного и охотничьего хозяйства)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произведен осмотр семян и отбор средних образцов от следующих партий,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хранящихся 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(место хранения)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4"/>
        <w:gridCol w:w="2427"/>
        <w:gridCol w:w="1887"/>
        <w:gridCol w:w="3911"/>
        <w:gridCol w:w="2023"/>
        <w:gridCol w:w="2158"/>
      </w:tblGrid>
      <w:tr>
        <w:trPr>
          <w:trHeight w:val="114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п\п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Видовое название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породы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урожая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семян</w:t>
            </w:r>
          </w:p>
        </w:tc>
        <w:tc>
          <w:tcPr>
            <w:tcW w:w="3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 заготовки семян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(собственные нужды,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и др.)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партии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семян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Масса партии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семян, кг</w:t>
            </w:r>
          </w:p>
        </w:tc>
      </w:tr>
      <w:tr>
        <w:trPr>
          <w:trHeight w:val="7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7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32"/>
        <w:gridCol w:w="1570"/>
        <w:gridCol w:w="1962"/>
        <w:gridCol w:w="1700"/>
        <w:gridCol w:w="2354"/>
        <w:gridCol w:w="3662"/>
      </w:tblGrid>
      <w:tr>
        <w:trPr>
          <w:trHeight w:val="30" w:hRule="atLeast"/>
        </w:trPr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тары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отдельно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каждой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партии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семян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паспорта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(откуда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когда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семена)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образца,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Который раз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подвергают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анализу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и дата последнего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 о качестве семян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организации, выдавшей этот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</w:t>
            </w:r>
          </w:p>
        </w:tc>
      </w:tr>
      <w:tr>
        <w:trPr>
          <w:trHeight w:val="30" w:hRule="atLeast"/>
        </w:trPr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Образцы направлены на (в)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(наименование специализированной организации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уполномоченного органа, дата)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определения качества лесных семян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Лицо, уполномоченное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отбору образцов,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(должность)                             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 Ф.И.О.,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Представитель территориального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органа уполномоченного органа     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Ф.И.О, подпись</w:t>
      </w:r>
    </w:p>
    <w:bookmarkStart w:name="z8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9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заготовки, переработки,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хранения и использования лесных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семян и контроля за их качеством </w:t>
      </w:r>
    </w:p>
    <w:bookmarkEnd w:id="36"/>
    <w:bookmarkStart w:name="z81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Особенности формирования партии семян,</w:t>
      </w:r>
      <w:r>
        <w:br/>
      </w:r>
      <w:r>
        <w:rPr>
          <w:rFonts w:ascii="Times New Roman"/>
          <w:b/>
          <w:i w:val="false"/>
          <w:color w:val="000000"/>
        </w:rPr>
        <w:t>
отбора проб и составление среднего образца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9 с изменением, внесенным постановлением Правительства РК от 07.11.2012 </w:t>
      </w:r>
      <w:r>
        <w:rPr>
          <w:rFonts w:ascii="Times New Roman"/>
          <w:b w:val="false"/>
          <w:i w:val="false"/>
          <w:color w:val="ff0000"/>
          <w:sz w:val="28"/>
        </w:rPr>
        <w:t>№ 1413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7"/>
        <w:gridCol w:w="2936"/>
        <w:gridCol w:w="9477"/>
      </w:tblGrid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работ</w:t>
            </w:r>
          </w:p>
        </w:tc>
        <w:tc>
          <w:tcPr>
            <w:tcW w:w="9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Особенности проведения работ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партии лесных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семян</w:t>
            </w:r>
          </w:p>
        </w:tc>
        <w:tc>
          <w:tcPr>
            <w:tcW w:w="9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Партия формируется из однородных лесных семян по: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виду или разновидности;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условиям места произрастания;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возрастным группам (молодняки, средневозрастные,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приспевающие, спелые);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селекционным категориям (сортовые, улучшенные, нормальные);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происхождению насаждений (естественные, искусственные);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способу сбора, обработки, хранению семян;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цвету, блеску, запаху и степени влажности.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Смешение разных партий лесных семян одного и того же вида,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том числе и малых по массе, не допускается.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Отбор проб лесных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семян</w:t>
            </w:r>
          </w:p>
        </w:tc>
        <w:tc>
          <w:tcPr>
            <w:tcW w:w="9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Отбор проб производят специальными щупами (конусным, мешочным,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цилиндрическим) или руками в зависимости от породы и условий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хранения партий семян: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для мелких и средних семян хранящихся насыпью, отбор проб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производят из пяти мест каждого слоя (верхнего - глубина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см, среднего - половина высоты насыпи, нижней - у пола), 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есть не менее 15 проб;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для крупных семян (орехи, косточковые и другие) - из десяти мест каждого слоя берут по 3 пробы;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для сыпучих семян хранящихся в мешках (до 10 мест тары)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берут не менее трех проб из каждого мешка по одной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верхнего, среднего, нижнего слоя, более 10 мест тары -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одной пробе из каждого мешка, чередуя глубину взятой пробы;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при невозможности отбора проб щупами или руками от партий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семян, хранящихся в стеклянных бутылях, металлических сосудах,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ящиках и другой таре, семена высыпают на гладкую поверхность,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перемешивают, разравнивают и отбирают руками из разных мест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менее пяти проб от каждого места тары.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Отобранные пробы семян высыпают (по отдельности) на гладкую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поверхность, тщательно просматривают и сравнивают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засоренности, запаху, цвету, блеску и другим признакам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установления однородности партии.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отсутствии резких различий отдельных проб их объединяют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исходный образец, масса которого соответствует десятикратной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массе среднего образца семян.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исходного образца выделяют один средний образец семян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определения качества партии семян.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Выделения среднего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образца семян</w:t>
            </w:r>
          </w:p>
        </w:tc>
        <w:tc>
          <w:tcPr>
            <w:tcW w:w="9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выделения среднего образца семян исходный образец высыпают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гладкую поверхность, перемешивают, разравнивают в 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квадрата толщиной до 3 см для мелких семян и более 10 см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крупных семян, а затем делят по диагоналям на 4 треугольника.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двух противоположных треугольников семена удаляют,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оставшиеся объединяют и снова разравнивают в квадрат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последующего деления. Деление производят до получения среднего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образца установленной массы.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Отобранный средний образец семян помещают в чистый мешочек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плотной ткани, предварительно продезинфицированный кипячением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воде, завязывают шпагатом и отправляют в специализированную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организацию уполномоченного органа с приложением паспорта,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этикетки и акта отбора средних образцов для определения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 семян.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целях осуществления контроля за правильностью отбора средних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образцов семян от сформированных партий производится отбор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контрольных образцов, по результатам анализа которых,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заготовителю семян выдается соответствующий документ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качестве семян с отметкой в правом верхнем углу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"Госконтрольный", а ранее выданные документы о качестве семян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изымаются одновременно с отбором госконтрольных образцов.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образцов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влажности семян</w:t>
            </w:r>
          </w:p>
        </w:tc>
        <w:tc>
          <w:tcPr>
            <w:tcW w:w="9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Образец для определения влажности семян составляют таким 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образом из остатка семян исходного образца.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Отобранный образец помещают в чистую, сухую посуду, которую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 заполнения доверху семенами плотно закупоривают пробкой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заливают сургучом, воском или парафином. Допускается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помещать средний образец семян в мешок вместимостью 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 дм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из влагонепроницаемой пленки, края которого закрывают,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горячим способом или крепко связывают, оставляя в нем как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можно меньше воздуха, а затем помещают во второй такой 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мешок, который туго завязывают. Один экземпляр этикетки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вкладывают вовнутрь посуды или мешка, другой наклеивают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снаружи.</w:t>
            </w:r>
          </w:p>
        </w:tc>
      </w:tr>
    </w:tbl>
    <w:bookmarkStart w:name="z8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10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заготовки, переработки,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хранения и использования лесных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семян и контроля за их качеством </w:t>
      </w:r>
    </w:p>
    <w:bookmarkEnd w:id="38"/>
    <w:bookmarkStart w:name="z8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 Акт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о результатах проверки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10 с изменением, внесенным постановлением Правительства РК от 07.11.2012 </w:t>
      </w:r>
      <w:r>
        <w:rPr>
          <w:rFonts w:ascii="Times New Roman"/>
          <w:b w:val="false"/>
          <w:i w:val="false"/>
          <w:color w:val="ff0000"/>
          <w:sz w:val="28"/>
        </w:rPr>
        <w:t>№ 1413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№_________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место составления акта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"______" ____________ 20 ___ год ______час ______ _________мин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наименование  уполномоченного органа или территориального органа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дата и номер акта о назначении проверки, на основании которой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проведена проверка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и должность лица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(лиц), проводившего проверку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проверяемого государственного лесовладельца,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должность лица, присутствующего при проведении проверки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Дата, место и период проведения проверки___________________________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Сведения о результатах проверки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выявленные нарушения и их характер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 актом о результатах проверки ознакомлен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должностное лицо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лесовладельца, присутствовавшего при проведении проверки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Подпись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подписи отказался 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Подпись должностного лица, проводившего проверку ______________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