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ef4a" w14:textId="c4ee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специального государственного архива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создании специального государственного архива Министерства внутренних дел Республики Казахстан».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создании специального государственного архива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22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«О Национальном архивном фонде и архивах» и в целях обеспечения национальной безопасности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специальный государственный архив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