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61eb" w14:textId="4496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30 октября 2010 года № 1145 "Об утверждении Программы по привлечению инвестиций, развитию специальных экономических зон и стимулированию экспорта в Республике Казахстан на 2010 - 2014 годы"</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2011 года № 1596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2010 года № 1145 "Об утверждении Программы по привлечению инвестиций, развитию специальных экономических зон и стимулированию экспорта в Республике Казахстан на 2010 - 2014 годы"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Программе</w:t>
      </w:r>
      <w:r>
        <w:rPr>
          <w:rFonts w:ascii="Times New Roman"/>
          <w:b w:val="false"/>
          <w:i w:val="false"/>
          <w:color w:val="000000"/>
          <w:sz w:val="28"/>
        </w:rPr>
        <w:t xml:space="preserve"> по привлечению инвестиций, развитию специальных экономических зон и стимулированию экспорта в Республике Казахстан на 2010 - 2014 годы,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разделы 5</w:t>
      </w:r>
      <w:r>
        <w:rPr>
          <w:rFonts w:ascii="Times New Roman"/>
          <w:b w:val="false"/>
          <w:i w:val="false"/>
          <w:color w:val="000000"/>
          <w:sz w:val="28"/>
        </w:rPr>
        <w:t xml:space="preserve"> "Этапы реализации Программы" и </w:t>
      </w:r>
      <w:r>
        <w:rPr>
          <w:rFonts w:ascii="Times New Roman"/>
          <w:b w:val="false"/>
          <w:i w:val="false"/>
          <w:color w:val="000000"/>
          <w:sz w:val="28"/>
        </w:rPr>
        <w:t>7</w:t>
      </w:r>
      <w:r>
        <w:rPr>
          <w:rFonts w:ascii="Times New Roman"/>
          <w:b w:val="false"/>
          <w:i w:val="false"/>
          <w:color w:val="000000"/>
          <w:sz w:val="28"/>
        </w:rPr>
        <w:t xml:space="preserve"> "План мероприятий по реализации Программы по привлечению инвестиций, развитию специальных экономических зон и стимулированию экспорта в Республике Казахстан на 2010 - 2014 годы"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приложениями 1 и 2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декабря 2011 года № 1596</w:t>
      </w:r>
    </w:p>
    <w:bookmarkEnd w:id="1"/>
    <w:bookmarkStart w:name="z8" w:id="2"/>
    <w:p>
      <w:pPr>
        <w:spacing w:after="0"/>
        <w:ind w:left="0"/>
        <w:jc w:val="both"/>
      </w:pPr>
      <w:r>
        <w:rPr>
          <w:rFonts w:ascii="Times New Roman"/>
          <w:b w:val="false"/>
          <w:i w:val="false"/>
          <w:color w:val="000000"/>
          <w:sz w:val="28"/>
        </w:rPr>
        <w:t>
      </w:t>
      </w:r>
      <w:r>
        <w:rPr>
          <w:rFonts w:ascii="Times New Roman"/>
          <w:b/>
          <w:i w:val="false"/>
          <w:color w:val="000000"/>
          <w:sz w:val="28"/>
        </w:rPr>
        <w:t>"5. Этапы реализации Программы</w:t>
      </w:r>
      <w:r>
        <w:br/>
      </w:r>
      <w:r>
        <w:rPr>
          <w:rFonts w:ascii="Times New Roman"/>
          <w:b w:val="false"/>
          <w:i w:val="false"/>
          <w:color w:val="000000"/>
          <w:sz w:val="28"/>
        </w:rPr>
        <w:t>
</w:t>
      </w:r>
      <w:r>
        <w:rPr>
          <w:rFonts w:ascii="Times New Roman"/>
          <w:b w:val="false"/>
          <w:i w:val="false"/>
          <w:color w:val="000000"/>
          <w:sz w:val="28"/>
        </w:rPr>
        <w:t>
      5.1. Основные направления работы по реализации Программы</w:t>
      </w:r>
      <w:r>
        <w:br/>
      </w:r>
      <w:r>
        <w:rPr>
          <w:rFonts w:ascii="Times New Roman"/>
          <w:b w:val="false"/>
          <w:i w:val="false"/>
          <w:color w:val="000000"/>
          <w:sz w:val="28"/>
        </w:rPr>
        <w:t>
</w:t>
      </w:r>
      <w:r>
        <w:rPr>
          <w:rFonts w:ascii="Times New Roman"/>
          <w:b w:val="false"/>
          <w:i w:val="false"/>
          <w:color w:val="000000"/>
          <w:sz w:val="28"/>
        </w:rPr>
        <w:t xml:space="preserve">
      Основными направлениями работы по реализации Программы являются: </w:t>
      </w:r>
      <w:r>
        <w:br/>
      </w:r>
      <w:r>
        <w:rPr>
          <w:rFonts w:ascii="Times New Roman"/>
          <w:b w:val="false"/>
          <w:i w:val="false"/>
          <w:color w:val="000000"/>
          <w:sz w:val="28"/>
        </w:rPr>
        <w:t>
</w:t>
      </w:r>
      <w:r>
        <w:rPr>
          <w:rFonts w:ascii="Times New Roman"/>
          <w:b w:val="false"/>
          <w:i w:val="false"/>
          <w:color w:val="000000"/>
          <w:sz w:val="28"/>
        </w:rPr>
        <w:t>
      направление 1. Привлечение прямых иностранных инвестиций:</w:t>
      </w:r>
      <w:r>
        <w:br/>
      </w:r>
      <w:r>
        <w:rPr>
          <w:rFonts w:ascii="Times New Roman"/>
          <w:b w:val="false"/>
          <w:i w:val="false"/>
          <w:color w:val="000000"/>
          <w:sz w:val="28"/>
        </w:rPr>
        <w:t>
</w:t>
      </w:r>
      <w:r>
        <w:rPr>
          <w:rFonts w:ascii="Times New Roman"/>
          <w:b w:val="false"/>
          <w:i w:val="false"/>
          <w:color w:val="000000"/>
          <w:sz w:val="28"/>
        </w:rPr>
        <w:t>
      создание условий для привлечения ПИИ;</w:t>
      </w:r>
      <w:r>
        <w:br/>
      </w:r>
      <w:r>
        <w:rPr>
          <w:rFonts w:ascii="Times New Roman"/>
          <w:b w:val="false"/>
          <w:i w:val="false"/>
          <w:color w:val="000000"/>
          <w:sz w:val="28"/>
        </w:rPr>
        <w:t>
</w:t>
      </w:r>
      <w:r>
        <w:rPr>
          <w:rFonts w:ascii="Times New Roman"/>
          <w:b w:val="false"/>
          <w:i w:val="false"/>
          <w:color w:val="000000"/>
          <w:sz w:val="28"/>
        </w:rPr>
        <w:t>
      продвижение инвестиционного имиджа Казахстана;</w:t>
      </w:r>
      <w:r>
        <w:br/>
      </w:r>
      <w:r>
        <w:rPr>
          <w:rFonts w:ascii="Times New Roman"/>
          <w:b w:val="false"/>
          <w:i w:val="false"/>
          <w:color w:val="000000"/>
          <w:sz w:val="28"/>
        </w:rPr>
        <w:t>
</w:t>
      </w:r>
      <w:r>
        <w:rPr>
          <w:rFonts w:ascii="Times New Roman"/>
          <w:b w:val="false"/>
          <w:i w:val="false"/>
          <w:color w:val="000000"/>
          <w:sz w:val="28"/>
        </w:rPr>
        <w:t xml:space="preserve">
      построение системной работы с иностранными инвесторами; </w:t>
      </w:r>
      <w:r>
        <w:br/>
      </w:r>
      <w:r>
        <w:rPr>
          <w:rFonts w:ascii="Times New Roman"/>
          <w:b w:val="false"/>
          <w:i w:val="false"/>
          <w:color w:val="000000"/>
          <w:sz w:val="28"/>
        </w:rPr>
        <w:t>
</w:t>
      </w:r>
      <w:r>
        <w:rPr>
          <w:rFonts w:ascii="Times New Roman"/>
          <w:b w:val="false"/>
          <w:i w:val="false"/>
          <w:color w:val="000000"/>
          <w:sz w:val="28"/>
        </w:rPr>
        <w:t>
      направление 2. Развитие и создание СЭЗ и ИЗ:</w:t>
      </w:r>
      <w:r>
        <w:br/>
      </w:r>
      <w:r>
        <w:rPr>
          <w:rFonts w:ascii="Times New Roman"/>
          <w:b w:val="false"/>
          <w:i w:val="false"/>
          <w:color w:val="000000"/>
          <w:sz w:val="28"/>
        </w:rPr>
        <w:t>
</w:t>
      </w:r>
      <w:r>
        <w:rPr>
          <w:rFonts w:ascii="Times New Roman"/>
          <w:b w:val="false"/>
          <w:i w:val="false"/>
          <w:color w:val="000000"/>
          <w:sz w:val="28"/>
        </w:rPr>
        <w:t xml:space="preserve">
      повышение инвестиционной привлекательности СЭЗ и ИЗ; </w:t>
      </w:r>
      <w:r>
        <w:br/>
      </w:r>
      <w:r>
        <w:rPr>
          <w:rFonts w:ascii="Times New Roman"/>
          <w:b w:val="false"/>
          <w:i w:val="false"/>
          <w:color w:val="000000"/>
          <w:sz w:val="28"/>
        </w:rPr>
        <w:t>
</w:t>
      </w:r>
      <w:r>
        <w:rPr>
          <w:rFonts w:ascii="Times New Roman"/>
          <w:b w:val="false"/>
          <w:i w:val="false"/>
          <w:color w:val="000000"/>
          <w:sz w:val="28"/>
        </w:rPr>
        <w:t>
      направление 3. Продвижение экспорта:</w:t>
      </w:r>
      <w:r>
        <w:br/>
      </w:r>
      <w:r>
        <w:rPr>
          <w:rFonts w:ascii="Times New Roman"/>
          <w:b w:val="false"/>
          <w:i w:val="false"/>
          <w:color w:val="000000"/>
          <w:sz w:val="28"/>
        </w:rPr>
        <w:t>
</w:t>
      </w:r>
      <w:r>
        <w:rPr>
          <w:rFonts w:ascii="Times New Roman"/>
          <w:b w:val="false"/>
          <w:i w:val="false"/>
          <w:color w:val="000000"/>
          <w:sz w:val="28"/>
        </w:rPr>
        <w:t>
      сервисная поддержка экспортеров;</w:t>
      </w:r>
      <w:r>
        <w:br/>
      </w:r>
      <w:r>
        <w:rPr>
          <w:rFonts w:ascii="Times New Roman"/>
          <w:b w:val="false"/>
          <w:i w:val="false"/>
          <w:color w:val="000000"/>
          <w:sz w:val="28"/>
        </w:rPr>
        <w:t>
</w:t>
      </w:r>
      <w:r>
        <w:rPr>
          <w:rFonts w:ascii="Times New Roman"/>
          <w:b w:val="false"/>
          <w:i w:val="false"/>
          <w:color w:val="000000"/>
          <w:sz w:val="28"/>
        </w:rPr>
        <w:t>
      финансовая поддержка экспортеров.</w:t>
      </w:r>
      <w:r>
        <w:br/>
      </w:r>
      <w:r>
        <w:rPr>
          <w:rFonts w:ascii="Times New Roman"/>
          <w:b w:val="false"/>
          <w:i w:val="false"/>
          <w:color w:val="000000"/>
          <w:sz w:val="28"/>
        </w:rPr>
        <w:t>
</w:t>
      </w:r>
      <w:r>
        <w:rPr>
          <w:rFonts w:ascii="Times New Roman"/>
          <w:b w:val="false"/>
          <w:i w:val="false"/>
          <w:color w:val="000000"/>
          <w:sz w:val="28"/>
        </w:rPr>
        <w:t xml:space="preserve">
      5.2. Перечни инструментов и механизмов достижения поставленных целей и задач </w:t>
      </w:r>
      <w:r>
        <w:br/>
      </w:r>
      <w:r>
        <w:rPr>
          <w:rFonts w:ascii="Times New Roman"/>
          <w:b w:val="false"/>
          <w:i w:val="false"/>
          <w:color w:val="000000"/>
          <w:sz w:val="28"/>
        </w:rPr>
        <w:t>
</w:t>
      </w:r>
      <w:r>
        <w:rPr>
          <w:rFonts w:ascii="Times New Roman"/>
          <w:b w:val="false"/>
          <w:i w:val="false"/>
          <w:color w:val="000000"/>
          <w:sz w:val="28"/>
        </w:rPr>
        <w:t xml:space="preserve">
      Направление 1. Привлечение прямых иностранных инвестиций </w:t>
      </w:r>
      <w:r>
        <w:br/>
      </w:r>
      <w:r>
        <w:rPr>
          <w:rFonts w:ascii="Times New Roman"/>
          <w:b w:val="false"/>
          <w:i w:val="false"/>
          <w:color w:val="000000"/>
          <w:sz w:val="28"/>
        </w:rPr>
        <w:t>
</w:t>
      </w:r>
      <w:r>
        <w:rPr>
          <w:rFonts w:ascii="Times New Roman"/>
          <w:b w:val="false"/>
          <w:i w:val="false"/>
          <w:color w:val="000000"/>
          <w:sz w:val="28"/>
        </w:rPr>
        <w:t xml:space="preserve">
      Создание условий для привлечения ПИИ (2010 - 2012 годы) </w:t>
      </w:r>
      <w:r>
        <w:br/>
      </w:r>
      <w:r>
        <w:rPr>
          <w:rFonts w:ascii="Times New Roman"/>
          <w:b w:val="false"/>
          <w:i w:val="false"/>
          <w:color w:val="000000"/>
          <w:sz w:val="28"/>
        </w:rPr>
        <w:t>
</w:t>
      </w:r>
      <w:r>
        <w:rPr>
          <w:rFonts w:ascii="Times New Roman"/>
          <w:b w:val="false"/>
          <w:i w:val="false"/>
          <w:color w:val="000000"/>
          <w:sz w:val="28"/>
        </w:rPr>
        <w:t>
      В условиях острой конкурентной борьбы за инвестиционные ресурсы в Казахстане должен быть создан такой инвестиционный климат, который будет более привлекательным, чем в соседних странах-конкурентах за инвестиции.</w:t>
      </w:r>
      <w:r>
        <w:br/>
      </w:r>
      <w:r>
        <w:rPr>
          <w:rFonts w:ascii="Times New Roman"/>
          <w:b w:val="false"/>
          <w:i w:val="false"/>
          <w:color w:val="000000"/>
          <w:sz w:val="28"/>
        </w:rPr>
        <w:t>
</w:t>
      </w:r>
      <w:r>
        <w:rPr>
          <w:rFonts w:ascii="Times New Roman"/>
          <w:b w:val="false"/>
          <w:i w:val="false"/>
          <w:color w:val="000000"/>
          <w:sz w:val="28"/>
        </w:rPr>
        <w:t>
      В рамках настоящей Программы будут предусмотрены мероприятия по оценке эффективности проводимых Правительством мер по совершенствованию бизнес климата. В частности, на постоянной основе будет проводиться сравнительный мониторинг условий для инвестиций в странах-конкурентах для принятия, в случае необходимости, оперативных мер.</w:t>
      </w:r>
      <w:r>
        <w:br/>
      </w:r>
      <w:r>
        <w:rPr>
          <w:rFonts w:ascii="Times New Roman"/>
          <w:b w:val="false"/>
          <w:i w:val="false"/>
          <w:color w:val="000000"/>
          <w:sz w:val="28"/>
        </w:rPr>
        <w:t>
</w:t>
      </w:r>
      <w:r>
        <w:rPr>
          <w:rFonts w:ascii="Times New Roman"/>
          <w:b w:val="false"/>
          <w:i w:val="false"/>
          <w:color w:val="000000"/>
          <w:sz w:val="28"/>
        </w:rPr>
        <w:t xml:space="preserve">
      Кроме того, необходимо обеспечить достижение целевых индикаторов по поступлениям прямых инвестиций, информация о которых будет раз в полгода передаваться в Министерство индустрии и новых технологий Республики Казахстан, приведенных в Приложении 1 к настоящей программе. Индикаторы по поступлениям прямых иностранных инвестиций позволят проводить объективную оценку работы загранучреждений Республики Казахстан, центральных исполнительных органов и национальных компаний (в рамках курируемых отраслей), местных исполнительных органов в области привлечения ПИИ. </w:t>
      </w:r>
      <w:r>
        <w:br/>
      </w:r>
      <w:r>
        <w:rPr>
          <w:rFonts w:ascii="Times New Roman"/>
          <w:b w:val="false"/>
          <w:i w:val="false"/>
          <w:color w:val="000000"/>
          <w:sz w:val="28"/>
        </w:rPr>
        <w:t>
</w:t>
      </w:r>
      <w:r>
        <w:rPr>
          <w:rFonts w:ascii="Times New Roman"/>
          <w:b w:val="false"/>
          <w:i w:val="false"/>
          <w:color w:val="000000"/>
          <w:sz w:val="28"/>
        </w:rPr>
        <w:t>
      В частности, объемы отечественных и иностранных прямых инвестиций к 2014 г. должны вырасти не менее, чем на 15 % по отношению к показателю 2009 года. Для достижения данного показателя в 2011 - 2014 гг. должен поддерживаться ежегодный темп прироста инвестиций на уровне не менее 4 %.</w:t>
      </w:r>
      <w:r>
        <w:br/>
      </w:r>
      <w:r>
        <w:rPr>
          <w:rFonts w:ascii="Times New Roman"/>
          <w:b w:val="false"/>
          <w:i w:val="false"/>
          <w:color w:val="000000"/>
          <w:sz w:val="28"/>
        </w:rPr>
        <w:t>
</w:t>
      </w:r>
      <w:r>
        <w:rPr>
          <w:rFonts w:ascii="Times New Roman"/>
          <w:b w:val="false"/>
          <w:i w:val="false"/>
          <w:color w:val="000000"/>
          <w:sz w:val="28"/>
        </w:rPr>
        <w:t>
      Базовый пакет стимулов для инвесторов, осуществляющих деятельность в приоритетных видах экономической деятельности.</w:t>
      </w:r>
      <w:r>
        <w:br/>
      </w:r>
      <w:r>
        <w:rPr>
          <w:rFonts w:ascii="Times New Roman"/>
          <w:b w:val="false"/>
          <w:i w:val="false"/>
          <w:color w:val="000000"/>
          <w:sz w:val="28"/>
        </w:rPr>
        <w:t>
</w:t>
      </w:r>
      <w:r>
        <w:rPr>
          <w:rFonts w:ascii="Times New Roman"/>
          <w:b w:val="false"/>
          <w:i w:val="false"/>
          <w:color w:val="000000"/>
          <w:sz w:val="28"/>
        </w:rPr>
        <w:t>
      Данный вид стимулов действует для всех резидентов Казахстана, в том числе с иностранным участием, осуществляющих инвестиционную деятельность на территории Казахстана, за исключением территорий специальных экономических зон, где действует свой режим.</w:t>
      </w:r>
      <w:r>
        <w:br/>
      </w:r>
      <w:r>
        <w:rPr>
          <w:rFonts w:ascii="Times New Roman"/>
          <w:b w:val="false"/>
          <w:i w:val="false"/>
          <w:color w:val="000000"/>
          <w:sz w:val="28"/>
        </w:rPr>
        <w:t>
</w:t>
      </w:r>
      <w:r>
        <w:rPr>
          <w:rFonts w:ascii="Times New Roman"/>
          <w:b w:val="false"/>
          <w:i w:val="false"/>
          <w:color w:val="000000"/>
          <w:sz w:val="28"/>
        </w:rPr>
        <w:t>
      В настоящее время базовый пакет стимулов включает следующие гарантии и преференции для инвесторов:</w:t>
      </w:r>
      <w:r>
        <w:br/>
      </w:r>
      <w:r>
        <w:rPr>
          <w:rFonts w:ascii="Times New Roman"/>
          <w:b w:val="false"/>
          <w:i w:val="false"/>
          <w:color w:val="000000"/>
          <w:sz w:val="28"/>
        </w:rPr>
        <w:t>
</w:t>
      </w:r>
      <w:r>
        <w:rPr>
          <w:rFonts w:ascii="Times New Roman"/>
          <w:b w:val="false"/>
          <w:i w:val="false"/>
          <w:color w:val="000000"/>
          <w:sz w:val="28"/>
        </w:rPr>
        <w:t xml:space="preserve">
      1) освобождения от уплаты ввозных таможенных пошлин в соответствии с таможенным законодательством Таможенного союза и (или) Республики Казахстан; </w:t>
      </w:r>
      <w:r>
        <w:br/>
      </w:r>
      <w:r>
        <w:rPr>
          <w:rFonts w:ascii="Times New Roman"/>
          <w:b w:val="false"/>
          <w:i w:val="false"/>
          <w:color w:val="000000"/>
          <w:sz w:val="28"/>
        </w:rPr>
        <w:t>
</w:t>
      </w:r>
      <w:r>
        <w:rPr>
          <w:rFonts w:ascii="Times New Roman"/>
          <w:b w:val="false"/>
          <w:i w:val="false"/>
          <w:color w:val="000000"/>
          <w:sz w:val="28"/>
        </w:rPr>
        <w:t>
      2) государственные натурные гранты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"Об инвестициях";</w:t>
      </w:r>
      <w:r>
        <w:br/>
      </w:r>
      <w:r>
        <w:rPr>
          <w:rFonts w:ascii="Times New Roman"/>
          <w:b w:val="false"/>
          <w:i w:val="false"/>
          <w:color w:val="000000"/>
          <w:sz w:val="28"/>
        </w:rPr>
        <w:t>
</w:t>
      </w:r>
      <w:r>
        <w:rPr>
          <w:rFonts w:ascii="Times New Roman"/>
          <w:b w:val="false"/>
          <w:i w:val="false"/>
          <w:color w:val="000000"/>
          <w:sz w:val="28"/>
        </w:rPr>
        <w:t>
      3) налоговые преференции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Вместе с тем, в дальнейшем предусматривается изучить мировой опыт по вопросам стимулирования инвестиций, стабильности законодательства, а также дополнительных мер для наиболее значимых инвестиционных проектов (Специальный режим). </w:t>
      </w:r>
      <w:r>
        <w:br/>
      </w:r>
      <w:r>
        <w:rPr>
          <w:rFonts w:ascii="Times New Roman"/>
          <w:b w:val="false"/>
          <w:i w:val="false"/>
          <w:color w:val="000000"/>
          <w:sz w:val="28"/>
        </w:rPr>
        <w:t>
</w:t>
      </w:r>
      <w:r>
        <w:rPr>
          <w:rFonts w:ascii="Times New Roman"/>
          <w:b w:val="false"/>
          <w:i w:val="false"/>
          <w:color w:val="000000"/>
          <w:sz w:val="28"/>
        </w:rPr>
        <w:t>
      Как правило, наукоемкие и технологичные проекты несут больше инвестиционных рисков, чем проекты по добыче сырья. Соответственно, чтобы привлечь в такие проекты инвесторов, необходимо создать максимально комфортные условия и снизить инвестиционные риски.</w:t>
      </w:r>
      <w:r>
        <w:br/>
      </w:r>
      <w:r>
        <w:rPr>
          <w:rFonts w:ascii="Times New Roman"/>
          <w:b w:val="false"/>
          <w:i w:val="false"/>
          <w:color w:val="000000"/>
          <w:sz w:val="28"/>
        </w:rPr>
        <w:t>
</w:t>
      </w:r>
      <w:r>
        <w:rPr>
          <w:rFonts w:ascii="Times New Roman"/>
          <w:b w:val="false"/>
          <w:i w:val="false"/>
          <w:color w:val="000000"/>
          <w:sz w:val="28"/>
        </w:rPr>
        <w:t xml:space="preserve">
      Таким образом, необходимо стимулировать инвестиции в проекты, которые создают и/или расширяют новые для Казахстана виды производств и которые открывают технологические возможности для последующих высоких переделов. </w:t>
      </w:r>
      <w:r>
        <w:br/>
      </w:r>
      <w:r>
        <w:rPr>
          <w:rFonts w:ascii="Times New Roman"/>
          <w:b w:val="false"/>
          <w:i w:val="false"/>
          <w:color w:val="000000"/>
          <w:sz w:val="28"/>
        </w:rPr>
        <w:t>
</w:t>
      </w:r>
      <w:r>
        <w:rPr>
          <w:rFonts w:ascii="Times New Roman"/>
          <w:b w:val="false"/>
          <w:i w:val="false"/>
          <w:color w:val="000000"/>
          <w:sz w:val="28"/>
        </w:rPr>
        <w:t>
      Инвестиционные стратегические проекты должны соответствовать приоритетным видам деятельности, определенных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"Об инвестициях", и одновременно соответствовать одному из следующих критериев:</w:t>
      </w:r>
      <w:r>
        <w:br/>
      </w:r>
      <w:r>
        <w:rPr>
          <w:rFonts w:ascii="Times New Roman"/>
          <w:b w:val="false"/>
          <w:i w:val="false"/>
          <w:color w:val="000000"/>
          <w:sz w:val="28"/>
        </w:rPr>
        <w:t>
</w:t>
      </w:r>
      <w:r>
        <w:rPr>
          <w:rFonts w:ascii="Times New Roman"/>
          <w:b w:val="false"/>
          <w:i w:val="false"/>
          <w:color w:val="000000"/>
          <w:sz w:val="28"/>
        </w:rPr>
        <w:t>
      1) объем инвестиций должен превышать 5 миллионов МРП (около 51 млн.долларов США);</w:t>
      </w:r>
      <w:r>
        <w:br/>
      </w:r>
      <w:r>
        <w:rPr>
          <w:rFonts w:ascii="Times New Roman"/>
          <w:b w:val="false"/>
          <w:i w:val="false"/>
          <w:color w:val="000000"/>
          <w:sz w:val="28"/>
        </w:rPr>
        <w:t>
</w:t>
      </w:r>
      <w:r>
        <w:rPr>
          <w:rFonts w:ascii="Times New Roman"/>
          <w:b w:val="false"/>
          <w:i w:val="false"/>
          <w:color w:val="000000"/>
          <w:sz w:val="28"/>
        </w:rPr>
        <w:t>
      2) соответствовать Перечню высокотехнологичной продукции, определенном в соответствии с Законом РК "О государственной поддержке индустриально-инновационного развития".</w:t>
      </w:r>
      <w:r>
        <w:br/>
      </w:r>
      <w:r>
        <w:rPr>
          <w:rFonts w:ascii="Times New Roman"/>
          <w:b w:val="false"/>
          <w:i w:val="false"/>
          <w:color w:val="000000"/>
          <w:sz w:val="28"/>
        </w:rPr>
        <w:t>
</w:t>
      </w:r>
      <w:r>
        <w:rPr>
          <w:rFonts w:ascii="Times New Roman"/>
          <w:b w:val="false"/>
          <w:i w:val="false"/>
          <w:color w:val="000000"/>
          <w:sz w:val="28"/>
        </w:rPr>
        <w:t xml:space="preserve">
      Отнесение инвестиционного проекта к стратегическим будет определяться решением Правительства Республики Казахстан и предусматривать получение инвестором гарантийного заказа, промышленных льгот и преференций по налогам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Обеспечение гарантийным заказом необходимо для снижения инвестиционных рисков для инвесторов путем гарантирования рынка сбыта предполагаемой к производству продукции. </w:t>
      </w:r>
      <w:r>
        <w:br/>
      </w:r>
      <w:r>
        <w:rPr>
          <w:rFonts w:ascii="Times New Roman"/>
          <w:b w:val="false"/>
          <w:i w:val="false"/>
          <w:color w:val="000000"/>
          <w:sz w:val="28"/>
        </w:rPr>
        <w:t>
</w:t>
      </w:r>
      <w:r>
        <w:rPr>
          <w:rFonts w:ascii="Times New Roman"/>
          <w:b w:val="false"/>
          <w:i w:val="false"/>
          <w:color w:val="000000"/>
          <w:sz w:val="28"/>
        </w:rPr>
        <w:t xml:space="preserve">
      Министерство индустрии и новых технологий будет прорабатывать вопрос возможности размещения гарантийного заказа с государственными органами, национальными компаниями и национальными холдингами. </w:t>
      </w:r>
      <w:r>
        <w:br/>
      </w:r>
      <w:r>
        <w:rPr>
          <w:rFonts w:ascii="Times New Roman"/>
          <w:b w:val="false"/>
          <w:i w:val="false"/>
          <w:color w:val="000000"/>
          <w:sz w:val="28"/>
        </w:rPr>
        <w:t>
</w:t>
      </w:r>
      <w:r>
        <w:rPr>
          <w:rFonts w:ascii="Times New Roman"/>
          <w:b w:val="false"/>
          <w:i w:val="false"/>
          <w:color w:val="000000"/>
          <w:sz w:val="28"/>
        </w:rPr>
        <w:t>
      Помимо указанных мер для стратегических инвесторов в регионах с низким уровнем социально-экономического развития будет рассмотрена возможность предоставления промышленных льгот. Около 44 % населения Казахстана проживает в сельской местности. Как известно в сельской местности особенно остро стоит вопрос занятости и оттока молодежи в города.</w:t>
      </w:r>
      <w:r>
        <w:br/>
      </w:r>
      <w:r>
        <w:rPr>
          <w:rFonts w:ascii="Times New Roman"/>
          <w:b w:val="false"/>
          <w:i w:val="false"/>
          <w:color w:val="000000"/>
          <w:sz w:val="28"/>
        </w:rPr>
        <w:t>
</w:t>
      </w:r>
      <w:r>
        <w:rPr>
          <w:rFonts w:ascii="Times New Roman"/>
          <w:b w:val="false"/>
          <w:i w:val="false"/>
          <w:color w:val="000000"/>
          <w:sz w:val="28"/>
        </w:rPr>
        <w:t>
      В целях расширения привлечения инвестиций в несырьевые сектора экономики будут проводиться индивидуальные переговоры с каждым крупным потенциальным инвестором.</w:t>
      </w:r>
      <w:r>
        <w:br/>
      </w:r>
      <w:r>
        <w:rPr>
          <w:rFonts w:ascii="Times New Roman"/>
          <w:b w:val="false"/>
          <w:i w:val="false"/>
          <w:color w:val="000000"/>
          <w:sz w:val="28"/>
        </w:rPr>
        <w:t>
</w:t>
      </w:r>
      <w:r>
        <w:rPr>
          <w:rFonts w:ascii="Times New Roman"/>
          <w:b w:val="false"/>
          <w:i w:val="false"/>
          <w:color w:val="000000"/>
          <w:sz w:val="28"/>
        </w:rPr>
        <w:t>
      Реализация индивидуального подхода по привлечению прямых иностранных инвестиций будет включать проведение следующих мероприятий:</w:t>
      </w:r>
      <w:r>
        <w:br/>
      </w:r>
      <w:r>
        <w:rPr>
          <w:rFonts w:ascii="Times New Roman"/>
          <w:b w:val="false"/>
          <w:i w:val="false"/>
          <w:color w:val="000000"/>
          <w:sz w:val="28"/>
        </w:rPr>
        <w:t>
</w:t>
      </w:r>
      <w:r>
        <w:rPr>
          <w:rFonts w:ascii="Times New Roman"/>
          <w:b w:val="false"/>
          <w:i w:val="false"/>
          <w:color w:val="000000"/>
          <w:sz w:val="28"/>
        </w:rPr>
        <w:t>
      1) поиск и определение потенциальных целевых инвесторов, прежде всего из числа ТНК;</w:t>
      </w:r>
      <w:r>
        <w:br/>
      </w:r>
      <w:r>
        <w:rPr>
          <w:rFonts w:ascii="Times New Roman"/>
          <w:b w:val="false"/>
          <w:i w:val="false"/>
          <w:color w:val="000000"/>
          <w:sz w:val="28"/>
        </w:rPr>
        <w:t>
</w:t>
      </w:r>
      <w:r>
        <w:rPr>
          <w:rFonts w:ascii="Times New Roman"/>
          <w:b w:val="false"/>
          <w:i w:val="false"/>
          <w:color w:val="000000"/>
          <w:sz w:val="28"/>
        </w:rPr>
        <w:t>
      2) разработка и реализация "дорожных карт" по работе с каждым целевым инвестором, включая:</w:t>
      </w:r>
      <w:r>
        <w:br/>
      </w:r>
      <w:r>
        <w:rPr>
          <w:rFonts w:ascii="Times New Roman"/>
          <w:b w:val="false"/>
          <w:i w:val="false"/>
          <w:color w:val="000000"/>
          <w:sz w:val="28"/>
        </w:rPr>
        <w:t>
</w:t>
      </w:r>
      <w:r>
        <w:rPr>
          <w:rFonts w:ascii="Times New Roman"/>
          <w:b w:val="false"/>
          <w:i w:val="false"/>
          <w:color w:val="000000"/>
          <w:sz w:val="28"/>
        </w:rPr>
        <w:t>
      3) содействие в осуществлении необходимых формальностей, связанных с открытием и ведением бизнеса в Казахстане;</w:t>
      </w:r>
      <w:r>
        <w:br/>
      </w:r>
      <w:r>
        <w:rPr>
          <w:rFonts w:ascii="Times New Roman"/>
          <w:b w:val="false"/>
          <w:i w:val="false"/>
          <w:color w:val="000000"/>
          <w:sz w:val="28"/>
        </w:rPr>
        <w:t>
</w:t>
      </w:r>
      <w:r>
        <w:rPr>
          <w:rFonts w:ascii="Times New Roman"/>
          <w:b w:val="false"/>
          <w:i w:val="false"/>
          <w:color w:val="000000"/>
          <w:sz w:val="28"/>
        </w:rPr>
        <w:t>
      4) организацию встреч с ключевыми политическими лидерами и ведущими компаниями в Казахстане;</w:t>
      </w:r>
      <w:r>
        <w:br/>
      </w:r>
      <w:r>
        <w:rPr>
          <w:rFonts w:ascii="Times New Roman"/>
          <w:b w:val="false"/>
          <w:i w:val="false"/>
          <w:color w:val="000000"/>
          <w:sz w:val="28"/>
        </w:rPr>
        <w:t>
</w:t>
      </w:r>
      <w:r>
        <w:rPr>
          <w:rFonts w:ascii="Times New Roman"/>
          <w:b w:val="false"/>
          <w:i w:val="false"/>
          <w:color w:val="000000"/>
          <w:sz w:val="28"/>
        </w:rPr>
        <w:t>
      5) предоставление консультационных услуг как на стадии разработки инвестиционного проекта, так и на стадии его реализации;</w:t>
      </w:r>
      <w:r>
        <w:br/>
      </w:r>
      <w:r>
        <w:rPr>
          <w:rFonts w:ascii="Times New Roman"/>
          <w:b w:val="false"/>
          <w:i w:val="false"/>
          <w:color w:val="000000"/>
          <w:sz w:val="28"/>
        </w:rPr>
        <w:t>
</w:t>
      </w:r>
      <w:r>
        <w:rPr>
          <w:rFonts w:ascii="Times New Roman"/>
          <w:b w:val="false"/>
          <w:i w:val="false"/>
          <w:color w:val="000000"/>
          <w:sz w:val="28"/>
        </w:rPr>
        <w:t>
      6) постинвестиционную поддержку.</w:t>
      </w:r>
      <w:r>
        <w:br/>
      </w:r>
      <w:r>
        <w:rPr>
          <w:rFonts w:ascii="Times New Roman"/>
          <w:b w:val="false"/>
          <w:i w:val="false"/>
          <w:color w:val="000000"/>
          <w:sz w:val="28"/>
        </w:rPr>
        <w:t>
</w:t>
      </w:r>
      <w:r>
        <w:rPr>
          <w:rFonts w:ascii="Times New Roman"/>
          <w:b w:val="false"/>
          <w:i w:val="false"/>
          <w:color w:val="000000"/>
          <w:sz w:val="28"/>
        </w:rPr>
        <w:t>
      Также немаловажным условием для привлечения ПИИ является введение мер, направленных на удобство въезда и пребывания иностранных инвесторов в Казахстане, включающее:</w:t>
      </w:r>
      <w:r>
        <w:br/>
      </w:r>
      <w:r>
        <w:rPr>
          <w:rFonts w:ascii="Times New Roman"/>
          <w:b w:val="false"/>
          <w:i w:val="false"/>
          <w:color w:val="000000"/>
          <w:sz w:val="28"/>
        </w:rPr>
        <w:t>
</w:t>
      </w:r>
      <w:r>
        <w:rPr>
          <w:rFonts w:ascii="Times New Roman"/>
          <w:b w:val="false"/>
          <w:i w:val="false"/>
          <w:color w:val="000000"/>
          <w:sz w:val="28"/>
        </w:rPr>
        <w:t>
      1) упрощение условий визового режима для иностранных инвесторов, включая введение новой категории визы для бизнес-иммигрантов;</w:t>
      </w:r>
      <w:r>
        <w:br/>
      </w:r>
      <w:r>
        <w:rPr>
          <w:rFonts w:ascii="Times New Roman"/>
          <w:b w:val="false"/>
          <w:i w:val="false"/>
          <w:color w:val="000000"/>
          <w:sz w:val="28"/>
        </w:rPr>
        <w:t>
</w:t>
      </w:r>
      <w:r>
        <w:rPr>
          <w:rFonts w:ascii="Times New Roman"/>
          <w:b w:val="false"/>
          <w:i w:val="false"/>
          <w:color w:val="000000"/>
          <w:sz w:val="28"/>
        </w:rPr>
        <w:t>
      2) улучшение деятельности таможенных и пограничных служб;</w:t>
      </w:r>
      <w:r>
        <w:br/>
      </w:r>
      <w:r>
        <w:rPr>
          <w:rFonts w:ascii="Times New Roman"/>
          <w:b w:val="false"/>
          <w:i w:val="false"/>
          <w:color w:val="000000"/>
          <w:sz w:val="28"/>
        </w:rPr>
        <w:t>
</w:t>
      </w:r>
      <w:r>
        <w:rPr>
          <w:rFonts w:ascii="Times New Roman"/>
          <w:b w:val="false"/>
          <w:i w:val="false"/>
          <w:color w:val="000000"/>
          <w:sz w:val="28"/>
        </w:rPr>
        <w:t>
      3) улучшение условий пребывания иностранцев на территории Казахстана.</w:t>
      </w:r>
      <w:r>
        <w:br/>
      </w:r>
      <w:r>
        <w:rPr>
          <w:rFonts w:ascii="Times New Roman"/>
          <w:b w:val="false"/>
          <w:i w:val="false"/>
          <w:color w:val="000000"/>
          <w:sz w:val="28"/>
        </w:rPr>
        <w:t>
</w:t>
      </w:r>
      <w:r>
        <w:rPr>
          <w:rFonts w:ascii="Times New Roman"/>
          <w:b w:val="false"/>
          <w:i w:val="false"/>
          <w:color w:val="000000"/>
          <w:sz w:val="28"/>
        </w:rPr>
        <w:t>
      Упрощение условий визового режима для иностранных инвесторов:</w:t>
      </w:r>
      <w:r>
        <w:br/>
      </w:r>
      <w:r>
        <w:rPr>
          <w:rFonts w:ascii="Times New Roman"/>
          <w:b w:val="false"/>
          <w:i w:val="false"/>
          <w:color w:val="000000"/>
          <w:sz w:val="28"/>
        </w:rPr>
        <w:t>
</w:t>
      </w:r>
      <w:r>
        <w:rPr>
          <w:rFonts w:ascii="Times New Roman"/>
          <w:b w:val="false"/>
          <w:i w:val="false"/>
          <w:color w:val="000000"/>
          <w:sz w:val="28"/>
        </w:rPr>
        <w:t>
      В целях создания благоприятных условий для инвесторов из основных стран-инвесторов будет рассмотрена возможность введения безвизового режима со странами ОЭСР.</w:t>
      </w:r>
      <w:r>
        <w:br/>
      </w:r>
      <w:r>
        <w:rPr>
          <w:rFonts w:ascii="Times New Roman"/>
          <w:b w:val="false"/>
          <w:i w:val="false"/>
          <w:color w:val="000000"/>
          <w:sz w:val="28"/>
        </w:rPr>
        <w:t>
</w:t>
      </w:r>
      <w:r>
        <w:rPr>
          <w:rFonts w:ascii="Times New Roman"/>
          <w:b w:val="false"/>
          <w:i w:val="false"/>
          <w:color w:val="000000"/>
          <w:sz w:val="28"/>
        </w:rPr>
        <w:t>
      Также планируется упрощение процедуры оформления визовой поддержки иностранным гражданам путем отмены предоставления справки об отсутствии/наличии налоговой задолженности. С принятием указанных мер конкурентоспособность Казахстана повысится.</w:t>
      </w:r>
      <w:r>
        <w:br/>
      </w:r>
      <w:r>
        <w:rPr>
          <w:rFonts w:ascii="Times New Roman"/>
          <w:b w:val="false"/>
          <w:i w:val="false"/>
          <w:color w:val="000000"/>
          <w:sz w:val="28"/>
        </w:rPr>
        <w:t>
</w:t>
      </w:r>
      <w:r>
        <w:rPr>
          <w:rFonts w:ascii="Times New Roman"/>
          <w:b w:val="false"/>
          <w:i w:val="false"/>
          <w:color w:val="000000"/>
          <w:sz w:val="28"/>
        </w:rPr>
        <w:t>
      Улучшение деятельности таможенных и пограничных служб:</w:t>
      </w:r>
      <w:r>
        <w:br/>
      </w:r>
      <w:r>
        <w:rPr>
          <w:rFonts w:ascii="Times New Roman"/>
          <w:b w:val="false"/>
          <w:i w:val="false"/>
          <w:color w:val="000000"/>
          <w:sz w:val="28"/>
        </w:rPr>
        <w:t>
</w:t>
      </w:r>
      <w:r>
        <w:rPr>
          <w:rFonts w:ascii="Times New Roman"/>
          <w:b w:val="false"/>
          <w:i w:val="false"/>
          <w:color w:val="000000"/>
          <w:sz w:val="28"/>
        </w:rPr>
        <w:t xml:space="preserve">
      Для обеспечения оперативного и правильного реагирования на обращение иностранного гражданина, устранения языкового барьера предполагается обучение сотрудников таможенных и пограничных служб знанию базового английского языка. </w:t>
      </w:r>
      <w:r>
        <w:br/>
      </w:r>
      <w:r>
        <w:rPr>
          <w:rFonts w:ascii="Times New Roman"/>
          <w:b w:val="false"/>
          <w:i w:val="false"/>
          <w:color w:val="000000"/>
          <w:sz w:val="28"/>
        </w:rPr>
        <w:t>
</w:t>
      </w:r>
      <w:r>
        <w:rPr>
          <w:rFonts w:ascii="Times New Roman"/>
          <w:b w:val="false"/>
          <w:i w:val="false"/>
          <w:color w:val="000000"/>
          <w:sz w:val="28"/>
        </w:rPr>
        <w:t>
      Также будет обеспечено проведение обучающих тренингов работников таможенных и пограничных служб по культуре обслуживания иностранных граждан и проведение инструктажа по соблюдению деловой этики.</w:t>
      </w:r>
      <w:r>
        <w:br/>
      </w:r>
      <w:r>
        <w:rPr>
          <w:rFonts w:ascii="Times New Roman"/>
          <w:b w:val="false"/>
          <w:i w:val="false"/>
          <w:color w:val="000000"/>
          <w:sz w:val="28"/>
        </w:rPr>
        <w:t>
</w:t>
      </w:r>
      <w:r>
        <w:rPr>
          <w:rFonts w:ascii="Times New Roman"/>
          <w:b w:val="false"/>
          <w:i w:val="false"/>
          <w:color w:val="000000"/>
          <w:sz w:val="28"/>
        </w:rPr>
        <w:t>
      Улучшение условий пребывания иностранцев на территории Казахстана:</w:t>
      </w:r>
      <w:r>
        <w:br/>
      </w:r>
      <w:r>
        <w:rPr>
          <w:rFonts w:ascii="Times New Roman"/>
          <w:b w:val="false"/>
          <w:i w:val="false"/>
          <w:color w:val="000000"/>
          <w:sz w:val="28"/>
        </w:rPr>
        <w:t>
</w:t>
      </w:r>
      <w:r>
        <w:rPr>
          <w:rFonts w:ascii="Times New Roman"/>
          <w:b w:val="false"/>
          <w:i w:val="false"/>
          <w:color w:val="000000"/>
          <w:sz w:val="28"/>
        </w:rPr>
        <w:t xml:space="preserve">
      Для облегчения пребывания иностранцев на территории Республики Казахстан предполагается принять меры по увеличению количества гостиниц, через которые будет осуществляться регистрация паспортов иностранцев и лиц без гражданства, а также оптимизировать бизнес-процессы оказания государственной услуги по регистрации иностранцев и лиц без гражданства. </w:t>
      </w:r>
      <w:r>
        <w:br/>
      </w:r>
      <w:r>
        <w:rPr>
          <w:rFonts w:ascii="Times New Roman"/>
          <w:b w:val="false"/>
          <w:i w:val="false"/>
          <w:color w:val="000000"/>
          <w:sz w:val="28"/>
        </w:rPr>
        <w:t>
</w:t>
      </w:r>
      <w:r>
        <w:rPr>
          <w:rFonts w:ascii="Times New Roman"/>
          <w:b w:val="false"/>
          <w:i w:val="false"/>
          <w:color w:val="000000"/>
          <w:sz w:val="28"/>
        </w:rPr>
        <w:t>
      Также для исключения неудобств, связанных с поиском иностранцами необходимого адреса, планируется обеспечить населенные пункты Казахстана указателями с наименованиями физико-географических объектов (районы, улицы, площади), а также объектов общественной инфраструктуры (вокзалы, библиотеки, торговые центры и др.) на государственном языке с транслитерацией на русском и английском языках.</w:t>
      </w:r>
      <w:r>
        <w:br/>
      </w:r>
      <w:r>
        <w:rPr>
          <w:rFonts w:ascii="Times New Roman"/>
          <w:b w:val="false"/>
          <w:i w:val="false"/>
          <w:color w:val="000000"/>
          <w:sz w:val="28"/>
        </w:rPr>
        <w:t>
</w:t>
      </w:r>
      <w:r>
        <w:rPr>
          <w:rFonts w:ascii="Times New Roman"/>
          <w:b w:val="false"/>
          <w:i w:val="false"/>
          <w:color w:val="000000"/>
          <w:sz w:val="28"/>
        </w:rPr>
        <w:t>
      Кроме того, будет обеспечено предоставление инвесторам информации справочными службами на казахском, русском и английском языках.</w:t>
      </w:r>
      <w:r>
        <w:br/>
      </w:r>
      <w:r>
        <w:rPr>
          <w:rFonts w:ascii="Times New Roman"/>
          <w:b w:val="false"/>
          <w:i w:val="false"/>
          <w:color w:val="000000"/>
          <w:sz w:val="28"/>
        </w:rPr>
        <w:t>
</w:t>
      </w:r>
      <w:r>
        <w:rPr>
          <w:rFonts w:ascii="Times New Roman"/>
          <w:b w:val="false"/>
          <w:i w:val="false"/>
          <w:color w:val="000000"/>
          <w:sz w:val="28"/>
        </w:rPr>
        <w:t xml:space="preserve">
      Также в целях совершенствования квалификационных требований к работникам, уполномоченными государственными органами по сфере своей деятельности, планируется разработать типовые квалификационные характеристики должностей руководителей, специалистов и других служащих организаций, профессиональные стандарты. </w:t>
      </w:r>
      <w:r>
        <w:br/>
      </w:r>
      <w:r>
        <w:rPr>
          <w:rFonts w:ascii="Times New Roman"/>
          <w:b w:val="false"/>
          <w:i w:val="false"/>
          <w:color w:val="000000"/>
          <w:sz w:val="28"/>
        </w:rPr>
        <w:t>
</w:t>
      </w:r>
      <w:r>
        <w:rPr>
          <w:rFonts w:ascii="Times New Roman"/>
          <w:b w:val="false"/>
          <w:i w:val="false"/>
          <w:color w:val="000000"/>
          <w:sz w:val="28"/>
        </w:rPr>
        <w:t>
      Продвижение инвестиционного имиджа Казахстана (2010 - 2014 годы)</w:t>
      </w:r>
      <w:r>
        <w:br/>
      </w:r>
      <w:r>
        <w:rPr>
          <w:rFonts w:ascii="Times New Roman"/>
          <w:b w:val="false"/>
          <w:i w:val="false"/>
          <w:color w:val="000000"/>
          <w:sz w:val="28"/>
        </w:rPr>
        <w:t>
</w:t>
      </w:r>
      <w:r>
        <w:rPr>
          <w:rFonts w:ascii="Times New Roman"/>
          <w:b w:val="false"/>
          <w:i w:val="false"/>
          <w:color w:val="000000"/>
          <w:sz w:val="28"/>
        </w:rPr>
        <w:t>
      Создание эффективной коммуникационной стратегии в продвижении имиджа предусматривает два основных этапа:</w:t>
      </w:r>
      <w:r>
        <w:br/>
      </w:r>
      <w:r>
        <w:rPr>
          <w:rFonts w:ascii="Times New Roman"/>
          <w:b w:val="false"/>
          <w:i w:val="false"/>
          <w:color w:val="000000"/>
          <w:sz w:val="28"/>
        </w:rPr>
        <w:t>
</w:t>
      </w:r>
      <w:r>
        <w:rPr>
          <w:rFonts w:ascii="Times New Roman"/>
          <w:b w:val="false"/>
          <w:i w:val="false"/>
          <w:color w:val="000000"/>
          <w:sz w:val="28"/>
        </w:rPr>
        <w:t>
      1. идентификация восприятия инвестора и определение цели имиджевой кампании;</w:t>
      </w:r>
      <w:r>
        <w:br/>
      </w:r>
      <w:r>
        <w:rPr>
          <w:rFonts w:ascii="Times New Roman"/>
          <w:b w:val="false"/>
          <w:i w:val="false"/>
          <w:color w:val="000000"/>
          <w:sz w:val="28"/>
        </w:rPr>
        <w:t>
</w:t>
      </w:r>
      <w:r>
        <w:rPr>
          <w:rFonts w:ascii="Times New Roman"/>
          <w:b w:val="false"/>
          <w:i w:val="false"/>
          <w:color w:val="000000"/>
          <w:sz w:val="28"/>
        </w:rPr>
        <w:t>
      2. выбор и разработка рекламных инструментов, разработка единой PR-стратегии.</w:t>
      </w:r>
      <w:r>
        <w:br/>
      </w:r>
      <w:r>
        <w:rPr>
          <w:rFonts w:ascii="Times New Roman"/>
          <w:b w:val="false"/>
          <w:i w:val="false"/>
          <w:color w:val="000000"/>
          <w:sz w:val="28"/>
        </w:rPr>
        <w:t>
</w:t>
      </w:r>
      <w:r>
        <w:rPr>
          <w:rFonts w:ascii="Times New Roman"/>
          <w:b w:val="false"/>
          <w:i w:val="false"/>
          <w:color w:val="000000"/>
          <w:sz w:val="28"/>
        </w:rPr>
        <w:t>
      Основные рекламные инструменты:</w:t>
      </w:r>
      <w:r>
        <w:br/>
      </w:r>
      <w:r>
        <w:rPr>
          <w:rFonts w:ascii="Times New Roman"/>
          <w:b w:val="false"/>
          <w:i w:val="false"/>
          <w:color w:val="000000"/>
          <w:sz w:val="28"/>
        </w:rPr>
        <w:t>
</w:t>
      </w:r>
      <w:r>
        <w:rPr>
          <w:rFonts w:ascii="Times New Roman"/>
          <w:b w:val="false"/>
          <w:i w:val="false"/>
          <w:color w:val="000000"/>
          <w:sz w:val="28"/>
        </w:rPr>
        <w:t>
      1) единый постоянно обновляемый многоязычный информационный интернет-портал для инвесторов;</w:t>
      </w:r>
      <w:r>
        <w:br/>
      </w:r>
      <w:r>
        <w:rPr>
          <w:rFonts w:ascii="Times New Roman"/>
          <w:b w:val="false"/>
          <w:i w:val="false"/>
          <w:color w:val="000000"/>
          <w:sz w:val="28"/>
        </w:rPr>
        <w:t>
</w:t>
      </w:r>
      <w:r>
        <w:rPr>
          <w:rFonts w:ascii="Times New Roman"/>
          <w:b w:val="false"/>
          <w:i w:val="false"/>
          <w:color w:val="000000"/>
          <w:sz w:val="28"/>
        </w:rPr>
        <w:t>
      2) подготовка и распространение информационно-аналитических и презентационных печатных материалов, в том числе выпуск информационно-аналитических справочников-путеводителей инвесторов по приоритетным секторам экономики в соответствии с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форсированного индустриально-инновационного развития (ГПФИИР);</w:t>
      </w:r>
      <w:r>
        <w:br/>
      </w:r>
      <w:r>
        <w:rPr>
          <w:rFonts w:ascii="Times New Roman"/>
          <w:b w:val="false"/>
          <w:i w:val="false"/>
          <w:color w:val="000000"/>
          <w:sz w:val="28"/>
        </w:rPr>
        <w:t>
</w:t>
      </w:r>
      <w:r>
        <w:rPr>
          <w:rFonts w:ascii="Times New Roman"/>
          <w:b w:val="false"/>
          <w:i w:val="false"/>
          <w:color w:val="000000"/>
          <w:sz w:val="28"/>
        </w:rPr>
        <w:t>
      3) планомерная работа с зарубежными СМИ по продвижению позитивного инвестиционного имиджа Казахстана, включающая регулярные информационные сообщения в ведущих зарубежных СМИ, тематические статьи и публикации, прокат презентационных видеороликов. Работа со СМИ должна быть организована по всем содержательным направлениям - политика, экономика, туризм, культура и т.д. с обеспечением комплексного информационного воздействия на все целевые аудитории;</w:t>
      </w:r>
      <w:r>
        <w:br/>
      </w:r>
      <w:r>
        <w:rPr>
          <w:rFonts w:ascii="Times New Roman"/>
          <w:b w:val="false"/>
          <w:i w:val="false"/>
          <w:color w:val="000000"/>
          <w:sz w:val="28"/>
        </w:rPr>
        <w:t>
</w:t>
      </w:r>
      <w:r>
        <w:rPr>
          <w:rFonts w:ascii="Times New Roman"/>
          <w:b w:val="false"/>
          <w:i w:val="false"/>
          <w:color w:val="000000"/>
          <w:sz w:val="28"/>
        </w:rPr>
        <w:t>
      4) проведение и активное позиционирование в международном бизнес сообществе публичных экономических и инвестиционных мероприятий - бизнес-форумов, роуд-шоу, семинаров, конференций, выставок. Для повышения эффективности проводимых мероприятий необходимо создание системы присвоения рейтингов;</w:t>
      </w:r>
      <w:r>
        <w:br/>
      </w:r>
      <w:r>
        <w:rPr>
          <w:rFonts w:ascii="Times New Roman"/>
          <w:b w:val="false"/>
          <w:i w:val="false"/>
          <w:color w:val="000000"/>
          <w:sz w:val="28"/>
        </w:rPr>
        <w:t>
</w:t>
      </w:r>
      <w:r>
        <w:rPr>
          <w:rFonts w:ascii="Times New Roman"/>
          <w:b w:val="false"/>
          <w:i w:val="false"/>
          <w:color w:val="000000"/>
          <w:sz w:val="28"/>
        </w:rPr>
        <w:t>
      5) активное участие в международных публичных инвестиционных и экономических мероприятиях;</w:t>
      </w:r>
      <w:r>
        <w:br/>
      </w:r>
      <w:r>
        <w:rPr>
          <w:rFonts w:ascii="Times New Roman"/>
          <w:b w:val="false"/>
          <w:i w:val="false"/>
          <w:color w:val="000000"/>
          <w:sz w:val="28"/>
        </w:rPr>
        <w:t>
</w:t>
      </w:r>
      <w:r>
        <w:rPr>
          <w:rFonts w:ascii="Times New Roman"/>
          <w:b w:val="false"/>
          <w:i w:val="false"/>
          <w:color w:val="000000"/>
          <w:sz w:val="28"/>
        </w:rPr>
        <w:t>
      6) широкое освещение деятельности национальной специализированной компании по привлечению инвестиций - АО "Национальное агентство по экспорту и инвестициям "KAZNEX INVEST" (далее - "KAZNEX INVEST") как за рубежом, так и внутри страны;</w:t>
      </w:r>
      <w:r>
        <w:br/>
      </w:r>
      <w:r>
        <w:rPr>
          <w:rFonts w:ascii="Times New Roman"/>
          <w:b w:val="false"/>
          <w:i w:val="false"/>
          <w:color w:val="000000"/>
          <w:sz w:val="28"/>
        </w:rPr>
        <w:t>
</w:t>
      </w:r>
      <w:r>
        <w:rPr>
          <w:rFonts w:ascii="Times New Roman"/>
          <w:b w:val="false"/>
          <w:i w:val="false"/>
          <w:color w:val="000000"/>
          <w:sz w:val="28"/>
        </w:rPr>
        <w:t>
      7) информирование загранучреждениями Республики Казахстан о планируемых мероприятиях в стране пребывания, где принимают участие потенциальные инвесторы, и распространение в рамках мероприятий информационно-презентационных материалов о Казахстане.</w:t>
      </w:r>
      <w:r>
        <w:br/>
      </w:r>
      <w:r>
        <w:rPr>
          <w:rFonts w:ascii="Times New Roman"/>
          <w:b w:val="false"/>
          <w:i w:val="false"/>
          <w:color w:val="000000"/>
          <w:sz w:val="28"/>
        </w:rPr>
        <w:t>
</w:t>
      </w:r>
      <w:r>
        <w:rPr>
          <w:rFonts w:ascii="Times New Roman"/>
          <w:b w:val="false"/>
          <w:i w:val="false"/>
          <w:color w:val="000000"/>
          <w:sz w:val="28"/>
        </w:rPr>
        <w:t xml:space="preserve">
      Работа по брендированию (Казахстана и/или инвестиционного потенциала страны и/или АО "KAZNEX INVEST") будет проводиться в нескольких направлениях: </w:t>
      </w:r>
      <w:r>
        <w:br/>
      </w:r>
      <w:r>
        <w:rPr>
          <w:rFonts w:ascii="Times New Roman"/>
          <w:b w:val="false"/>
          <w:i w:val="false"/>
          <w:color w:val="000000"/>
          <w:sz w:val="28"/>
        </w:rPr>
        <w:t>
</w:t>
      </w:r>
      <w:r>
        <w:rPr>
          <w:rFonts w:ascii="Times New Roman"/>
          <w:b w:val="false"/>
          <w:i w:val="false"/>
          <w:color w:val="000000"/>
          <w:sz w:val="28"/>
        </w:rPr>
        <w:t>
      1) одним из новых инструментов в данной работе станет размещение в 2011 году на мировых телеканалах (таких как ВВС, CNN и др.) видеороликов об инвестиционных возможностях Казахстана с последующим созданием циклов видеороликов и/или телепередач для размещения на мировых телеканалах в 2012-2014 годах;</w:t>
      </w:r>
      <w:r>
        <w:br/>
      </w:r>
      <w:r>
        <w:rPr>
          <w:rFonts w:ascii="Times New Roman"/>
          <w:b w:val="false"/>
          <w:i w:val="false"/>
          <w:color w:val="000000"/>
          <w:sz w:val="28"/>
        </w:rPr>
        <w:t>
</w:t>
      </w:r>
      <w:r>
        <w:rPr>
          <w:rFonts w:ascii="Times New Roman"/>
          <w:b w:val="false"/>
          <w:i w:val="false"/>
          <w:color w:val="000000"/>
          <w:sz w:val="28"/>
        </w:rPr>
        <w:t>
      2) размещение статей и рекламного модуля об инвестиционных возможностях Республики Казахстан:</w:t>
      </w:r>
      <w:r>
        <w:br/>
      </w:r>
      <w:r>
        <w:rPr>
          <w:rFonts w:ascii="Times New Roman"/>
          <w:b w:val="false"/>
          <w:i w:val="false"/>
          <w:color w:val="000000"/>
          <w:sz w:val="28"/>
        </w:rPr>
        <w:t>
</w:t>
      </w:r>
      <w:r>
        <w:rPr>
          <w:rFonts w:ascii="Times New Roman"/>
          <w:b w:val="false"/>
          <w:i w:val="false"/>
          <w:color w:val="000000"/>
          <w:sz w:val="28"/>
        </w:rPr>
        <w:t>
      в мировых периодических изданиях с наибольшим охватом целевой аудитории;</w:t>
      </w:r>
      <w:r>
        <w:br/>
      </w:r>
      <w:r>
        <w:rPr>
          <w:rFonts w:ascii="Times New Roman"/>
          <w:b w:val="false"/>
          <w:i w:val="false"/>
          <w:color w:val="000000"/>
          <w:sz w:val="28"/>
        </w:rPr>
        <w:t>
</w:t>
      </w:r>
      <w:r>
        <w:rPr>
          <w:rFonts w:ascii="Times New Roman"/>
          <w:b w:val="false"/>
          <w:i w:val="false"/>
          <w:color w:val="000000"/>
          <w:sz w:val="28"/>
        </w:rPr>
        <w:t xml:space="preserve">
      в специализированных международных отраслевых изданиях; </w:t>
      </w:r>
      <w:r>
        <w:br/>
      </w:r>
      <w:r>
        <w:rPr>
          <w:rFonts w:ascii="Times New Roman"/>
          <w:b w:val="false"/>
          <w:i w:val="false"/>
          <w:color w:val="000000"/>
          <w:sz w:val="28"/>
        </w:rPr>
        <w:t>
</w:t>
      </w:r>
      <w:r>
        <w:rPr>
          <w:rFonts w:ascii="Times New Roman"/>
          <w:b w:val="false"/>
          <w:i w:val="false"/>
          <w:color w:val="000000"/>
          <w:sz w:val="28"/>
        </w:rPr>
        <w:t>
      в бортовых журналах крупнейших международных авиалиний, в пятизвездочных отелях Республики Казахстан;</w:t>
      </w:r>
      <w:r>
        <w:br/>
      </w:r>
      <w:r>
        <w:rPr>
          <w:rFonts w:ascii="Times New Roman"/>
          <w:b w:val="false"/>
          <w:i w:val="false"/>
          <w:color w:val="000000"/>
          <w:sz w:val="28"/>
        </w:rPr>
        <w:t>
</w:t>
      </w:r>
      <w:r>
        <w:rPr>
          <w:rFonts w:ascii="Times New Roman"/>
          <w:b w:val="false"/>
          <w:i w:val="false"/>
          <w:color w:val="000000"/>
          <w:sz w:val="28"/>
        </w:rPr>
        <w:t>
      3) размещение биллбордов в аэропортах и других общественных местах.</w:t>
      </w:r>
      <w:r>
        <w:br/>
      </w:r>
      <w:r>
        <w:rPr>
          <w:rFonts w:ascii="Times New Roman"/>
          <w:b w:val="false"/>
          <w:i w:val="false"/>
          <w:color w:val="000000"/>
          <w:sz w:val="28"/>
        </w:rPr>
        <w:t>
</w:t>
      </w:r>
      <w:r>
        <w:rPr>
          <w:rFonts w:ascii="Times New Roman"/>
          <w:b w:val="false"/>
          <w:i w:val="false"/>
          <w:color w:val="000000"/>
          <w:sz w:val="28"/>
        </w:rPr>
        <w:t xml:space="preserve">
      Мировой опыт показывает, что существуют различные тактики привлечения масштабных инвестиций в страну. Например, применяется практика "найма" зарубежных бывших официальных лиц высокого уровня к привлечению инвестиций. Это бывшие президенты, премьер-министры, авторитетные министры, руководители крупнейших компаний, а также неформальные организации с авторитетными и известными членами из числа бывших политиков и руководителей ТНК. Условно их можно назвать "инвестиционные советники". </w:t>
      </w:r>
      <w:r>
        <w:br/>
      </w:r>
      <w:r>
        <w:rPr>
          <w:rFonts w:ascii="Times New Roman"/>
          <w:b w:val="false"/>
          <w:i w:val="false"/>
          <w:color w:val="000000"/>
          <w:sz w:val="28"/>
        </w:rPr>
        <w:t>
</w:t>
      </w:r>
      <w:r>
        <w:rPr>
          <w:rFonts w:ascii="Times New Roman"/>
          <w:b w:val="false"/>
          <w:i w:val="false"/>
          <w:color w:val="000000"/>
          <w:sz w:val="28"/>
        </w:rPr>
        <w:t xml:space="preserve">
      Эти люди обладают большим авторитетом в мировом сообществе и могут выступить своего рода "гарантом" в процессе привлечения крупных иностранных компаний в экономику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Построение системной работы с иностранными инвесторами (2011-2014 годы). </w:t>
      </w:r>
      <w:r>
        <w:br/>
      </w:r>
      <w:r>
        <w:rPr>
          <w:rFonts w:ascii="Times New Roman"/>
          <w:b w:val="false"/>
          <w:i w:val="false"/>
          <w:color w:val="000000"/>
          <w:sz w:val="28"/>
        </w:rPr>
        <w:t>
</w:t>
      </w:r>
      <w:r>
        <w:rPr>
          <w:rFonts w:ascii="Times New Roman"/>
          <w:b w:val="false"/>
          <w:i w:val="false"/>
          <w:color w:val="000000"/>
          <w:sz w:val="28"/>
        </w:rPr>
        <w:t xml:space="preserve">
      Для организации системной работы с иностранными инвесторами - усиление Комитета по инвестициям Министерства индустрии и новых технологий Республики Казахстан (Комитет по инвестициям), как единого координирующего органа по работе с иностранными инвесторами, работающего по принципу "первого адреса обращения" и "единого консультанта" для иностранных инвесторов. </w:t>
      </w:r>
      <w:r>
        <w:br/>
      </w:r>
      <w:r>
        <w:rPr>
          <w:rFonts w:ascii="Times New Roman"/>
          <w:b w:val="false"/>
          <w:i w:val="false"/>
          <w:color w:val="000000"/>
          <w:sz w:val="28"/>
        </w:rPr>
        <w:t>
</w:t>
      </w:r>
      <w:r>
        <w:rPr>
          <w:rFonts w:ascii="Times New Roman"/>
          <w:b w:val="false"/>
          <w:i w:val="false"/>
          <w:color w:val="000000"/>
          <w:sz w:val="28"/>
        </w:rPr>
        <w:t xml:space="preserve">
      Для ведения постоянного мониторинга Министерством индустрии и новых технологий Республики Казахстан всей работы, проводимой с инвесторами, необходимо будет предоставление информации о проделанной работе по привлечению инвестиций всеми задействованными в этой работе структурами. </w:t>
      </w:r>
      <w:r>
        <w:br/>
      </w:r>
      <w:r>
        <w:rPr>
          <w:rFonts w:ascii="Times New Roman"/>
          <w:b w:val="false"/>
          <w:i w:val="false"/>
          <w:color w:val="000000"/>
          <w:sz w:val="28"/>
        </w:rPr>
        <w:t>
</w:t>
      </w:r>
      <w:r>
        <w:rPr>
          <w:rFonts w:ascii="Times New Roman"/>
          <w:b w:val="false"/>
          <w:i w:val="false"/>
          <w:color w:val="000000"/>
          <w:sz w:val="28"/>
        </w:rPr>
        <w:t>
      Также предлагается создание по два - три представительства АО "KAZNEX INVEST" ежегодно в течение 2011 - 2014 годов в определенных выше целевых странах. В дальнейшем, в случае подтверждения успеха представительств, их сеть, а также штат будут расширяться так, чтобы основной контингент сотрудников АО "KAZNEX INVEST" находился в странах дислокации потенциальных инвесторов (по примеру австралийского агентства Austrade - 80 % штата, корейского агентства KOTRA - 70 % штата). По примеру указанных агентств представительства АО "KAZNEX INVEST" также будут осуществлять функции по продвижению экспорта.</w:t>
      </w:r>
      <w:r>
        <w:br/>
      </w:r>
      <w:r>
        <w:rPr>
          <w:rFonts w:ascii="Times New Roman"/>
          <w:b w:val="false"/>
          <w:i w:val="false"/>
          <w:color w:val="000000"/>
          <w:sz w:val="28"/>
        </w:rPr>
        <w:t>
</w:t>
      </w:r>
      <w:r>
        <w:rPr>
          <w:rFonts w:ascii="Times New Roman"/>
          <w:b w:val="false"/>
          <w:i w:val="false"/>
          <w:color w:val="000000"/>
          <w:sz w:val="28"/>
        </w:rPr>
        <w:t>
      Необходимо разработать График работы с инвесторами согласно определенному списку крупнейших компаний-инвесторов в приоритетных отраслях.</w:t>
      </w:r>
      <w:r>
        <w:br/>
      </w:r>
      <w:r>
        <w:rPr>
          <w:rFonts w:ascii="Times New Roman"/>
          <w:b w:val="false"/>
          <w:i w:val="false"/>
          <w:color w:val="000000"/>
          <w:sz w:val="28"/>
        </w:rPr>
        <w:t>
</w:t>
      </w:r>
      <w:r>
        <w:rPr>
          <w:rFonts w:ascii="Times New Roman"/>
          <w:b w:val="false"/>
          <w:i w:val="false"/>
          <w:color w:val="000000"/>
          <w:sz w:val="28"/>
        </w:rPr>
        <w:t xml:space="preserve">
      Для построения системной работы с иностранными инвесторами были определены приоритетные сектора промышленности на основе их конкурентоспособности и инвестиционной привлекательности и на основании отобранных секторов выявлены 20 приоритетных стран-инвесторов по размерам мировых вложений в данные отрасли. На основании анализа стратегий компаний (из 20 отобранных стран) и перспектив развития конкретной отрасли в Казахстане в каждой отрасли определены приблизительные временные периоды привлечения ТНК в Казахстан (78 ТНК с 2010 - 2014 гг. и 81 ТНК с 2015 - 2020 гг.). </w:t>
      </w:r>
      <w:r>
        <w:br/>
      </w:r>
      <w:r>
        <w:rPr>
          <w:rFonts w:ascii="Times New Roman"/>
          <w:b w:val="false"/>
          <w:i w:val="false"/>
          <w:color w:val="000000"/>
          <w:sz w:val="28"/>
        </w:rPr>
        <w:t>
</w:t>
      </w:r>
      <w:r>
        <w:rPr>
          <w:rFonts w:ascii="Times New Roman"/>
          <w:b w:val="false"/>
          <w:i w:val="false"/>
          <w:color w:val="000000"/>
          <w:sz w:val="28"/>
        </w:rPr>
        <w:t>
      На основе вышеуказанного списка компаний ответственные исполнители (загранучреждения Республики Казахстан, МПК, деловые советы, центральные исполнительные органы, государственные холдинги, национальные компании, акиматы и их подведомственные организации) должны представить в рамках своей компетенции Графики работы с инвесторами, где будут определены мероприятия с конкретными сроками исполнения по привлечению компаний-инвесторов. В целях исключения дублирования работ, необходимо согласовать данные документы с Министерством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В вопросах поиска и привлечения инвестиций будет усилена роль межправительственных комиссий (МПК) путем:</w:t>
      </w:r>
      <w:r>
        <w:br/>
      </w:r>
      <w:r>
        <w:rPr>
          <w:rFonts w:ascii="Times New Roman"/>
          <w:b w:val="false"/>
          <w:i w:val="false"/>
          <w:color w:val="000000"/>
          <w:sz w:val="28"/>
        </w:rPr>
        <w:t>
</w:t>
      </w:r>
      <w:r>
        <w:rPr>
          <w:rFonts w:ascii="Times New Roman"/>
          <w:b w:val="false"/>
          <w:i w:val="false"/>
          <w:color w:val="000000"/>
          <w:sz w:val="28"/>
        </w:rPr>
        <w:t>
      1) создания МПК по торгово-экономическим вопросам со странами перспективными для привлечения их в качестве будущих инвесторов;</w:t>
      </w:r>
      <w:r>
        <w:br/>
      </w:r>
      <w:r>
        <w:rPr>
          <w:rFonts w:ascii="Times New Roman"/>
          <w:b w:val="false"/>
          <w:i w:val="false"/>
          <w:color w:val="000000"/>
          <w:sz w:val="28"/>
        </w:rPr>
        <w:t>
</w:t>
      </w:r>
      <w:r>
        <w:rPr>
          <w:rFonts w:ascii="Times New Roman"/>
          <w:b w:val="false"/>
          <w:i w:val="false"/>
          <w:color w:val="000000"/>
          <w:sz w:val="28"/>
        </w:rPr>
        <w:t>
      2) рассмотрения на заседаниях МПК проблемных вопросов, связанных с осуществлением инвестиционной деятельности и продвижением экспорта;</w:t>
      </w:r>
      <w:r>
        <w:br/>
      </w:r>
      <w:r>
        <w:rPr>
          <w:rFonts w:ascii="Times New Roman"/>
          <w:b w:val="false"/>
          <w:i w:val="false"/>
          <w:color w:val="000000"/>
          <w:sz w:val="28"/>
        </w:rPr>
        <w:t>
</w:t>
      </w:r>
      <w:r>
        <w:rPr>
          <w:rFonts w:ascii="Times New Roman"/>
          <w:b w:val="false"/>
          <w:i w:val="false"/>
          <w:color w:val="000000"/>
          <w:sz w:val="28"/>
        </w:rPr>
        <w:t>
      3) формирования и согласования планов работ МПК с Министерством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4) направления отчетов о деятельности МПК по вопросам торгово-экономического сотрудничества в Министерство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5) проведения работы по вовлечению крупнейших компаний-инвесторов в приоритетных отраслях в состав МПК.</w:t>
      </w:r>
      <w:r>
        <w:br/>
      </w:r>
      <w:r>
        <w:rPr>
          <w:rFonts w:ascii="Times New Roman"/>
          <w:b w:val="false"/>
          <w:i w:val="false"/>
          <w:color w:val="000000"/>
          <w:sz w:val="28"/>
        </w:rPr>
        <w:t>
</w:t>
      </w:r>
      <w:r>
        <w:rPr>
          <w:rFonts w:ascii="Times New Roman"/>
          <w:b w:val="false"/>
          <w:i w:val="false"/>
          <w:color w:val="000000"/>
          <w:sz w:val="28"/>
        </w:rPr>
        <w:t>
      Координирующим органом по данным вопросам выступит Комитет по инвестициям. Показателем работы казахстанской части МПК будет достижение целевых индикаторов, приведенных в Приложении 1 к настоящей программе, выражаемых в конкретных объемах привлеченных инвестиций из соответствующей страны. Аналогичный подход по оценке результатов работы будет применен и к деятельности загранучреждений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Сопредседатели казахстанской части МПК должны будут принять все необходимые меры по достижению целевых показателей по привлечению инвестиций. Послы Республики Казахстан за рубежом окажут необходимое содействие государственным и уполномоченным органам Республики Казахстан в увеличении объема прямых иностранных инвестиций не менее чем на 15 % к 2014 году. </w:t>
      </w:r>
      <w:r>
        <w:br/>
      </w:r>
      <w:r>
        <w:rPr>
          <w:rFonts w:ascii="Times New Roman"/>
          <w:b w:val="false"/>
          <w:i w:val="false"/>
          <w:color w:val="000000"/>
          <w:sz w:val="28"/>
        </w:rPr>
        <w:t>
</w:t>
      </w:r>
      <w:r>
        <w:rPr>
          <w:rFonts w:ascii="Times New Roman"/>
          <w:b w:val="false"/>
          <w:i w:val="false"/>
          <w:color w:val="000000"/>
          <w:sz w:val="28"/>
        </w:rPr>
        <w:t xml:space="preserve">
      Также немаловажную роль в привлечении ПИИ играют деловые советы, в связи с чем будут проработаны вопросы повышения эффективности деятельности деловых советов в области привлечения ПИИ, включая следующие вопросы: </w:t>
      </w:r>
      <w:r>
        <w:br/>
      </w:r>
      <w:r>
        <w:rPr>
          <w:rFonts w:ascii="Times New Roman"/>
          <w:b w:val="false"/>
          <w:i w:val="false"/>
          <w:color w:val="000000"/>
          <w:sz w:val="28"/>
        </w:rPr>
        <w:t>
</w:t>
      </w:r>
      <w:r>
        <w:rPr>
          <w:rFonts w:ascii="Times New Roman"/>
          <w:b w:val="false"/>
          <w:i w:val="false"/>
          <w:color w:val="000000"/>
          <w:sz w:val="28"/>
        </w:rPr>
        <w:t>
      1) регламентация деятельности деловых советов типовым положением;</w:t>
      </w:r>
      <w:r>
        <w:br/>
      </w:r>
      <w:r>
        <w:rPr>
          <w:rFonts w:ascii="Times New Roman"/>
          <w:b w:val="false"/>
          <w:i w:val="false"/>
          <w:color w:val="000000"/>
          <w:sz w:val="28"/>
        </w:rPr>
        <w:t>
</w:t>
      </w:r>
      <w:r>
        <w:rPr>
          <w:rFonts w:ascii="Times New Roman"/>
          <w:b w:val="false"/>
          <w:i w:val="false"/>
          <w:color w:val="000000"/>
          <w:sz w:val="28"/>
        </w:rPr>
        <w:t xml:space="preserve">
      2) создание органов управления деловых советов, создание консультативного совета по общей координации деловых советов при ОЮЛ "НЭП "Союз "Атамекен"; </w:t>
      </w:r>
      <w:r>
        <w:br/>
      </w:r>
      <w:r>
        <w:rPr>
          <w:rFonts w:ascii="Times New Roman"/>
          <w:b w:val="false"/>
          <w:i w:val="false"/>
          <w:color w:val="000000"/>
          <w:sz w:val="28"/>
        </w:rPr>
        <w:t>
</w:t>
      </w:r>
      <w:r>
        <w:rPr>
          <w:rFonts w:ascii="Times New Roman"/>
          <w:b w:val="false"/>
          <w:i w:val="false"/>
          <w:color w:val="000000"/>
          <w:sz w:val="28"/>
        </w:rPr>
        <w:t>
      3) участие сопредседателей казахстанских деловых советов в составе МПК.</w:t>
      </w:r>
      <w:r>
        <w:br/>
      </w:r>
      <w:r>
        <w:rPr>
          <w:rFonts w:ascii="Times New Roman"/>
          <w:b w:val="false"/>
          <w:i w:val="false"/>
          <w:color w:val="000000"/>
          <w:sz w:val="28"/>
        </w:rPr>
        <w:t>
</w:t>
      </w:r>
      <w:r>
        <w:rPr>
          <w:rFonts w:ascii="Times New Roman"/>
          <w:b w:val="false"/>
          <w:i w:val="false"/>
          <w:color w:val="000000"/>
          <w:sz w:val="28"/>
        </w:rPr>
        <w:t xml:space="preserve">
      Кроме того необходимо принять необходимые меры по проведению детального анализа отраслевых ниш Казахстана и определить инвестиционные проекты, требующие финансирования. </w:t>
      </w:r>
      <w:r>
        <w:br/>
      </w:r>
      <w:r>
        <w:rPr>
          <w:rFonts w:ascii="Times New Roman"/>
          <w:b w:val="false"/>
          <w:i w:val="false"/>
          <w:color w:val="000000"/>
          <w:sz w:val="28"/>
        </w:rPr>
        <w:t>
</w:t>
      </w:r>
      <w:r>
        <w:rPr>
          <w:rFonts w:ascii="Times New Roman"/>
          <w:b w:val="false"/>
          <w:i w:val="false"/>
          <w:color w:val="000000"/>
          <w:sz w:val="28"/>
        </w:rPr>
        <w:t>
      Суть заключения детального анализа заключается в формировании конкретного инвестиционного продукта, т.е. создания товара. Детальный анализ отраслевых ниш позволит определить перечень наиболее интересных и перспективных проектов для их дальнейшей подготовки и продвижения (рекламы).</w:t>
      </w:r>
      <w:r>
        <w:br/>
      </w:r>
      <w:r>
        <w:rPr>
          <w:rFonts w:ascii="Times New Roman"/>
          <w:b w:val="false"/>
          <w:i w:val="false"/>
          <w:color w:val="000000"/>
          <w:sz w:val="28"/>
        </w:rPr>
        <w:t>
</w:t>
      </w:r>
      <w:r>
        <w:rPr>
          <w:rFonts w:ascii="Times New Roman"/>
          <w:b w:val="false"/>
          <w:i w:val="false"/>
          <w:color w:val="000000"/>
          <w:sz w:val="28"/>
        </w:rPr>
        <w:t xml:space="preserve">
      В целях привлечения ПИИ и для представления более качественной и полной информации об инвестиционном потенциале и инвестиционных проектах Казахстана потенциальным иностранным инвесторам, Министерству индустрии и новых технологий Республики Казахстан необходимо иметь расширенный перечень, а также необходимую информацию об интересных проектах, в частности, в регионах страны. </w:t>
      </w:r>
      <w:r>
        <w:br/>
      </w:r>
      <w:r>
        <w:rPr>
          <w:rFonts w:ascii="Times New Roman"/>
          <w:b w:val="false"/>
          <w:i w:val="false"/>
          <w:color w:val="000000"/>
          <w:sz w:val="28"/>
        </w:rPr>
        <w:t>
</w:t>
      </w:r>
      <w:r>
        <w:rPr>
          <w:rFonts w:ascii="Times New Roman"/>
          <w:b w:val="false"/>
          <w:i w:val="false"/>
          <w:color w:val="000000"/>
          <w:sz w:val="28"/>
        </w:rPr>
        <w:t>
      Все региональные органы местного управления должны информировать Министерство индустрии и новых технологий Республики Казахстан о наличии проектов потенциально интересных иностранным инвесторам и по запросу представлять полную информацию (т.е. упакованный продукт).</w:t>
      </w:r>
      <w:r>
        <w:br/>
      </w:r>
      <w:r>
        <w:rPr>
          <w:rFonts w:ascii="Times New Roman"/>
          <w:b w:val="false"/>
          <w:i w:val="false"/>
          <w:color w:val="000000"/>
          <w:sz w:val="28"/>
        </w:rPr>
        <w:t>
</w:t>
      </w:r>
      <w:r>
        <w:rPr>
          <w:rFonts w:ascii="Times New Roman"/>
          <w:b w:val="false"/>
          <w:i w:val="false"/>
          <w:color w:val="000000"/>
          <w:sz w:val="28"/>
        </w:rPr>
        <w:t>
      Важным моментом работы с инвестором является сопровождение его в регионах Казахстана. Непосредственную работу с иностранными инвесторами в регионах будут проводить местные исполнительные органы. Для этого в каждом регионе будут созданы Центры обслуживания инвесторов (ЦОИ). ЦОИ станут фронт-офисами для операционного обслуживания инвесторов и будут осуществлять прямое общение с клиентом: получение первичных документов, необходимых контактов и другой информации для начала продвижения проекта, а также обеспечат оперативное и правильное реагирование на обращение иностранных инвесторов на местах и, по сути, будут выступать как региональные представительства АО "KAZNEX INVEST".</w:t>
      </w:r>
      <w:r>
        <w:br/>
      </w:r>
      <w:r>
        <w:rPr>
          <w:rFonts w:ascii="Times New Roman"/>
          <w:b w:val="false"/>
          <w:i w:val="false"/>
          <w:color w:val="000000"/>
          <w:sz w:val="28"/>
        </w:rPr>
        <w:t>
</w:t>
      </w:r>
      <w:r>
        <w:rPr>
          <w:rFonts w:ascii="Times New Roman"/>
          <w:b w:val="false"/>
          <w:i w:val="false"/>
          <w:color w:val="000000"/>
          <w:sz w:val="28"/>
        </w:rPr>
        <w:t xml:space="preserve">
      Также будет рассмотрена целесообразность создания координационных советов по инвестиционному климату при акиматах областей, городов Астана и Алматы. Главной задачей координационных советов станет решение проблемных вопросов инвесторов, в том числе с государственными и властными структурами. </w:t>
      </w:r>
      <w:r>
        <w:br/>
      </w:r>
      <w:r>
        <w:rPr>
          <w:rFonts w:ascii="Times New Roman"/>
          <w:b w:val="false"/>
          <w:i w:val="false"/>
          <w:color w:val="000000"/>
          <w:sz w:val="28"/>
        </w:rPr>
        <w:t>
</w:t>
      </w:r>
      <w:r>
        <w:rPr>
          <w:rFonts w:ascii="Times New Roman"/>
          <w:b w:val="false"/>
          <w:i w:val="false"/>
          <w:color w:val="000000"/>
          <w:sz w:val="28"/>
        </w:rPr>
        <w:t>
      С целью предоставления качественной и регулярно обновляемой информации по всем аспектам инвестиций в Республике Казахстан в 2010 году разработан национальный инвестиционный интернет-ресурс Республики Казахстан www.invest.gov.kz на 12 языках.</w:t>
      </w:r>
      <w:r>
        <w:br/>
      </w:r>
      <w:r>
        <w:rPr>
          <w:rFonts w:ascii="Times New Roman"/>
          <w:b w:val="false"/>
          <w:i w:val="false"/>
          <w:color w:val="000000"/>
          <w:sz w:val="28"/>
        </w:rPr>
        <w:t>
</w:t>
      </w:r>
      <w:r>
        <w:rPr>
          <w:rFonts w:ascii="Times New Roman"/>
          <w:b w:val="false"/>
          <w:i w:val="false"/>
          <w:color w:val="000000"/>
          <w:sz w:val="28"/>
        </w:rPr>
        <w:t xml:space="preserve">
      Разработанный интернет-ресурс выступает первым источником информации об инвестиционных возможностях и инструментом формирования имиджа Республики Казахстан для иностранных граждан, использующих интернет, как основное средство поиска информации. </w:t>
      </w:r>
      <w:r>
        <w:br/>
      </w:r>
      <w:r>
        <w:rPr>
          <w:rFonts w:ascii="Times New Roman"/>
          <w:b w:val="false"/>
          <w:i w:val="false"/>
          <w:color w:val="000000"/>
          <w:sz w:val="28"/>
        </w:rPr>
        <w:t>
</w:t>
      </w:r>
      <w:r>
        <w:rPr>
          <w:rFonts w:ascii="Times New Roman"/>
          <w:b w:val="false"/>
          <w:i w:val="false"/>
          <w:color w:val="000000"/>
          <w:sz w:val="28"/>
        </w:rPr>
        <w:t>
      На национальном инвестиционном интернет-ресурсе содержится информация об инвестиционных возможностях Республики Казахстан, законодательстве Республики Казахстан, о привлечении инвестиций в экономику страны в рамках ГПФИИР, об особенностях ведения бизнеса в стране, об инвестиционных проектах казахстанских инициаторов, контактная информация государственных органов, справочная информация, облегчающая работу инвесторов на территории Казахстана и др. Таким образом, национальный инвестиционный интернет-ресурс позволяет обеспечить прозрачность организационных процессов, связанных с инвестированием в республику, систематизировать и упростить работу по взаимодействию с иностранными инвесторами, снизить издержки инвестора, а также послужить дополнительным стимулом к инвестированию в Казахстан.</w:t>
      </w:r>
      <w:r>
        <w:br/>
      </w:r>
      <w:r>
        <w:rPr>
          <w:rFonts w:ascii="Times New Roman"/>
          <w:b w:val="false"/>
          <w:i w:val="false"/>
          <w:color w:val="000000"/>
          <w:sz w:val="28"/>
        </w:rPr>
        <w:t>
</w:t>
      </w:r>
      <w:r>
        <w:rPr>
          <w:rFonts w:ascii="Times New Roman"/>
          <w:b w:val="false"/>
          <w:i w:val="false"/>
          <w:color w:val="000000"/>
          <w:sz w:val="28"/>
        </w:rPr>
        <w:t>
      Для достижения поставленной цели всем заинтересованным государственным органам, национальным компаниям необходимо обеспечить предоставление качественной и актуальной информации для постоянного обновления разделов национального инвестиционного интернет-ресурса.</w:t>
      </w:r>
      <w:r>
        <w:br/>
      </w:r>
      <w:r>
        <w:rPr>
          <w:rFonts w:ascii="Times New Roman"/>
          <w:b w:val="false"/>
          <w:i w:val="false"/>
          <w:color w:val="000000"/>
          <w:sz w:val="28"/>
        </w:rPr>
        <w:t>
</w:t>
      </w:r>
      <w:r>
        <w:rPr>
          <w:rFonts w:ascii="Times New Roman"/>
          <w:b w:val="false"/>
          <w:i w:val="false"/>
          <w:color w:val="000000"/>
          <w:sz w:val="28"/>
        </w:rPr>
        <w:t xml:space="preserve">
      Министерством индустрии и новых технологий Республики Казахстан будет вестись постоянный мониторинг проводимой работы с инвесторами, в связи с чем все задействованные в этой работе структуры должны информировать Министерство о планируемых и проведенных встречах и достигнутых договоренностях с иностранными инвесторами путем внесения информации в Базу данных иностранных инвесторов и инвестиционных проектов www.baseinvest.kz. </w:t>
      </w:r>
      <w:r>
        <w:br/>
      </w:r>
      <w:r>
        <w:rPr>
          <w:rFonts w:ascii="Times New Roman"/>
          <w:b w:val="false"/>
          <w:i w:val="false"/>
          <w:color w:val="000000"/>
          <w:sz w:val="28"/>
        </w:rPr>
        <w:t>
</w:t>
      </w:r>
      <w:r>
        <w:rPr>
          <w:rFonts w:ascii="Times New Roman"/>
          <w:b w:val="false"/>
          <w:i w:val="false"/>
          <w:color w:val="000000"/>
          <w:sz w:val="28"/>
        </w:rPr>
        <w:t>
      База данных инвестиционных проектов и иностранных инвесторов будет являться структурированным онлайн ресурсом с отображением инвестиционных проектов на территории Республики Казахстан, а также для организации доступа к информации о потенциальных и действующих инвесторах на территории Республики Казахстан на основе передовых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 xml:space="preserve">
      Всем заинтересованным государственным органам, национальным компаниям необходимо обеспечить своевременное и качественное наполнение базы данных в части своей компетенции. </w:t>
      </w:r>
      <w:r>
        <w:br/>
      </w:r>
      <w:r>
        <w:rPr>
          <w:rFonts w:ascii="Times New Roman"/>
          <w:b w:val="false"/>
          <w:i w:val="false"/>
          <w:color w:val="000000"/>
          <w:sz w:val="28"/>
        </w:rPr>
        <w:t>
</w:t>
      </w:r>
      <w:r>
        <w:rPr>
          <w:rFonts w:ascii="Times New Roman"/>
          <w:b w:val="false"/>
          <w:i w:val="false"/>
          <w:color w:val="000000"/>
          <w:sz w:val="28"/>
        </w:rPr>
        <w:t xml:space="preserve">
      В этой связи ежегодно будут проводиться обучающие семинары по заполнению базы данных для местных исполнительных органов. </w:t>
      </w:r>
      <w:r>
        <w:br/>
      </w:r>
      <w:r>
        <w:rPr>
          <w:rFonts w:ascii="Times New Roman"/>
          <w:b w:val="false"/>
          <w:i w:val="false"/>
          <w:color w:val="000000"/>
          <w:sz w:val="28"/>
        </w:rPr>
        <w:t>
</w:t>
      </w:r>
      <w:r>
        <w:rPr>
          <w:rFonts w:ascii="Times New Roman"/>
          <w:b w:val="false"/>
          <w:i w:val="false"/>
          <w:color w:val="000000"/>
          <w:sz w:val="28"/>
        </w:rPr>
        <w:t>
      Информация в базе данных инвестиционных проектов размещена на 12 языках: казахский, русский, английский, немецкий, французский, корейский, японский, итальянский, испанский, турецкий, арабский, китайский.</w:t>
      </w:r>
      <w:r>
        <w:br/>
      </w:r>
      <w:r>
        <w:rPr>
          <w:rFonts w:ascii="Times New Roman"/>
          <w:b w:val="false"/>
          <w:i w:val="false"/>
          <w:color w:val="000000"/>
          <w:sz w:val="28"/>
        </w:rPr>
        <w:t>
</w:t>
      </w:r>
      <w:r>
        <w:rPr>
          <w:rFonts w:ascii="Times New Roman"/>
          <w:b w:val="false"/>
          <w:i w:val="false"/>
          <w:color w:val="000000"/>
          <w:sz w:val="28"/>
        </w:rPr>
        <w:t>
      В Казахстане в качестве инвестиционного омбудсмена предлагается создать Комиссию по инвестициям (далее - Комиссия), которая являлась бы консультативно-совещательным органом при Правительстве Республики Казахстан по выработке предложений по координации и контролю деятельности государственных органов и национальных холдингов по вопросам привлечения инвестиций в экономику Казахстана, текущей деятельности инвесторов, защиты их прав и интересов, а также создания благоприятных условий для инвестиционной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Направление 2. Развитие и создание СЭЗ и ИЗ: повышение инвестиционной привлекательности СЭЗ и ИЗ (2011 - 2012 годы)</w:t>
      </w:r>
      <w:r>
        <w:br/>
      </w:r>
      <w:r>
        <w:rPr>
          <w:rFonts w:ascii="Times New Roman"/>
          <w:b w:val="false"/>
          <w:i w:val="false"/>
          <w:color w:val="000000"/>
          <w:sz w:val="28"/>
        </w:rPr>
        <w:t>
</w:t>
      </w:r>
      <w:r>
        <w:rPr>
          <w:rFonts w:ascii="Times New Roman"/>
          <w:b w:val="false"/>
          <w:i w:val="false"/>
          <w:color w:val="000000"/>
          <w:sz w:val="28"/>
        </w:rPr>
        <w:t>
      На территории Казахстана необходимо увеличить количество СЭЗ. В соответствии с процедурой создания СЭЗ, предусмотренной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специальных экономических зонах в Республике Казахстан", предлагается рассмотреть возможность создания СЭЗ в Карагандинской, Павлодарской и Алматинской областях.</w:t>
      </w:r>
      <w:r>
        <w:br/>
      </w:r>
      <w:r>
        <w:rPr>
          <w:rFonts w:ascii="Times New Roman"/>
          <w:b w:val="false"/>
          <w:i w:val="false"/>
          <w:color w:val="000000"/>
          <w:sz w:val="28"/>
        </w:rPr>
        <w:t>
</w:t>
      </w:r>
      <w:r>
        <w:rPr>
          <w:rFonts w:ascii="Times New Roman"/>
          <w:b w:val="false"/>
          <w:i w:val="false"/>
          <w:color w:val="000000"/>
          <w:sz w:val="28"/>
        </w:rPr>
        <w:t>
      Кроме того, необходимо разработать нормативный правовой акт, регулирующий деятельность индустриальных зон. Порядок создания, функционирования и упразднения индустриальных зон и возможные меры государственной поддержки на территориях индустриальных зон будут предусмотрены в рамках разработки данного нормативного правового акта.</w:t>
      </w:r>
      <w:r>
        <w:br/>
      </w:r>
      <w:r>
        <w:rPr>
          <w:rFonts w:ascii="Times New Roman"/>
          <w:b w:val="false"/>
          <w:i w:val="false"/>
          <w:color w:val="000000"/>
          <w:sz w:val="28"/>
        </w:rPr>
        <w:t>
</w:t>
      </w:r>
      <w:r>
        <w:rPr>
          <w:rFonts w:ascii="Times New Roman"/>
          <w:b w:val="false"/>
          <w:i w:val="false"/>
          <w:color w:val="000000"/>
          <w:sz w:val="28"/>
        </w:rPr>
        <w:t>
      Направление 3. Сервисная поддержка экспортеров (2010 - 2014 годы)</w:t>
      </w:r>
      <w:r>
        <w:br/>
      </w:r>
      <w:r>
        <w:rPr>
          <w:rFonts w:ascii="Times New Roman"/>
          <w:b w:val="false"/>
          <w:i w:val="false"/>
          <w:color w:val="000000"/>
          <w:sz w:val="28"/>
        </w:rPr>
        <w:t>
</w:t>
      </w:r>
      <w:r>
        <w:rPr>
          <w:rFonts w:ascii="Times New Roman"/>
          <w:b w:val="false"/>
          <w:i w:val="false"/>
          <w:color w:val="000000"/>
          <w:sz w:val="28"/>
        </w:rPr>
        <w:t>
      Участниками сервисной поддержки экспортеров станут действующие и потенциальные предприятия-экспортеры обработанных товаров, соответствующие семи приоритетным отраслям экономики: металлургия высоких переделов, химическая и нефтегазохимическая, легкая, фармацевтическая и медицинская промышленности, машиностроение, агропромышленный комплекс, строительная индустрия и производство строительных материалов, услуг.</w:t>
      </w:r>
      <w:r>
        <w:br/>
      </w:r>
      <w:r>
        <w:rPr>
          <w:rFonts w:ascii="Times New Roman"/>
          <w:b w:val="false"/>
          <w:i w:val="false"/>
          <w:color w:val="000000"/>
          <w:sz w:val="28"/>
        </w:rPr>
        <w:t>
</w:t>
      </w:r>
      <w:r>
        <w:rPr>
          <w:rFonts w:ascii="Times New Roman"/>
          <w:b w:val="false"/>
          <w:i w:val="false"/>
          <w:color w:val="000000"/>
          <w:sz w:val="28"/>
        </w:rPr>
        <w:t>
      На постоянной основе будут проводиться мероприятия, направленные на продвижение экспорта отечественных обработанных товаров, услуг на внешние рынки, в том числе:</w:t>
      </w:r>
      <w:r>
        <w:br/>
      </w:r>
      <w:r>
        <w:rPr>
          <w:rFonts w:ascii="Times New Roman"/>
          <w:b w:val="false"/>
          <w:i w:val="false"/>
          <w:color w:val="000000"/>
          <w:sz w:val="28"/>
        </w:rPr>
        <w:t>
</w:t>
      </w:r>
      <w:r>
        <w:rPr>
          <w:rFonts w:ascii="Times New Roman"/>
          <w:b w:val="false"/>
          <w:i w:val="false"/>
          <w:color w:val="000000"/>
          <w:sz w:val="28"/>
        </w:rPr>
        <w:t>
      Организация и проведение торговых миссий за рубежом;</w:t>
      </w:r>
      <w:r>
        <w:br/>
      </w:r>
      <w:r>
        <w:rPr>
          <w:rFonts w:ascii="Times New Roman"/>
          <w:b w:val="false"/>
          <w:i w:val="false"/>
          <w:color w:val="000000"/>
          <w:sz w:val="28"/>
        </w:rPr>
        <w:t>
</w:t>
      </w:r>
      <w:r>
        <w:rPr>
          <w:rFonts w:ascii="Times New Roman"/>
          <w:b w:val="false"/>
          <w:i w:val="false"/>
          <w:color w:val="000000"/>
          <w:sz w:val="28"/>
        </w:rPr>
        <w:t xml:space="preserve">
      Проведение "Встреч Продавцов и Покупателей"; </w:t>
      </w:r>
      <w:r>
        <w:br/>
      </w:r>
      <w:r>
        <w:rPr>
          <w:rFonts w:ascii="Times New Roman"/>
          <w:b w:val="false"/>
          <w:i w:val="false"/>
          <w:color w:val="000000"/>
          <w:sz w:val="28"/>
        </w:rPr>
        <w:t>
</w:t>
      </w:r>
      <w:r>
        <w:rPr>
          <w:rFonts w:ascii="Times New Roman"/>
          <w:b w:val="false"/>
          <w:i w:val="false"/>
          <w:color w:val="000000"/>
          <w:sz w:val="28"/>
        </w:rPr>
        <w:t>
      Продвижение отечественных товарных знаков на внешние рынки;</w:t>
      </w:r>
      <w:r>
        <w:br/>
      </w:r>
      <w:r>
        <w:rPr>
          <w:rFonts w:ascii="Times New Roman"/>
          <w:b w:val="false"/>
          <w:i w:val="false"/>
          <w:color w:val="000000"/>
          <w:sz w:val="28"/>
        </w:rPr>
        <w:t>
</w:t>
      </w:r>
      <w:r>
        <w:rPr>
          <w:rFonts w:ascii="Times New Roman"/>
          <w:b w:val="false"/>
          <w:i w:val="false"/>
          <w:color w:val="000000"/>
          <w:sz w:val="28"/>
        </w:rPr>
        <w:t>
      Издание и распространение справочника "Экспортная продукция Казахстана";</w:t>
      </w:r>
      <w:r>
        <w:br/>
      </w:r>
      <w:r>
        <w:rPr>
          <w:rFonts w:ascii="Times New Roman"/>
          <w:b w:val="false"/>
          <w:i w:val="false"/>
          <w:color w:val="000000"/>
          <w:sz w:val="28"/>
        </w:rPr>
        <w:t>
</w:t>
      </w:r>
      <w:r>
        <w:rPr>
          <w:rFonts w:ascii="Times New Roman"/>
          <w:b w:val="false"/>
          <w:i w:val="false"/>
          <w:color w:val="000000"/>
          <w:sz w:val="28"/>
        </w:rPr>
        <w:t>
      Организация участия предприятий в зарубежных профильных выставках;</w:t>
      </w:r>
      <w:r>
        <w:br/>
      </w:r>
      <w:r>
        <w:rPr>
          <w:rFonts w:ascii="Times New Roman"/>
          <w:b w:val="false"/>
          <w:i w:val="false"/>
          <w:color w:val="000000"/>
          <w:sz w:val="28"/>
        </w:rPr>
        <w:t>
</w:t>
      </w:r>
      <w:r>
        <w:rPr>
          <w:rFonts w:ascii="Times New Roman"/>
          <w:b w:val="false"/>
          <w:i w:val="false"/>
          <w:color w:val="000000"/>
          <w:sz w:val="28"/>
        </w:rPr>
        <w:t>
      Презентация экспортного потенциала казахстанских производителей на международных выставках в формате единого национального стенда;</w:t>
      </w:r>
      <w:r>
        <w:br/>
      </w:r>
      <w:r>
        <w:rPr>
          <w:rFonts w:ascii="Times New Roman"/>
          <w:b w:val="false"/>
          <w:i w:val="false"/>
          <w:color w:val="000000"/>
          <w:sz w:val="28"/>
        </w:rPr>
        <w:t>
</w:t>
      </w:r>
      <w:r>
        <w:rPr>
          <w:rFonts w:ascii="Times New Roman"/>
          <w:b w:val="false"/>
          <w:i w:val="false"/>
          <w:color w:val="000000"/>
          <w:sz w:val="28"/>
        </w:rPr>
        <w:t>
      Продвижение казахстанской продукции на зарубежные рынки через электронные торговые площадки;</w:t>
      </w:r>
      <w:r>
        <w:br/>
      </w:r>
      <w:r>
        <w:rPr>
          <w:rFonts w:ascii="Times New Roman"/>
          <w:b w:val="false"/>
          <w:i w:val="false"/>
          <w:color w:val="000000"/>
          <w:sz w:val="28"/>
        </w:rPr>
        <w:t>
</w:t>
      </w:r>
      <w:r>
        <w:rPr>
          <w:rFonts w:ascii="Times New Roman"/>
          <w:b w:val="false"/>
          <w:i w:val="false"/>
          <w:color w:val="000000"/>
          <w:sz w:val="28"/>
        </w:rPr>
        <w:t>
      Продвижение отраслевых (зонтичных) брендов;</w:t>
      </w:r>
      <w:r>
        <w:br/>
      </w:r>
      <w:r>
        <w:rPr>
          <w:rFonts w:ascii="Times New Roman"/>
          <w:b w:val="false"/>
          <w:i w:val="false"/>
          <w:color w:val="000000"/>
          <w:sz w:val="28"/>
        </w:rPr>
        <w:t>
</w:t>
      </w:r>
      <w:r>
        <w:rPr>
          <w:rFonts w:ascii="Times New Roman"/>
          <w:b w:val="false"/>
          <w:i w:val="false"/>
          <w:color w:val="000000"/>
          <w:sz w:val="28"/>
        </w:rPr>
        <w:t>
      Поиск потенциальных покупателей казахстанской экспортной продукции за рубежом;</w:t>
      </w:r>
      <w:r>
        <w:br/>
      </w:r>
      <w:r>
        <w:rPr>
          <w:rFonts w:ascii="Times New Roman"/>
          <w:b w:val="false"/>
          <w:i w:val="false"/>
          <w:color w:val="000000"/>
          <w:sz w:val="28"/>
        </w:rPr>
        <w:t>
</w:t>
      </w:r>
      <w:r>
        <w:rPr>
          <w:rFonts w:ascii="Times New Roman"/>
          <w:b w:val="false"/>
          <w:i w:val="false"/>
          <w:color w:val="000000"/>
          <w:sz w:val="28"/>
        </w:rPr>
        <w:t>
      Проведение Акций "Покупай Казахстанское";</w:t>
      </w:r>
      <w:r>
        <w:br/>
      </w:r>
      <w:r>
        <w:rPr>
          <w:rFonts w:ascii="Times New Roman"/>
          <w:b w:val="false"/>
          <w:i w:val="false"/>
          <w:color w:val="000000"/>
          <w:sz w:val="28"/>
        </w:rPr>
        <w:t>
</w:t>
      </w:r>
      <w:r>
        <w:rPr>
          <w:rFonts w:ascii="Times New Roman"/>
          <w:b w:val="false"/>
          <w:i w:val="false"/>
          <w:color w:val="000000"/>
          <w:sz w:val="28"/>
        </w:rPr>
        <w:t>
      Создание сетей Торговых домов казахстанского бизнеса за рубежом.</w:t>
      </w:r>
      <w:r>
        <w:br/>
      </w:r>
      <w:r>
        <w:rPr>
          <w:rFonts w:ascii="Times New Roman"/>
          <w:b w:val="false"/>
          <w:i w:val="false"/>
          <w:color w:val="000000"/>
          <w:sz w:val="28"/>
        </w:rPr>
        <w:t>
</w:t>
      </w:r>
      <w:r>
        <w:rPr>
          <w:rFonts w:ascii="Times New Roman"/>
          <w:b w:val="false"/>
          <w:i w:val="false"/>
          <w:color w:val="000000"/>
          <w:sz w:val="28"/>
        </w:rPr>
        <w:t>
      В целях системного развития экспортного потенциала казахстанских предприятий будут предусмотрены следующие меры поддержки экспортоориентированных предприятий:</w:t>
      </w:r>
      <w:r>
        <w:br/>
      </w:r>
      <w:r>
        <w:rPr>
          <w:rFonts w:ascii="Times New Roman"/>
          <w:b w:val="false"/>
          <w:i w:val="false"/>
          <w:color w:val="000000"/>
          <w:sz w:val="28"/>
        </w:rPr>
        <w:t>
</w:t>
      </w:r>
      <w:r>
        <w:rPr>
          <w:rFonts w:ascii="Times New Roman"/>
          <w:b w:val="false"/>
          <w:i w:val="false"/>
          <w:color w:val="000000"/>
          <w:sz w:val="28"/>
        </w:rPr>
        <w:t>
      Проведение обучающих тренингов для специалистов предприятий по вопросам экспортной деятельности;</w:t>
      </w:r>
      <w:r>
        <w:br/>
      </w:r>
      <w:r>
        <w:rPr>
          <w:rFonts w:ascii="Times New Roman"/>
          <w:b w:val="false"/>
          <w:i w:val="false"/>
          <w:color w:val="000000"/>
          <w:sz w:val="28"/>
        </w:rPr>
        <w:t>
</w:t>
      </w:r>
      <w:r>
        <w:rPr>
          <w:rFonts w:ascii="Times New Roman"/>
          <w:b w:val="false"/>
          <w:i w:val="false"/>
          <w:color w:val="000000"/>
          <w:sz w:val="28"/>
        </w:rPr>
        <w:t xml:space="preserve">
      Издание и распространение специальной литературы: "Путеводитель экспорта по зарубежным странам"; "Инструктивные материалы "В помощь экспортеру"; "Информационно-справочные материалы по определению оптимальных экспортных маршрутов"; </w:t>
      </w:r>
      <w:r>
        <w:br/>
      </w:r>
      <w:r>
        <w:rPr>
          <w:rFonts w:ascii="Times New Roman"/>
          <w:b w:val="false"/>
          <w:i w:val="false"/>
          <w:color w:val="000000"/>
          <w:sz w:val="28"/>
        </w:rPr>
        <w:t>
</w:t>
      </w:r>
      <w:r>
        <w:rPr>
          <w:rFonts w:ascii="Times New Roman"/>
          <w:b w:val="false"/>
          <w:i w:val="false"/>
          <w:color w:val="000000"/>
          <w:sz w:val="28"/>
        </w:rPr>
        <w:t>
      Проведение оценки экспортной готовности казахстанских предприятий;</w:t>
      </w:r>
      <w:r>
        <w:br/>
      </w:r>
      <w:r>
        <w:rPr>
          <w:rFonts w:ascii="Times New Roman"/>
          <w:b w:val="false"/>
          <w:i w:val="false"/>
          <w:color w:val="000000"/>
          <w:sz w:val="28"/>
        </w:rPr>
        <w:t>
</w:t>
      </w:r>
      <w:r>
        <w:rPr>
          <w:rFonts w:ascii="Times New Roman"/>
          <w:b w:val="false"/>
          <w:i w:val="false"/>
          <w:color w:val="000000"/>
          <w:sz w:val="28"/>
        </w:rPr>
        <w:t xml:space="preserve">
      Разработка стратегических маркетинговых планов по продвижению отечественной продукции на внешние рынки. </w:t>
      </w:r>
      <w:r>
        <w:br/>
      </w:r>
      <w:r>
        <w:rPr>
          <w:rFonts w:ascii="Times New Roman"/>
          <w:b w:val="false"/>
          <w:i w:val="false"/>
          <w:color w:val="000000"/>
          <w:sz w:val="28"/>
        </w:rPr>
        <w:t>
</w:t>
      </w:r>
      <w:r>
        <w:rPr>
          <w:rFonts w:ascii="Times New Roman"/>
          <w:b w:val="false"/>
          <w:i w:val="false"/>
          <w:color w:val="000000"/>
          <w:sz w:val="28"/>
        </w:rPr>
        <w:t>
      С целью оценки степени товарной и географической диверсификации экспорта Казахстана 1 раз в 2 года будет проводиться анализ тенденций развития мировых товарных рынков, состояния внешней торговли Республики Казахстан (Trade Performance Index) с распространением результатов анализа среди заинтересованных сторон.</w:t>
      </w:r>
      <w:r>
        <w:br/>
      </w:r>
      <w:r>
        <w:rPr>
          <w:rFonts w:ascii="Times New Roman"/>
          <w:b w:val="false"/>
          <w:i w:val="false"/>
          <w:color w:val="000000"/>
          <w:sz w:val="28"/>
        </w:rPr>
        <w:t>
</w:t>
      </w:r>
      <w:r>
        <w:rPr>
          <w:rFonts w:ascii="Times New Roman"/>
          <w:b w:val="false"/>
          <w:i w:val="false"/>
          <w:color w:val="000000"/>
          <w:sz w:val="28"/>
        </w:rPr>
        <w:t>
      С целью мониторинга конкурентных позиций и изменения потребительского тренда на товарные позиции казахстанского экспорта будет проводиться обзор рынков стран мира и региональных экономических объединений (страновые обзоры).</w:t>
      </w:r>
      <w:r>
        <w:br/>
      </w:r>
      <w:r>
        <w:rPr>
          <w:rFonts w:ascii="Times New Roman"/>
          <w:b w:val="false"/>
          <w:i w:val="false"/>
          <w:color w:val="000000"/>
          <w:sz w:val="28"/>
        </w:rPr>
        <w:t>
</w:t>
      </w:r>
      <w:r>
        <w:rPr>
          <w:rFonts w:ascii="Times New Roman"/>
          <w:b w:val="false"/>
          <w:i w:val="false"/>
          <w:color w:val="000000"/>
          <w:sz w:val="28"/>
        </w:rPr>
        <w:t>
      Для обеспечения казахстанских экспортеров информацией о новых потенциальных рынках сбыта будут проводиться узкоцелевые анализы по конкретным товарам, содержащие информацию о привлекательных рынках, конкурентных преимуществах, условиях доступа и других потенциальных возможностях для выхода на экспорт (бриф-анализы).</w:t>
      </w:r>
      <w:r>
        <w:br/>
      </w:r>
      <w:r>
        <w:rPr>
          <w:rFonts w:ascii="Times New Roman"/>
          <w:b w:val="false"/>
          <w:i w:val="false"/>
          <w:color w:val="000000"/>
          <w:sz w:val="28"/>
        </w:rPr>
        <w:t>
</w:t>
      </w:r>
      <w:r>
        <w:rPr>
          <w:rFonts w:ascii="Times New Roman"/>
          <w:b w:val="false"/>
          <w:i w:val="false"/>
          <w:color w:val="000000"/>
          <w:sz w:val="28"/>
        </w:rPr>
        <w:t>
      Для оценки реального объема обработанного экспорта будет разработан и принят порядок информационного взаимодействия Комитета таможенного контроля Министерства финансов Республики Казахстан и Комитета по инвестициям Министерства индустрии и новых технологий Республики Казахстан по вопросам внешнеторговой деятельности.</w:t>
      </w:r>
      <w:r>
        <w:br/>
      </w:r>
      <w:r>
        <w:rPr>
          <w:rFonts w:ascii="Times New Roman"/>
          <w:b w:val="false"/>
          <w:i w:val="false"/>
          <w:color w:val="000000"/>
          <w:sz w:val="28"/>
        </w:rPr>
        <w:t>
</w:t>
      </w:r>
      <w:r>
        <w:rPr>
          <w:rFonts w:ascii="Times New Roman"/>
          <w:b w:val="false"/>
          <w:i w:val="false"/>
          <w:color w:val="000000"/>
          <w:sz w:val="28"/>
        </w:rPr>
        <w:t>
      Для формирования идеологии "экспортной ориентированности" будет проводиться пропаганда нацеленности на экспорт с привлечением частного и государственного секторов.</w:t>
      </w:r>
      <w:r>
        <w:br/>
      </w:r>
      <w:r>
        <w:rPr>
          <w:rFonts w:ascii="Times New Roman"/>
          <w:b w:val="false"/>
          <w:i w:val="false"/>
          <w:color w:val="000000"/>
          <w:sz w:val="28"/>
        </w:rPr>
        <w:t>
</w:t>
      </w:r>
      <w:r>
        <w:rPr>
          <w:rFonts w:ascii="Times New Roman"/>
          <w:b w:val="false"/>
          <w:i w:val="false"/>
          <w:color w:val="000000"/>
          <w:sz w:val="28"/>
        </w:rPr>
        <w:t>
      Содействие экспортерам в доступе к каналам дистрибуции на целевых рынках. Для содействия экспортерам в доступе к каналам дистрибуции на целевых рынках предусматривается создание:</w:t>
      </w:r>
      <w:r>
        <w:br/>
      </w:r>
      <w:r>
        <w:rPr>
          <w:rFonts w:ascii="Times New Roman"/>
          <w:b w:val="false"/>
          <w:i w:val="false"/>
          <w:color w:val="000000"/>
          <w:sz w:val="28"/>
        </w:rPr>
        <w:t>
</w:t>
      </w:r>
      <w:r>
        <w:rPr>
          <w:rFonts w:ascii="Times New Roman"/>
          <w:b w:val="false"/>
          <w:i w:val="false"/>
          <w:color w:val="000000"/>
          <w:sz w:val="28"/>
        </w:rPr>
        <w:t>
      1) международной сети за счет использования ресурсов загранучреждений Республики Казахстан, торговых представительств, института почетных консулов;</w:t>
      </w:r>
      <w:r>
        <w:br/>
      </w:r>
      <w:r>
        <w:rPr>
          <w:rFonts w:ascii="Times New Roman"/>
          <w:b w:val="false"/>
          <w:i w:val="false"/>
          <w:color w:val="000000"/>
          <w:sz w:val="28"/>
        </w:rPr>
        <w:t>
</w:t>
      </w:r>
      <w:r>
        <w:rPr>
          <w:rFonts w:ascii="Times New Roman"/>
          <w:b w:val="false"/>
          <w:i w:val="false"/>
          <w:color w:val="000000"/>
          <w:sz w:val="28"/>
        </w:rPr>
        <w:t>
      2) специализированной организации для развития экспортной упаковки, как одного из главных элементов системы поддержки экспорта на примерах лучшей мировой практики.</w:t>
      </w:r>
      <w:r>
        <w:br/>
      </w:r>
      <w:r>
        <w:rPr>
          <w:rFonts w:ascii="Times New Roman"/>
          <w:b w:val="false"/>
          <w:i w:val="false"/>
          <w:color w:val="000000"/>
          <w:sz w:val="28"/>
        </w:rPr>
        <w:t>
</w:t>
      </w:r>
      <w:r>
        <w:rPr>
          <w:rFonts w:ascii="Times New Roman"/>
          <w:b w:val="false"/>
          <w:i w:val="false"/>
          <w:color w:val="000000"/>
          <w:sz w:val="28"/>
        </w:rPr>
        <w:t>
      В целях непосредственного комплексного содействия казахстанским производителям в стране в 2010 - 2014 годы будет открыта сеть зарубежных представительств Национальной организации по развитию и продвижению экспорта (АО "KAZNEX INVEST" Министерства индустрии и новых технологий Республики Казахстан, которое является оператором системы развития и продвижения экспорта обрабатывающего сектора экономики).</w:t>
      </w:r>
      <w:r>
        <w:br/>
      </w:r>
      <w:r>
        <w:rPr>
          <w:rFonts w:ascii="Times New Roman"/>
          <w:b w:val="false"/>
          <w:i w:val="false"/>
          <w:color w:val="000000"/>
          <w:sz w:val="28"/>
        </w:rPr>
        <w:t>
</w:t>
      </w:r>
      <w:r>
        <w:rPr>
          <w:rFonts w:ascii="Times New Roman"/>
          <w:b w:val="false"/>
          <w:i w:val="false"/>
          <w:color w:val="000000"/>
          <w:sz w:val="28"/>
        </w:rPr>
        <w:t>
      В целях выработки совместной стратегии и координации действий государственных органов по вопросам содействия развитию и продвижению экспорта, а также устранения административных и бюрократических мер, препятствующих развитию и продвижению экспорта и обеспечения потребностей бизнеса будет активизирована работа Совета экспортеров при Министерстве индустрии и новых технологий Республики Казахстан, межправительственных комиссий по торгово-экономическому и научно-техническому сотрудничеству по защите интересов и решению проблем казахстанских экспортеров, а также будут созданы региональные советы экспортеров при акиматах областей, городов Астана и Алматы.</w:t>
      </w:r>
      <w:r>
        <w:br/>
      </w:r>
      <w:r>
        <w:rPr>
          <w:rFonts w:ascii="Times New Roman"/>
          <w:b w:val="false"/>
          <w:i w:val="false"/>
          <w:color w:val="000000"/>
          <w:sz w:val="28"/>
        </w:rPr>
        <w:t>
</w:t>
      </w:r>
      <w:r>
        <w:rPr>
          <w:rFonts w:ascii="Times New Roman"/>
          <w:b w:val="false"/>
          <w:i w:val="false"/>
          <w:color w:val="000000"/>
          <w:sz w:val="28"/>
        </w:rPr>
        <w:t>
      В целях обеспечения государством действенных мер для казахстанских экспортеров с 2010 года будет проводиться интеграция Казахстана в число поставщиков продукции в рамках гуманитарной помощи.</w:t>
      </w:r>
      <w:r>
        <w:br/>
      </w:r>
      <w:r>
        <w:rPr>
          <w:rFonts w:ascii="Times New Roman"/>
          <w:b w:val="false"/>
          <w:i w:val="false"/>
          <w:color w:val="000000"/>
          <w:sz w:val="28"/>
        </w:rPr>
        <w:t>
</w:t>
      </w:r>
      <w:r>
        <w:rPr>
          <w:rFonts w:ascii="Times New Roman"/>
          <w:b w:val="false"/>
          <w:i w:val="false"/>
          <w:color w:val="000000"/>
          <w:sz w:val="28"/>
        </w:rPr>
        <w:t>
      Для содействия налаживания прямых контактов между отечественными производителями и потенциальными зарубежными покупателями, обмена информацией по качественным и ценовым показателям продукции, обсуждения деталей экспортных контрактов будут организованы регулярные торговые миссии Республики Казахстан за рубежом, встречи в формате "Продавцы и Покупатели" в различных регионах страны, мероприятия целевого продвижения конкретных товаров.</w:t>
      </w:r>
      <w:r>
        <w:br/>
      </w:r>
      <w:r>
        <w:rPr>
          <w:rFonts w:ascii="Times New Roman"/>
          <w:b w:val="false"/>
          <w:i w:val="false"/>
          <w:color w:val="000000"/>
          <w:sz w:val="28"/>
        </w:rPr>
        <w:t>
</w:t>
      </w:r>
      <w:r>
        <w:rPr>
          <w:rFonts w:ascii="Times New Roman"/>
          <w:b w:val="false"/>
          <w:i w:val="false"/>
          <w:color w:val="000000"/>
          <w:sz w:val="28"/>
        </w:rPr>
        <w:t>
      Важную роль в вышеуказанном процессе должны играть загранучреждения Республики Казахстан за рубежом. Загранучреждения должны обеспечить:</w:t>
      </w:r>
      <w:r>
        <w:br/>
      </w:r>
      <w:r>
        <w:rPr>
          <w:rFonts w:ascii="Times New Roman"/>
          <w:b w:val="false"/>
          <w:i w:val="false"/>
          <w:color w:val="000000"/>
          <w:sz w:val="28"/>
        </w:rPr>
        <w:t>
</w:t>
      </w:r>
      <w:r>
        <w:rPr>
          <w:rFonts w:ascii="Times New Roman"/>
          <w:b w:val="false"/>
          <w:i w:val="false"/>
          <w:color w:val="000000"/>
          <w:sz w:val="28"/>
        </w:rPr>
        <w:t xml:space="preserve">
      1) содействие в организации встреч между продавцами и покупателями; </w:t>
      </w:r>
      <w:r>
        <w:br/>
      </w:r>
      <w:r>
        <w:rPr>
          <w:rFonts w:ascii="Times New Roman"/>
          <w:b w:val="false"/>
          <w:i w:val="false"/>
          <w:color w:val="000000"/>
          <w:sz w:val="28"/>
        </w:rPr>
        <w:t>
</w:t>
      </w:r>
      <w:r>
        <w:rPr>
          <w:rFonts w:ascii="Times New Roman"/>
          <w:b w:val="false"/>
          <w:i w:val="false"/>
          <w:color w:val="000000"/>
          <w:sz w:val="28"/>
        </w:rPr>
        <w:t>
      2) содействие в организации визитов казахстанских торговых миссий и делегаций в страну пребывания;</w:t>
      </w:r>
      <w:r>
        <w:br/>
      </w:r>
      <w:r>
        <w:rPr>
          <w:rFonts w:ascii="Times New Roman"/>
          <w:b w:val="false"/>
          <w:i w:val="false"/>
          <w:color w:val="000000"/>
          <w:sz w:val="28"/>
        </w:rPr>
        <w:t>
</w:t>
      </w:r>
      <w:r>
        <w:rPr>
          <w:rFonts w:ascii="Times New Roman"/>
          <w:b w:val="false"/>
          <w:i w:val="false"/>
          <w:color w:val="000000"/>
          <w:sz w:val="28"/>
        </w:rPr>
        <w:t>
      3) распространение в странах пребывания информации об экспортном потенциале и экспортных предприятиях Казахстана;</w:t>
      </w:r>
      <w:r>
        <w:br/>
      </w:r>
      <w:r>
        <w:rPr>
          <w:rFonts w:ascii="Times New Roman"/>
          <w:b w:val="false"/>
          <w:i w:val="false"/>
          <w:color w:val="000000"/>
          <w:sz w:val="28"/>
        </w:rPr>
        <w:t>
</w:t>
      </w:r>
      <w:r>
        <w:rPr>
          <w:rFonts w:ascii="Times New Roman"/>
          <w:b w:val="false"/>
          <w:i w:val="false"/>
          <w:color w:val="000000"/>
          <w:sz w:val="28"/>
        </w:rPr>
        <w:t>
      4) содействие казахстанским компаниям в вопросах их участия в зарубежных выставках, а также в организации проведения переговоров с иностранными партнерами в странах пребывания.</w:t>
      </w:r>
      <w:r>
        <w:br/>
      </w:r>
      <w:r>
        <w:rPr>
          <w:rFonts w:ascii="Times New Roman"/>
          <w:b w:val="false"/>
          <w:i w:val="false"/>
          <w:color w:val="000000"/>
          <w:sz w:val="28"/>
        </w:rPr>
        <w:t>
</w:t>
      </w:r>
      <w:r>
        <w:rPr>
          <w:rFonts w:ascii="Times New Roman"/>
          <w:b w:val="false"/>
          <w:i w:val="false"/>
          <w:color w:val="000000"/>
          <w:sz w:val="28"/>
        </w:rPr>
        <w:t>
      Для дальнейшего развития взаимовыгодного сотрудничества с Российской Федерацией будет обеспеченно бюджетное финансирование мероприятий, проводимых Торговым представительством Республики Казахстан в Российской Федерации по проведению презентаций торговых и инвестиционных возможностей Казахстана в сотрудничестве с Россией.</w:t>
      </w:r>
      <w:r>
        <w:br/>
      </w:r>
      <w:r>
        <w:rPr>
          <w:rFonts w:ascii="Times New Roman"/>
          <w:b w:val="false"/>
          <w:i w:val="false"/>
          <w:color w:val="000000"/>
          <w:sz w:val="28"/>
        </w:rPr>
        <w:t>
</w:t>
      </w:r>
      <w:r>
        <w:rPr>
          <w:rFonts w:ascii="Times New Roman"/>
          <w:b w:val="false"/>
          <w:i w:val="false"/>
          <w:color w:val="000000"/>
          <w:sz w:val="28"/>
        </w:rPr>
        <w:t>
      В развитии экспортного потенциала Казахстана важную роль должны играть "Национальные чемпионы". Предполагается разработать критерии отбора "Национальных чемпионов", выдвижение предложений по определению компаний-кандидатов в курируемых отраслях и регионах для включения в список "национальных чемпионов", а также предложения по увеличению доли фондов прямых инвестиций (ФПИ) в финансировании таких компаний.</w:t>
      </w:r>
      <w:r>
        <w:br/>
      </w:r>
      <w:r>
        <w:rPr>
          <w:rFonts w:ascii="Times New Roman"/>
          <w:b w:val="false"/>
          <w:i w:val="false"/>
          <w:color w:val="000000"/>
          <w:sz w:val="28"/>
        </w:rPr>
        <w:t>
</w:t>
      </w:r>
      <w:r>
        <w:rPr>
          <w:rFonts w:ascii="Times New Roman"/>
          <w:b w:val="false"/>
          <w:i w:val="false"/>
          <w:color w:val="000000"/>
          <w:sz w:val="28"/>
        </w:rPr>
        <w:t>
      Всеми вышеуказанными государственными органами и организациями необходимо обеспечить достижение целевых индикаторов по несырьевому экспорту, приведенных в Приложении 2 к настоящей программе, по результатам которых раз в полугодие будет направляться Отчет в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Данные индикаторы продвижения экспорта основаны на среднегодовом приросте экспорта обработанной продукции за предыдущий 5-летний период с 2006 по 2010 год, который составил 10 процентов (ежегодно). В этой связи, продолжая данный динамический ряд, были получены указанные прогнозные данные по росту обработанной промышленности до 2014 года.</w:t>
      </w:r>
      <w:r>
        <w:br/>
      </w:r>
      <w:r>
        <w:rPr>
          <w:rFonts w:ascii="Times New Roman"/>
          <w:b w:val="false"/>
          <w:i w:val="false"/>
          <w:color w:val="000000"/>
          <w:sz w:val="28"/>
        </w:rPr>
        <w:t>
</w:t>
      </w:r>
      <w:r>
        <w:rPr>
          <w:rFonts w:ascii="Times New Roman"/>
          <w:b w:val="false"/>
          <w:i w:val="false"/>
          <w:color w:val="000000"/>
          <w:sz w:val="28"/>
        </w:rPr>
        <w:t>
      Программа возмещения затрат.</w:t>
      </w:r>
      <w:r>
        <w:br/>
      </w:r>
      <w:r>
        <w:rPr>
          <w:rFonts w:ascii="Times New Roman"/>
          <w:b w:val="false"/>
          <w:i w:val="false"/>
          <w:color w:val="000000"/>
          <w:sz w:val="28"/>
        </w:rPr>
        <w:t>
</w:t>
      </w:r>
      <w:r>
        <w:rPr>
          <w:rFonts w:ascii="Times New Roman"/>
          <w:b w:val="false"/>
          <w:i w:val="false"/>
          <w:color w:val="000000"/>
          <w:sz w:val="28"/>
        </w:rPr>
        <w:t>
      Возмещение затрат экспортеров. Государственная поддержка будет оказываться путем возмещения затрат экспортеров казахстанской продукции обрабатывающего сектора экономики, понесенных при выводе товаров, услуг на внешние рынки. В рамках одного возмещения затрат экспортеру может быть возмещено один или несколько видов затрат, но не более 50 % от обоснованных и документально подтвержденных затрат с учетом ограничений.</w:t>
      </w:r>
      <w:r>
        <w:br/>
      </w:r>
      <w:r>
        <w:rPr>
          <w:rFonts w:ascii="Times New Roman"/>
          <w:b w:val="false"/>
          <w:i w:val="false"/>
          <w:color w:val="000000"/>
          <w:sz w:val="28"/>
        </w:rPr>
        <w:t>
</w:t>
      </w:r>
      <w:r>
        <w:rPr>
          <w:rFonts w:ascii="Times New Roman"/>
          <w:b w:val="false"/>
          <w:i w:val="false"/>
          <w:color w:val="000000"/>
          <w:sz w:val="28"/>
        </w:rPr>
        <w:t xml:space="preserve">
      Правила возмещения части затрат экспортеров по продвижению отечественных обработанных товаров, услуг на внешние рынки утверждаются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Администратором программы определено Министерство индустрии и новых технологий Республики Казахстан, которое будет выделять бюджетные средства, направляемые на возмещение затрат. Возмещение затрат будет производиться на основании решения Межведомственной комиссии по возмещению затрат экспортеров, создаваемой при Министерстве индустрии и новых технологий Республики Казахстан. </w:t>
      </w:r>
      <w:r>
        <w:br/>
      </w:r>
      <w:r>
        <w:rPr>
          <w:rFonts w:ascii="Times New Roman"/>
          <w:b w:val="false"/>
          <w:i w:val="false"/>
          <w:color w:val="000000"/>
          <w:sz w:val="28"/>
        </w:rPr>
        <w:t>
</w:t>
      </w:r>
      <w:r>
        <w:rPr>
          <w:rFonts w:ascii="Times New Roman"/>
          <w:b w:val="false"/>
          <w:i w:val="false"/>
          <w:color w:val="000000"/>
          <w:sz w:val="28"/>
        </w:rPr>
        <w:t>
      В рамках государственной поддержки увеличения объемов несырьевого экспорта казахстанского продукта предполагается рассмотреть возможность введения Транспортно-эскпортного сертификата (ТЭС).</w:t>
      </w:r>
      <w:r>
        <w:br/>
      </w:r>
      <w:r>
        <w:rPr>
          <w:rFonts w:ascii="Times New Roman"/>
          <w:b w:val="false"/>
          <w:i w:val="false"/>
          <w:color w:val="000000"/>
          <w:sz w:val="28"/>
        </w:rPr>
        <w:t>
</w:t>
      </w:r>
      <w:r>
        <w:rPr>
          <w:rFonts w:ascii="Times New Roman"/>
          <w:b w:val="false"/>
          <w:i w:val="false"/>
          <w:color w:val="000000"/>
          <w:sz w:val="28"/>
        </w:rPr>
        <w:t xml:space="preserve">
      Данный сертификат позволит покрыть транспортные расходы экспортеров обработанной продукции до 30 %. ТЭС будет выдаваться экспортеру АО "KAZNEX INVEST" по предъявлению экспортного контракта и счета на оплату транспортировки и будет приниматься транспортными и экспедиторскими компаниями в счет оплаты за услуги, после чего будут погашаться транспортным компаниям АО "KAZNEX INVEST". </w:t>
      </w:r>
      <w:r>
        <w:br/>
      </w:r>
      <w:r>
        <w:rPr>
          <w:rFonts w:ascii="Times New Roman"/>
          <w:b w:val="false"/>
          <w:i w:val="false"/>
          <w:color w:val="000000"/>
          <w:sz w:val="28"/>
        </w:rPr>
        <w:t>
</w:t>
      </w:r>
      <w:r>
        <w:rPr>
          <w:rFonts w:ascii="Times New Roman"/>
          <w:b w:val="false"/>
          <w:i w:val="false"/>
          <w:color w:val="000000"/>
          <w:sz w:val="28"/>
        </w:rPr>
        <w:t xml:space="preserve">
      Предполагается предложить два способа погашения долга экспортером: </w:t>
      </w:r>
      <w:r>
        <w:br/>
      </w:r>
      <w:r>
        <w:rPr>
          <w:rFonts w:ascii="Times New Roman"/>
          <w:b w:val="false"/>
          <w:i w:val="false"/>
          <w:color w:val="000000"/>
          <w:sz w:val="28"/>
        </w:rPr>
        <w:t>
</w:t>
      </w:r>
      <w:r>
        <w:rPr>
          <w:rFonts w:ascii="Times New Roman"/>
          <w:b w:val="false"/>
          <w:i w:val="false"/>
          <w:color w:val="000000"/>
          <w:sz w:val="28"/>
        </w:rPr>
        <w:t xml:space="preserve">
      1) 100 % погашение в течение трех лет; </w:t>
      </w:r>
      <w:r>
        <w:br/>
      </w:r>
      <w:r>
        <w:rPr>
          <w:rFonts w:ascii="Times New Roman"/>
          <w:b w:val="false"/>
          <w:i w:val="false"/>
          <w:color w:val="000000"/>
          <w:sz w:val="28"/>
        </w:rPr>
        <w:t>
</w:t>
      </w:r>
      <w:r>
        <w:rPr>
          <w:rFonts w:ascii="Times New Roman"/>
          <w:b w:val="false"/>
          <w:i w:val="false"/>
          <w:color w:val="000000"/>
          <w:sz w:val="28"/>
        </w:rPr>
        <w:t>
      2) при невозможности погашения экспортером - государство входит в уставной фонд экспортера сроком на 3 года.</w:t>
      </w:r>
      <w:r>
        <w:br/>
      </w:r>
      <w:r>
        <w:rPr>
          <w:rFonts w:ascii="Times New Roman"/>
          <w:b w:val="false"/>
          <w:i w:val="false"/>
          <w:color w:val="000000"/>
          <w:sz w:val="28"/>
        </w:rPr>
        <w:t>
</w:t>
      </w:r>
      <w:r>
        <w:rPr>
          <w:rFonts w:ascii="Times New Roman"/>
          <w:b w:val="false"/>
          <w:i w:val="false"/>
          <w:color w:val="000000"/>
          <w:sz w:val="28"/>
        </w:rPr>
        <w:t>
      Базовые условия по торговому финансированию и страхованию, оказанию сервисной поддержки экспорту и возмещению затрат экспортеров, механизмы распределения средств, целевые показатели по росту экспорта и производительности в несырьевых секторах будут определены Правительством.</w:t>
      </w:r>
      <w:r>
        <w:br/>
      </w:r>
      <w:r>
        <w:rPr>
          <w:rFonts w:ascii="Times New Roman"/>
          <w:b w:val="false"/>
          <w:i w:val="false"/>
          <w:color w:val="000000"/>
          <w:sz w:val="28"/>
        </w:rPr>
        <w:t>
</w:t>
      </w:r>
      <w:r>
        <w:rPr>
          <w:rFonts w:ascii="Times New Roman"/>
          <w:b w:val="false"/>
          <w:i w:val="false"/>
          <w:color w:val="000000"/>
          <w:sz w:val="28"/>
        </w:rPr>
        <w:t>
      Финансирование торговых экспортных операций. Для осуществления финансовой поддержки торговых экспортных операций представителей малого и среднего бизнеса обрабатывающего сектора экономики, включающей в себя страхование экспорта и кредитование торговых экспортных операций, а также ряда сопутствующих услуг, создано АО "Экспортно-кредитная страховая корпорация "КазЭкспортГарант" (на базе АО "Государственная страховая корпорация по страхованию экспортных кредитов и инвестиций") - далее "КазЭкспортГарант".</w:t>
      </w:r>
      <w:r>
        <w:br/>
      </w:r>
      <w:r>
        <w:rPr>
          <w:rFonts w:ascii="Times New Roman"/>
          <w:b w:val="false"/>
          <w:i w:val="false"/>
          <w:color w:val="000000"/>
          <w:sz w:val="28"/>
        </w:rPr>
        <w:t>
</w:t>
      </w:r>
      <w:r>
        <w:rPr>
          <w:rFonts w:ascii="Times New Roman"/>
          <w:b w:val="false"/>
          <w:i w:val="false"/>
          <w:color w:val="000000"/>
          <w:sz w:val="28"/>
        </w:rPr>
        <w:t>
      "КазЭкспортГарант" будет осуществлять поддержку экспортных операций путем страхования экспортных сделок, в которых предусматривается использование инструментов торгового финансирования (экспортных аккредитивов).</w:t>
      </w:r>
      <w:r>
        <w:br/>
      </w:r>
      <w:r>
        <w:rPr>
          <w:rFonts w:ascii="Times New Roman"/>
          <w:b w:val="false"/>
          <w:i w:val="false"/>
          <w:color w:val="000000"/>
          <w:sz w:val="28"/>
        </w:rPr>
        <w:t>
</w:t>
      </w:r>
      <w:r>
        <w:rPr>
          <w:rFonts w:ascii="Times New Roman"/>
          <w:b w:val="false"/>
          <w:i w:val="false"/>
          <w:color w:val="000000"/>
          <w:sz w:val="28"/>
        </w:rPr>
        <w:t>
      Кредитование покупателей казахстанской экспортной продукции несырьевого сектора будет осуществляться путем фондирования данной сделки за счет потраншевого выделения средств из республиканского бюджета на увеличение уставного капитала "КазЭкспортГарант". Данные средства будут использоваться револьверно, что обеспечит больший охват и расширение географии экспорта.</w:t>
      </w:r>
      <w:r>
        <w:br/>
      </w:r>
      <w:r>
        <w:rPr>
          <w:rFonts w:ascii="Times New Roman"/>
          <w:b w:val="false"/>
          <w:i w:val="false"/>
          <w:color w:val="000000"/>
          <w:sz w:val="28"/>
        </w:rPr>
        <w:t>
</w:t>
      </w:r>
      <w:r>
        <w:rPr>
          <w:rFonts w:ascii="Times New Roman"/>
          <w:b w:val="false"/>
          <w:i w:val="false"/>
          <w:color w:val="000000"/>
          <w:sz w:val="28"/>
        </w:rPr>
        <w:t>
      Кредитно-страховая поддержка будет реализовываться на принципах государственно-частного партнерства между "КазЭкспортГарант", экспортерами, импортерами и обслуживающими их банками, при этом будет снижаться стоимость финансовых ресурсов за счет использования механизмов и инструментов, адаптированных мировыми экспортно-кредитными агентствами при поддержке своего национального экспорта.</w:t>
      </w:r>
      <w:r>
        <w:br/>
      </w:r>
      <w:r>
        <w:rPr>
          <w:rFonts w:ascii="Times New Roman"/>
          <w:b w:val="false"/>
          <w:i w:val="false"/>
          <w:color w:val="000000"/>
          <w:sz w:val="28"/>
        </w:rPr>
        <w:t>
</w:t>
      </w:r>
      <w:r>
        <w:rPr>
          <w:rFonts w:ascii="Times New Roman"/>
          <w:b w:val="false"/>
          <w:i w:val="false"/>
          <w:color w:val="000000"/>
          <w:sz w:val="28"/>
        </w:rPr>
        <w:t>
      Потенциальными участниками кредитно-страховой поддержки станут действующие или вновь созданные экспортоориентированные предприятия обрабатывающего сектора экономики (приоритет - МСБ), иностранные импортеры казахстанской продукции, казахстанские и иностранные банки, осуществляющие торговое финансирование.</w:t>
      </w:r>
      <w:r>
        <w:br/>
      </w:r>
      <w:r>
        <w:rPr>
          <w:rFonts w:ascii="Times New Roman"/>
          <w:b w:val="false"/>
          <w:i w:val="false"/>
          <w:color w:val="000000"/>
          <w:sz w:val="28"/>
        </w:rPr>
        <w:t>
</w:t>
      </w:r>
      <w:r>
        <w:rPr>
          <w:rFonts w:ascii="Times New Roman"/>
          <w:b w:val="false"/>
          <w:i w:val="false"/>
          <w:color w:val="000000"/>
          <w:sz w:val="28"/>
        </w:rPr>
        <w:t>
      Страхование будет осуществляться для защиты казахстанского Банка экспортера от риска неплатежа со стороны Банка иностранного Покупателя, открывшего по поручению Покупателя безотзывный документарный аккредитив в пользу экспортера.</w:t>
      </w:r>
      <w:r>
        <w:br/>
      </w:r>
      <w:r>
        <w:rPr>
          <w:rFonts w:ascii="Times New Roman"/>
          <w:b w:val="false"/>
          <w:i w:val="false"/>
          <w:color w:val="000000"/>
          <w:sz w:val="28"/>
        </w:rPr>
        <w:t>
</w:t>
      </w:r>
      <w:r>
        <w:rPr>
          <w:rFonts w:ascii="Times New Roman"/>
          <w:b w:val="false"/>
          <w:i w:val="false"/>
          <w:color w:val="000000"/>
          <w:sz w:val="28"/>
        </w:rPr>
        <w:t>
      Преимуществами финансирования торговых экспортных операций станут:</w:t>
      </w:r>
      <w:r>
        <w:br/>
      </w:r>
      <w:r>
        <w:rPr>
          <w:rFonts w:ascii="Times New Roman"/>
          <w:b w:val="false"/>
          <w:i w:val="false"/>
          <w:color w:val="000000"/>
          <w:sz w:val="28"/>
        </w:rPr>
        <w:t>
</w:t>
      </w:r>
      <w:r>
        <w:rPr>
          <w:rFonts w:ascii="Times New Roman"/>
          <w:b w:val="false"/>
          <w:i w:val="false"/>
          <w:color w:val="000000"/>
          <w:sz w:val="28"/>
        </w:rPr>
        <w:t>
      1) беззалоговое кредитование (предоставляются отгрузочные документы и вступают в силу кредитные обязательства Банка импортера);</w:t>
      </w:r>
      <w:r>
        <w:br/>
      </w:r>
      <w:r>
        <w:rPr>
          <w:rFonts w:ascii="Times New Roman"/>
          <w:b w:val="false"/>
          <w:i w:val="false"/>
          <w:color w:val="000000"/>
          <w:sz w:val="28"/>
        </w:rPr>
        <w:t>
</w:t>
      </w:r>
      <w:r>
        <w:rPr>
          <w:rFonts w:ascii="Times New Roman"/>
          <w:b w:val="false"/>
          <w:i w:val="false"/>
          <w:color w:val="000000"/>
          <w:sz w:val="28"/>
        </w:rPr>
        <w:t>
      2) двукратное снижение ставок кредитования;</w:t>
      </w:r>
      <w:r>
        <w:br/>
      </w:r>
      <w:r>
        <w:rPr>
          <w:rFonts w:ascii="Times New Roman"/>
          <w:b w:val="false"/>
          <w:i w:val="false"/>
          <w:color w:val="000000"/>
          <w:sz w:val="28"/>
        </w:rPr>
        <w:t>
</w:t>
      </w:r>
      <w:r>
        <w:rPr>
          <w:rFonts w:ascii="Times New Roman"/>
          <w:b w:val="false"/>
          <w:i w:val="false"/>
          <w:color w:val="000000"/>
          <w:sz w:val="28"/>
        </w:rPr>
        <w:t>
      3) поступление экспортной выручки сразу по факту отгрузки товара;</w:t>
      </w:r>
      <w:r>
        <w:br/>
      </w:r>
      <w:r>
        <w:rPr>
          <w:rFonts w:ascii="Times New Roman"/>
          <w:b w:val="false"/>
          <w:i w:val="false"/>
          <w:color w:val="000000"/>
          <w:sz w:val="28"/>
        </w:rPr>
        <w:t>
</w:t>
      </w:r>
      <w:r>
        <w:rPr>
          <w:rFonts w:ascii="Times New Roman"/>
          <w:b w:val="false"/>
          <w:i w:val="false"/>
          <w:color w:val="000000"/>
          <w:sz w:val="28"/>
        </w:rPr>
        <w:t>
      4) стимулирование спроса казахстанской продукции.".</w:t>
      </w:r>
    </w:p>
    <w:bookmarkEnd w:id="2"/>
    <w:bookmarkStart w:name="z186"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декабря 2011 года № 1596</w:t>
      </w:r>
    </w:p>
    <w:bookmarkEnd w:id="3"/>
    <w:bookmarkStart w:name="z187" w:id="4"/>
    <w:p>
      <w:pPr>
        <w:spacing w:after="0"/>
        <w:ind w:left="0"/>
        <w:jc w:val="left"/>
      </w:pPr>
      <w:r>
        <w:rPr>
          <w:rFonts w:ascii="Times New Roman"/>
          <w:b/>
          <w:i w:val="false"/>
          <w:color w:val="000000"/>
        </w:rPr>
        <w:t xml:space="preserve"> 
"7. План мероприятий по реализации Программы по привлечению</w:t>
      </w:r>
      <w:r>
        <w:br/>
      </w:r>
      <w:r>
        <w:rPr>
          <w:rFonts w:ascii="Times New Roman"/>
          <w:b/>
          <w:i w:val="false"/>
          <w:color w:val="000000"/>
        </w:rPr>
        <w:t>
инвестиций, развитию специальных экономических зон и</w:t>
      </w:r>
      <w:r>
        <w:br/>
      </w:r>
      <w:r>
        <w:rPr>
          <w:rFonts w:ascii="Times New Roman"/>
          <w:b/>
          <w:i w:val="false"/>
          <w:color w:val="000000"/>
        </w:rPr>
        <w:t>
стимулированию экспорта в Республике Казахстан</w:t>
      </w:r>
      <w:r>
        <w:br/>
      </w:r>
      <w:r>
        <w:rPr>
          <w:rFonts w:ascii="Times New Roman"/>
          <w:b/>
          <w:i w:val="false"/>
          <w:color w:val="000000"/>
        </w:rPr>
        <w:t>
на 2010 - 2014 годы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184"/>
        <w:gridCol w:w="1633"/>
        <w:gridCol w:w="1234"/>
        <w:gridCol w:w="1083"/>
        <w:gridCol w:w="673"/>
        <w:gridCol w:w="731"/>
        <w:gridCol w:w="1127"/>
        <w:gridCol w:w="712"/>
        <w:gridCol w:w="770"/>
        <w:gridCol w:w="692"/>
        <w:gridCol w:w="1"/>
        <w:gridCol w:w="1465"/>
        <w:gridCol w:w="1741"/>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твен-</w:t>
            </w:r>
            <w:r>
              <w:br/>
            </w:r>
            <w:r>
              <w:rPr>
                <w:rFonts w:ascii="Times New Roman"/>
                <w:b w:val="false"/>
                <w:i w:val="false"/>
                <w:color w:val="000000"/>
                <w:sz w:val="20"/>
              </w:rPr>
              <w:t>
</w:t>
            </w:r>
            <w:r>
              <w:rPr>
                <w:rFonts w:ascii="Times New Roman"/>
                <w:b w:val="false"/>
                <w:i w:val="false"/>
                <w:color w:val="000000"/>
                <w:sz w:val="20"/>
              </w:rPr>
              <w:t>ные за</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нение</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расходы</w:t>
            </w:r>
            <w:r>
              <w:br/>
            </w:r>
            <w:r>
              <w:rPr>
                <w:rFonts w:ascii="Times New Roman"/>
                <w:b w:val="false"/>
                <w:i w:val="false"/>
                <w:color w:val="000000"/>
                <w:sz w:val="20"/>
              </w:rPr>
              <w:t>
</w:t>
            </w:r>
            <w:r>
              <w:rPr>
                <w:rFonts w:ascii="Times New Roman"/>
                <w:b w:val="false"/>
                <w:i w:val="false"/>
                <w:color w:val="000000"/>
                <w:sz w:val="20"/>
              </w:rPr>
              <w:t xml:space="preserve">(тыс. тенге)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финансиро-</w:t>
            </w:r>
            <w:r>
              <w:br/>
            </w:r>
            <w:r>
              <w:rPr>
                <w:rFonts w:ascii="Times New Roman"/>
                <w:b w:val="false"/>
                <w:i w:val="false"/>
                <w:color w:val="000000"/>
                <w:sz w:val="20"/>
              </w:rPr>
              <w:t>
</w:t>
            </w:r>
            <w:r>
              <w:rPr>
                <w:rFonts w:ascii="Times New Roman"/>
                <w:b w:val="false"/>
                <w:i w:val="false"/>
                <w:color w:val="000000"/>
                <w:sz w:val="20"/>
              </w:rPr>
              <w:t>вания</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бюджетной</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(если</w:t>
            </w:r>
            <w:r>
              <w:br/>
            </w:r>
            <w:r>
              <w:rPr>
                <w:rFonts w:ascii="Times New Roman"/>
                <w:b w:val="false"/>
                <w:i w:val="false"/>
                <w:color w:val="000000"/>
                <w:sz w:val="20"/>
              </w:rPr>
              <w:t>
</w:t>
            </w:r>
            <w:r>
              <w:rPr>
                <w:rFonts w:ascii="Times New Roman"/>
                <w:b w:val="false"/>
                <w:i w:val="false"/>
                <w:color w:val="000000"/>
                <w:sz w:val="20"/>
              </w:rPr>
              <w:t>есть)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прямых иностранных инвестиций</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инвестиционного законодательства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Изучить</w:t>
            </w:r>
            <w:r>
              <w:br/>
            </w:r>
            <w:r>
              <w:rPr>
                <w:rFonts w:ascii="Times New Roman"/>
                <w:b w:val="false"/>
                <w:i w:val="false"/>
                <w:color w:val="000000"/>
                <w:sz w:val="20"/>
              </w:rPr>
              <w:t>
</w:t>
            </w:r>
            <w:r>
              <w:rPr>
                <w:rFonts w:ascii="Times New Roman"/>
                <w:b w:val="false"/>
                <w:i w:val="false"/>
                <w:color w:val="000000"/>
                <w:sz w:val="20"/>
              </w:rPr>
              <w:t>мировой опыт</w:t>
            </w:r>
            <w:r>
              <w:br/>
            </w:r>
            <w:r>
              <w:rPr>
                <w:rFonts w:ascii="Times New Roman"/>
                <w:b w:val="false"/>
                <w:i w:val="false"/>
                <w:color w:val="000000"/>
                <w:sz w:val="20"/>
              </w:rPr>
              <w:t>
</w:t>
            </w:r>
            <w:r>
              <w:rPr>
                <w:rFonts w:ascii="Times New Roman"/>
                <w:b w:val="false"/>
                <w:i w:val="false"/>
                <w:color w:val="000000"/>
                <w:sz w:val="20"/>
              </w:rPr>
              <w:t>по вопросам</w:t>
            </w:r>
            <w:r>
              <w:br/>
            </w:r>
            <w:r>
              <w:rPr>
                <w:rFonts w:ascii="Times New Roman"/>
                <w:b w:val="false"/>
                <w:i w:val="false"/>
                <w:color w:val="000000"/>
                <w:sz w:val="20"/>
              </w:rPr>
              <w:t>
</w:t>
            </w:r>
            <w:r>
              <w:rPr>
                <w:rFonts w:ascii="Times New Roman"/>
                <w:b w:val="false"/>
                <w:i w:val="false"/>
                <w:color w:val="000000"/>
                <w:sz w:val="20"/>
              </w:rPr>
              <w:t>стимулирова-</w:t>
            </w:r>
            <w:r>
              <w:br/>
            </w:r>
            <w:r>
              <w:rPr>
                <w:rFonts w:ascii="Times New Roman"/>
                <w:b w:val="false"/>
                <w:i w:val="false"/>
                <w:color w:val="000000"/>
                <w:sz w:val="20"/>
              </w:rPr>
              <w:t>
</w:t>
            </w:r>
            <w:r>
              <w:rPr>
                <w:rFonts w:ascii="Times New Roman"/>
                <w:b w:val="false"/>
                <w:i w:val="false"/>
                <w:color w:val="000000"/>
                <w:sz w:val="20"/>
              </w:rPr>
              <w:t>ния инвести-</w:t>
            </w:r>
            <w:r>
              <w:br/>
            </w:r>
            <w:r>
              <w:rPr>
                <w:rFonts w:ascii="Times New Roman"/>
                <w:b w:val="false"/>
                <w:i w:val="false"/>
                <w:color w:val="000000"/>
                <w:sz w:val="20"/>
              </w:rPr>
              <w:t>
</w:t>
            </w:r>
            <w:r>
              <w:rPr>
                <w:rFonts w:ascii="Times New Roman"/>
                <w:b w:val="false"/>
                <w:i w:val="false"/>
                <w:color w:val="000000"/>
                <w:sz w:val="20"/>
              </w:rPr>
              <w:t>ций, стабиль-</w:t>
            </w:r>
            <w:r>
              <w:br/>
            </w:r>
            <w:r>
              <w:rPr>
                <w:rFonts w:ascii="Times New Roman"/>
                <w:b w:val="false"/>
                <w:i w:val="false"/>
                <w:color w:val="000000"/>
                <w:sz w:val="20"/>
              </w:rPr>
              <w:t>
</w:t>
            </w:r>
            <w:r>
              <w:rPr>
                <w:rFonts w:ascii="Times New Roman"/>
                <w:b w:val="false"/>
                <w:i w:val="false"/>
                <w:color w:val="000000"/>
                <w:sz w:val="20"/>
              </w:rPr>
              <w:t>ности законо-</w:t>
            </w:r>
            <w:r>
              <w:br/>
            </w:r>
            <w:r>
              <w:rPr>
                <w:rFonts w:ascii="Times New Roman"/>
                <w:b w:val="false"/>
                <w:i w:val="false"/>
                <w:color w:val="000000"/>
                <w:sz w:val="20"/>
              </w:rPr>
              <w:t>
</w:t>
            </w:r>
            <w:r>
              <w:rPr>
                <w:rFonts w:ascii="Times New Roman"/>
                <w:b w:val="false"/>
                <w:i w:val="false"/>
                <w:color w:val="000000"/>
                <w:sz w:val="20"/>
              </w:rPr>
              <w:t>дательства,</w:t>
            </w:r>
            <w:r>
              <w:br/>
            </w:r>
            <w:r>
              <w:rPr>
                <w:rFonts w:ascii="Times New Roman"/>
                <w:b w:val="false"/>
                <w:i w:val="false"/>
                <w:color w:val="000000"/>
                <w:sz w:val="20"/>
              </w:rPr>
              <w:t>
</w:t>
            </w:r>
            <w:r>
              <w:rPr>
                <w:rFonts w:ascii="Times New Roman"/>
                <w:b w:val="false"/>
                <w:i w:val="false"/>
                <w:color w:val="000000"/>
                <w:sz w:val="20"/>
              </w:rPr>
              <w:t>а также</w:t>
            </w:r>
            <w:r>
              <w:br/>
            </w:r>
            <w:r>
              <w:rPr>
                <w:rFonts w:ascii="Times New Roman"/>
                <w:b w:val="false"/>
                <w:i w:val="false"/>
                <w:color w:val="000000"/>
                <w:sz w:val="20"/>
              </w:rPr>
              <w:t>
</w:t>
            </w:r>
            <w:r>
              <w:rPr>
                <w:rFonts w:ascii="Times New Roman"/>
                <w:b w:val="false"/>
                <w:i w:val="false"/>
                <w:color w:val="000000"/>
                <w:sz w:val="20"/>
              </w:rPr>
              <w:t>дополнитель-</w:t>
            </w:r>
            <w:r>
              <w:br/>
            </w:r>
            <w:r>
              <w:rPr>
                <w:rFonts w:ascii="Times New Roman"/>
                <w:b w:val="false"/>
                <w:i w:val="false"/>
                <w:color w:val="000000"/>
                <w:sz w:val="20"/>
              </w:rPr>
              <w:t>
</w:t>
            </w:r>
            <w:r>
              <w:rPr>
                <w:rFonts w:ascii="Times New Roman"/>
                <w:b w:val="false"/>
                <w:i w:val="false"/>
                <w:color w:val="000000"/>
                <w:sz w:val="20"/>
              </w:rPr>
              <w:t>ных мер для</w:t>
            </w:r>
            <w:r>
              <w:br/>
            </w:r>
            <w:r>
              <w:rPr>
                <w:rFonts w:ascii="Times New Roman"/>
                <w:b w:val="false"/>
                <w:i w:val="false"/>
                <w:color w:val="000000"/>
                <w:sz w:val="20"/>
              </w:rPr>
              <w:t>
</w:t>
            </w:r>
            <w:r>
              <w:rPr>
                <w:rFonts w:ascii="Times New Roman"/>
                <w:b w:val="false"/>
                <w:i w:val="false"/>
                <w:color w:val="000000"/>
                <w:sz w:val="20"/>
              </w:rPr>
              <w:t>особо важных</w:t>
            </w:r>
            <w:r>
              <w:br/>
            </w:r>
            <w:r>
              <w:rPr>
                <w:rFonts w:ascii="Times New Roman"/>
                <w:b w:val="false"/>
                <w:i w:val="false"/>
                <w:color w:val="000000"/>
                <w:sz w:val="20"/>
              </w:rPr>
              <w:t>
</w:t>
            </w:r>
            <w:r>
              <w:rPr>
                <w:rFonts w:ascii="Times New Roman"/>
                <w:b w:val="false"/>
                <w:i w:val="false"/>
                <w:color w:val="000000"/>
                <w:sz w:val="20"/>
              </w:rPr>
              <w:t>стратегичес-</w:t>
            </w:r>
            <w:r>
              <w:br/>
            </w:r>
            <w:r>
              <w:rPr>
                <w:rFonts w:ascii="Times New Roman"/>
                <w:b w:val="false"/>
                <w:i w:val="false"/>
                <w:color w:val="000000"/>
                <w:sz w:val="20"/>
              </w:rPr>
              <w:t>
</w:t>
            </w:r>
            <w:r>
              <w:rPr>
                <w:rFonts w:ascii="Times New Roman"/>
                <w:b w:val="false"/>
                <w:i w:val="false"/>
                <w:color w:val="000000"/>
                <w:sz w:val="20"/>
              </w:rPr>
              <w:t>ких инвести-</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w:t>
            </w:r>
            <w:r>
              <w:br/>
            </w:r>
            <w:r>
              <w:rPr>
                <w:rFonts w:ascii="Times New Roman"/>
                <w:b w:val="false"/>
                <w:i w:val="false"/>
                <w:color w:val="000000"/>
                <w:sz w:val="20"/>
              </w:rPr>
              <w:t>
</w:t>
            </w:r>
            <w:r>
              <w:rPr>
                <w:rFonts w:ascii="Times New Roman"/>
                <w:b w:val="false"/>
                <w:i w:val="false"/>
                <w:color w:val="000000"/>
                <w:sz w:val="20"/>
              </w:rPr>
              <w:t>годие</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привлечения ПИИ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w:t>
            </w:r>
            <w:r>
              <w:br/>
            </w:r>
            <w:r>
              <w:rPr>
                <w:rFonts w:ascii="Times New Roman"/>
                <w:b w:val="false"/>
                <w:i w:val="false"/>
                <w:color w:val="000000"/>
                <w:sz w:val="20"/>
              </w:rPr>
              <w:t>
</w:t>
            </w:r>
            <w:r>
              <w:rPr>
                <w:rFonts w:ascii="Times New Roman"/>
                <w:b w:val="false"/>
                <w:i w:val="false"/>
                <w:color w:val="000000"/>
                <w:sz w:val="20"/>
              </w:rPr>
              <w:t>сравнительный</w:t>
            </w:r>
            <w:r>
              <w:br/>
            </w:r>
            <w:r>
              <w:rPr>
                <w:rFonts w:ascii="Times New Roman"/>
                <w:b w:val="false"/>
                <w:i w:val="false"/>
                <w:color w:val="000000"/>
                <w:sz w:val="20"/>
              </w:rPr>
              <w:t>
</w:t>
            </w:r>
            <w:r>
              <w:rPr>
                <w:rFonts w:ascii="Times New Roman"/>
                <w:b w:val="false"/>
                <w:i w:val="false"/>
                <w:color w:val="000000"/>
                <w:sz w:val="20"/>
              </w:rPr>
              <w:t>мониторинг</w:t>
            </w:r>
            <w:r>
              <w:br/>
            </w:r>
            <w:r>
              <w:rPr>
                <w:rFonts w:ascii="Times New Roman"/>
                <w:b w:val="false"/>
                <w:i w:val="false"/>
                <w:color w:val="000000"/>
                <w:sz w:val="20"/>
              </w:rPr>
              <w:t>
</w:t>
            </w:r>
            <w:r>
              <w:rPr>
                <w:rFonts w:ascii="Times New Roman"/>
                <w:b w:val="false"/>
                <w:i w:val="false"/>
                <w:color w:val="000000"/>
                <w:sz w:val="20"/>
              </w:rPr>
              <w:t>условий для</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Казахстане и</w:t>
            </w:r>
            <w:r>
              <w:br/>
            </w:r>
            <w:r>
              <w:rPr>
                <w:rFonts w:ascii="Times New Roman"/>
                <w:b w:val="false"/>
                <w:i w:val="false"/>
                <w:color w:val="000000"/>
                <w:sz w:val="20"/>
              </w:rPr>
              <w:t>
</w:t>
            </w:r>
            <w:r>
              <w:rPr>
                <w:rFonts w:ascii="Times New Roman"/>
                <w:b w:val="false"/>
                <w:i w:val="false"/>
                <w:color w:val="000000"/>
                <w:sz w:val="20"/>
              </w:rPr>
              <w:t>странах-</w:t>
            </w:r>
            <w:r>
              <w:br/>
            </w:r>
            <w:r>
              <w:rPr>
                <w:rFonts w:ascii="Times New Roman"/>
                <w:b w:val="false"/>
                <w:i w:val="false"/>
                <w:color w:val="000000"/>
                <w:sz w:val="20"/>
              </w:rPr>
              <w:t>
</w:t>
            </w:r>
            <w:r>
              <w:rPr>
                <w:rFonts w:ascii="Times New Roman"/>
                <w:b w:val="false"/>
                <w:i w:val="false"/>
                <w:color w:val="000000"/>
                <w:sz w:val="20"/>
              </w:rPr>
              <w:t>конкурентах</w:t>
            </w:r>
            <w:r>
              <w:br/>
            </w:r>
            <w:r>
              <w:rPr>
                <w:rFonts w:ascii="Times New Roman"/>
                <w:b w:val="false"/>
                <w:i w:val="false"/>
                <w:color w:val="000000"/>
                <w:sz w:val="20"/>
              </w:rPr>
              <w:t>
</w:t>
            </w:r>
            <w:r>
              <w:rPr>
                <w:rFonts w:ascii="Times New Roman"/>
                <w:b w:val="false"/>
                <w:i w:val="false"/>
                <w:color w:val="000000"/>
                <w:sz w:val="20"/>
              </w:rPr>
              <w:t>по привлече-</w:t>
            </w:r>
            <w:r>
              <w:br/>
            </w:r>
            <w:r>
              <w:rPr>
                <w:rFonts w:ascii="Times New Roman"/>
                <w:b w:val="false"/>
                <w:i w:val="false"/>
                <w:color w:val="000000"/>
                <w:sz w:val="20"/>
              </w:rPr>
              <w:t>
</w:t>
            </w:r>
            <w:r>
              <w:rPr>
                <w:rFonts w:ascii="Times New Roman"/>
                <w:b w:val="false"/>
                <w:i w:val="false"/>
                <w:color w:val="000000"/>
                <w:sz w:val="20"/>
              </w:rPr>
              <w:t>нию ПИИ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МИД,</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вопрос о</w:t>
            </w:r>
            <w:r>
              <w:br/>
            </w:r>
            <w:r>
              <w:rPr>
                <w:rFonts w:ascii="Times New Roman"/>
                <w:b w:val="false"/>
                <w:i w:val="false"/>
                <w:color w:val="000000"/>
                <w:sz w:val="20"/>
              </w:rPr>
              <w:t>
</w:t>
            </w:r>
            <w:r>
              <w:rPr>
                <w:rFonts w:ascii="Times New Roman"/>
                <w:b w:val="false"/>
                <w:i w:val="false"/>
                <w:color w:val="000000"/>
                <w:sz w:val="20"/>
              </w:rPr>
              <w:t>переходе на</w:t>
            </w:r>
            <w:r>
              <w:br/>
            </w:r>
            <w:r>
              <w:rPr>
                <w:rFonts w:ascii="Times New Roman"/>
                <w:b w:val="false"/>
                <w:i w:val="false"/>
                <w:color w:val="000000"/>
                <w:sz w:val="20"/>
              </w:rPr>
              <w:t>
</w:t>
            </w:r>
            <w:r>
              <w:rPr>
                <w:rFonts w:ascii="Times New Roman"/>
                <w:b w:val="false"/>
                <w:i w:val="false"/>
                <w:color w:val="000000"/>
                <w:sz w:val="20"/>
              </w:rPr>
              <w:t>безвизовый</w:t>
            </w:r>
            <w:r>
              <w:br/>
            </w:r>
            <w:r>
              <w:rPr>
                <w:rFonts w:ascii="Times New Roman"/>
                <w:b w:val="false"/>
                <w:i w:val="false"/>
                <w:color w:val="000000"/>
                <w:sz w:val="20"/>
              </w:rPr>
              <w:t>
</w:t>
            </w:r>
            <w:r>
              <w:rPr>
                <w:rFonts w:ascii="Times New Roman"/>
                <w:b w:val="false"/>
                <w:i w:val="false"/>
                <w:color w:val="000000"/>
                <w:sz w:val="20"/>
              </w:rPr>
              <w:t>режим со</w:t>
            </w:r>
            <w:r>
              <w:br/>
            </w:r>
            <w:r>
              <w:rPr>
                <w:rFonts w:ascii="Times New Roman"/>
                <w:b w:val="false"/>
                <w:i w:val="false"/>
                <w:color w:val="000000"/>
                <w:sz w:val="20"/>
              </w:rPr>
              <w:t>
</w:t>
            </w:r>
            <w:r>
              <w:rPr>
                <w:rFonts w:ascii="Times New Roman"/>
                <w:b w:val="false"/>
                <w:i w:val="false"/>
                <w:color w:val="000000"/>
                <w:sz w:val="20"/>
              </w:rPr>
              <w:t>странами</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Экономическо-</w:t>
            </w:r>
            <w:r>
              <w:br/>
            </w:r>
            <w:r>
              <w:rPr>
                <w:rFonts w:ascii="Times New Roman"/>
                <w:b w:val="false"/>
                <w:i w:val="false"/>
                <w:color w:val="000000"/>
                <w:sz w:val="20"/>
              </w:rPr>
              <w:t>
</w:t>
            </w:r>
            <w:r>
              <w:rPr>
                <w:rFonts w:ascii="Times New Roman"/>
                <w:b w:val="false"/>
                <w:i w:val="false"/>
                <w:color w:val="000000"/>
                <w:sz w:val="20"/>
              </w:rPr>
              <w:t>го Сотрудни-</w:t>
            </w:r>
            <w:r>
              <w:br/>
            </w:r>
            <w:r>
              <w:rPr>
                <w:rFonts w:ascii="Times New Roman"/>
                <w:b w:val="false"/>
                <w:i w:val="false"/>
                <w:color w:val="000000"/>
                <w:sz w:val="20"/>
              </w:rPr>
              <w:t>
</w:t>
            </w:r>
            <w:r>
              <w:rPr>
                <w:rFonts w:ascii="Times New Roman"/>
                <w:b w:val="false"/>
                <w:i w:val="false"/>
                <w:color w:val="000000"/>
                <w:sz w:val="20"/>
              </w:rPr>
              <w:t>чества и</w:t>
            </w:r>
            <w:r>
              <w:br/>
            </w:r>
            <w:r>
              <w:rPr>
                <w:rFonts w:ascii="Times New Roman"/>
                <w:b w:val="false"/>
                <w:i w:val="false"/>
                <w:color w:val="000000"/>
                <w:sz w:val="20"/>
              </w:rPr>
              <w:t>
</w:t>
            </w:r>
            <w:r>
              <w:rPr>
                <w:rFonts w:ascii="Times New Roman"/>
                <w:b w:val="false"/>
                <w:i w:val="false"/>
                <w:color w:val="000000"/>
                <w:sz w:val="20"/>
              </w:rPr>
              <w:t>Развития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r>
              <w:br/>
            </w:r>
            <w:r>
              <w:rPr>
                <w:rFonts w:ascii="Times New Roman"/>
                <w:b w:val="false"/>
                <w:i w:val="false"/>
                <w:color w:val="000000"/>
                <w:sz w:val="20"/>
              </w:rPr>
              <w:t>
</w:t>
            </w: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КНБ</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w:t>
            </w:r>
            <w:r>
              <w:br/>
            </w:r>
            <w:r>
              <w:rPr>
                <w:rFonts w:ascii="Times New Roman"/>
                <w:b w:val="false"/>
                <w:i w:val="false"/>
                <w:color w:val="000000"/>
                <w:sz w:val="20"/>
              </w:rPr>
              <w:t>
</w:t>
            </w:r>
            <w:r>
              <w:rPr>
                <w:rFonts w:ascii="Times New Roman"/>
                <w:b w:val="false"/>
                <w:i w:val="false"/>
                <w:color w:val="000000"/>
                <w:sz w:val="20"/>
              </w:rPr>
              <w:t xml:space="preserve">годие </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Рассмотреть</w:t>
            </w:r>
            <w:r>
              <w:br/>
            </w:r>
            <w:r>
              <w:rPr>
                <w:rFonts w:ascii="Times New Roman"/>
                <w:b w:val="false"/>
                <w:i w:val="false"/>
                <w:color w:val="000000"/>
                <w:sz w:val="20"/>
              </w:rPr>
              <w:t>
</w:t>
            </w:r>
            <w:r>
              <w:rPr>
                <w:rFonts w:ascii="Times New Roman"/>
                <w:b w:val="false"/>
                <w:i w:val="false"/>
                <w:color w:val="000000"/>
                <w:sz w:val="20"/>
              </w:rPr>
              <w:t>возможность</w:t>
            </w:r>
            <w:r>
              <w:br/>
            </w:r>
            <w:r>
              <w:rPr>
                <w:rFonts w:ascii="Times New Roman"/>
                <w:b w:val="false"/>
                <w:i w:val="false"/>
                <w:color w:val="000000"/>
                <w:sz w:val="20"/>
              </w:rPr>
              <w:t>
</w:t>
            </w:r>
            <w:r>
              <w:rPr>
                <w:rFonts w:ascii="Times New Roman"/>
                <w:b w:val="false"/>
                <w:i w:val="false"/>
                <w:color w:val="000000"/>
                <w:sz w:val="20"/>
              </w:rPr>
              <w:t>упрощения</w:t>
            </w:r>
            <w:r>
              <w:br/>
            </w:r>
            <w:r>
              <w:rPr>
                <w:rFonts w:ascii="Times New Roman"/>
                <w:b w:val="false"/>
                <w:i w:val="false"/>
                <w:color w:val="000000"/>
                <w:sz w:val="20"/>
              </w:rPr>
              <w:t>
</w:t>
            </w:r>
            <w:r>
              <w:rPr>
                <w:rFonts w:ascii="Times New Roman"/>
                <w:b w:val="false"/>
                <w:i w:val="false"/>
                <w:color w:val="000000"/>
                <w:sz w:val="20"/>
              </w:rPr>
              <w:t>процедуры</w:t>
            </w:r>
            <w:r>
              <w:br/>
            </w:r>
            <w:r>
              <w:rPr>
                <w:rFonts w:ascii="Times New Roman"/>
                <w:b w:val="false"/>
                <w:i w:val="false"/>
                <w:color w:val="000000"/>
                <w:sz w:val="20"/>
              </w:rPr>
              <w:t>
</w:t>
            </w:r>
            <w:r>
              <w:rPr>
                <w:rFonts w:ascii="Times New Roman"/>
                <w:b w:val="false"/>
                <w:i w:val="false"/>
                <w:color w:val="000000"/>
                <w:sz w:val="20"/>
              </w:rPr>
              <w:t>оформления</w:t>
            </w:r>
            <w:r>
              <w:br/>
            </w:r>
            <w:r>
              <w:rPr>
                <w:rFonts w:ascii="Times New Roman"/>
                <w:b w:val="false"/>
                <w:i w:val="false"/>
                <w:color w:val="000000"/>
                <w:sz w:val="20"/>
              </w:rPr>
              <w:t>
</w:t>
            </w:r>
            <w:r>
              <w:rPr>
                <w:rFonts w:ascii="Times New Roman"/>
                <w:b w:val="false"/>
                <w:i w:val="false"/>
                <w:color w:val="000000"/>
                <w:sz w:val="20"/>
              </w:rPr>
              <w:t>визовой</w:t>
            </w:r>
            <w:r>
              <w:br/>
            </w:r>
            <w:r>
              <w:rPr>
                <w:rFonts w:ascii="Times New Roman"/>
                <w:b w:val="false"/>
                <w:i w:val="false"/>
                <w:color w:val="000000"/>
                <w:sz w:val="20"/>
              </w:rPr>
              <w:t>
</w:t>
            </w:r>
            <w:r>
              <w:rPr>
                <w:rFonts w:ascii="Times New Roman"/>
                <w:b w:val="false"/>
                <w:i w:val="false"/>
                <w:color w:val="000000"/>
                <w:sz w:val="20"/>
              </w:rPr>
              <w:t>поддержки МИД</w:t>
            </w:r>
            <w:r>
              <w:br/>
            </w:r>
            <w:r>
              <w:rPr>
                <w:rFonts w:ascii="Times New Roman"/>
                <w:b w:val="false"/>
                <w:i w:val="false"/>
                <w:color w:val="000000"/>
                <w:sz w:val="20"/>
              </w:rPr>
              <w:t>
</w:t>
            </w:r>
            <w:r>
              <w:rPr>
                <w:rFonts w:ascii="Times New Roman"/>
                <w:b w:val="false"/>
                <w:i w:val="false"/>
                <w:color w:val="000000"/>
                <w:sz w:val="20"/>
              </w:rPr>
              <w:t>РК иностран-</w:t>
            </w:r>
            <w:r>
              <w:br/>
            </w:r>
            <w:r>
              <w:rPr>
                <w:rFonts w:ascii="Times New Roman"/>
                <w:b w:val="false"/>
                <w:i w:val="false"/>
                <w:color w:val="000000"/>
                <w:sz w:val="20"/>
              </w:rPr>
              <w:t>
</w:t>
            </w:r>
            <w:r>
              <w:rPr>
                <w:rFonts w:ascii="Times New Roman"/>
                <w:b w:val="false"/>
                <w:i w:val="false"/>
                <w:color w:val="000000"/>
                <w:sz w:val="20"/>
              </w:rPr>
              <w:t>ным гражданам</w:t>
            </w:r>
            <w:r>
              <w:br/>
            </w:r>
            <w:r>
              <w:rPr>
                <w:rFonts w:ascii="Times New Roman"/>
                <w:b w:val="false"/>
                <w:i w:val="false"/>
                <w:color w:val="000000"/>
                <w:sz w:val="20"/>
              </w:rPr>
              <w:t>
</w:t>
            </w:r>
            <w:r>
              <w:rPr>
                <w:rFonts w:ascii="Times New Roman"/>
                <w:b w:val="false"/>
                <w:i w:val="false"/>
                <w:color w:val="000000"/>
                <w:sz w:val="20"/>
              </w:rPr>
              <w:t>путем отмены</w:t>
            </w:r>
            <w:r>
              <w:br/>
            </w:r>
            <w:r>
              <w:rPr>
                <w:rFonts w:ascii="Times New Roman"/>
                <w:b w:val="false"/>
                <w:i w:val="false"/>
                <w:color w:val="000000"/>
                <w:sz w:val="20"/>
              </w:rPr>
              <w:t>
</w:t>
            </w:r>
            <w:r>
              <w:rPr>
                <w:rFonts w:ascii="Times New Roman"/>
                <w:b w:val="false"/>
                <w:i w:val="false"/>
                <w:color w:val="000000"/>
                <w:sz w:val="20"/>
              </w:rPr>
              <w:t>предоставле-</w:t>
            </w:r>
            <w:r>
              <w:br/>
            </w:r>
            <w:r>
              <w:rPr>
                <w:rFonts w:ascii="Times New Roman"/>
                <w:b w:val="false"/>
                <w:i w:val="false"/>
                <w:color w:val="000000"/>
                <w:sz w:val="20"/>
              </w:rPr>
              <w:t>
</w:t>
            </w:r>
            <w:r>
              <w:rPr>
                <w:rFonts w:ascii="Times New Roman"/>
                <w:b w:val="false"/>
                <w:i w:val="false"/>
                <w:color w:val="000000"/>
                <w:sz w:val="20"/>
              </w:rPr>
              <w:t>ния справки</w:t>
            </w:r>
            <w:r>
              <w:br/>
            </w:r>
            <w:r>
              <w:rPr>
                <w:rFonts w:ascii="Times New Roman"/>
                <w:b w:val="false"/>
                <w:i w:val="false"/>
                <w:color w:val="000000"/>
                <w:sz w:val="20"/>
              </w:rPr>
              <w:t>
</w:t>
            </w:r>
            <w:r>
              <w:rPr>
                <w:rFonts w:ascii="Times New Roman"/>
                <w:b w:val="false"/>
                <w:i w:val="false"/>
                <w:color w:val="000000"/>
                <w:sz w:val="20"/>
              </w:rPr>
              <w:t>об отсутствии/</w:t>
            </w:r>
            <w:r>
              <w:br/>
            </w:r>
            <w:r>
              <w:rPr>
                <w:rFonts w:ascii="Times New Roman"/>
                <w:b w:val="false"/>
                <w:i w:val="false"/>
                <w:color w:val="000000"/>
                <w:sz w:val="20"/>
              </w:rPr>
              <w:t>
</w:t>
            </w:r>
            <w:r>
              <w:rPr>
                <w:rFonts w:ascii="Times New Roman"/>
                <w:b w:val="false"/>
                <w:i w:val="false"/>
                <w:color w:val="000000"/>
                <w:sz w:val="20"/>
              </w:rPr>
              <w:t>наличии</w:t>
            </w:r>
            <w:r>
              <w:br/>
            </w:r>
            <w:r>
              <w:rPr>
                <w:rFonts w:ascii="Times New Roman"/>
                <w:b w:val="false"/>
                <w:i w:val="false"/>
                <w:color w:val="000000"/>
                <w:sz w:val="20"/>
              </w:rPr>
              <w:t>
</w:t>
            </w:r>
            <w:r>
              <w:rPr>
                <w:rFonts w:ascii="Times New Roman"/>
                <w:b w:val="false"/>
                <w:i w:val="false"/>
                <w:color w:val="000000"/>
                <w:sz w:val="20"/>
              </w:rPr>
              <w:t>налоговой</w:t>
            </w:r>
            <w:r>
              <w:br/>
            </w:r>
            <w:r>
              <w:rPr>
                <w:rFonts w:ascii="Times New Roman"/>
                <w:b w:val="false"/>
                <w:i w:val="false"/>
                <w:color w:val="000000"/>
                <w:sz w:val="20"/>
              </w:rPr>
              <w:t>
</w:t>
            </w:r>
            <w:r>
              <w:rPr>
                <w:rFonts w:ascii="Times New Roman"/>
                <w:b w:val="false"/>
                <w:i w:val="false"/>
                <w:color w:val="000000"/>
                <w:sz w:val="20"/>
              </w:rPr>
              <w:t>задолженности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ние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r>
              <w:br/>
            </w:r>
            <w:r>
              <w:rPr>
                <w:rFonts w:ascii="Times New Roman"/>
                <w:b w:val="false"/>
                <w:i w:val="false"/>
                <w:color w:val="000000"/>
                <w:sz w:val="20"/>
              </w:rPr>
              <w:t>
</w:t>
            </w: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МИНТ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w:t>
            </w:r>
            <w:r>
              <w:br/>
            </w:r>
            <w:r>
              <w:rPr>
                <w:rFonts w:ascii="Times New Roman"/>
                <w:b w:val="false"/>
                <w:i w:val="false"/>
                <w:color w:val="000000"/>
                <w:sz w:val="20"/>
              </w:rPr>
              <w:t>
</w:t>
            </w:r>
            <w:r>
              <w:rPr>
                <w:rFonts w:ascii="Times New Roman"/>
                <w:b w:val="false"/>
                <w:i w:val="false"/>
                <w:color w:val="000000"/>
                <w:sz w:val="20"/>
              </w:rPr>
              <w:t>комплекс мер</w:t>
            </w:r>
            <w:r>
              <w:br/>
            </w:r>
            <w:r>
              <w:rPr>
                <w:rFonts w:ascii="Times New Roman"/>
                <w:b w:val="false"/>
                <w:i w:val="false"/>
                <w:color w:val="000000"/>
                <w:sz w:val="20"/>
              </w:rPr>
              <w:t>
</w:t>
            </w:r>
            <w:r>
              <w:rPr>
                <w:rFonts w:ascii="Times New Roman"/>
                <w:b w:val="false"/>
                <w:i w:val="false"/>
                <w:color w:val="000000"/>
                <w:sz w:val="20"/>
              </w:rPr>
              <w:t>по выдаче</w:t>
            </w:r>
            <w:r>
              <w:br/>
            </w:r>
            <w:r>
              <w:rPr>
                <w:rFonts w:ascii="Times New Roman"/>
                <w:b w:val="false"/>
                <w:i w:val="false"/>
                <w:color w:val="000000"/>
                <w:sz w:val="20"/>
              </w:rPr>
              <w:t>
</w:t>
            </w:r>
            <w:r>
              <w:rPr>
                <w:rFonts w:ascii="Times New Roman"/>
                <w:b w:val="false"/>
                <w:i w:val="false"/>
                <w:color w:val="000000"/>
                <w:sz w:val="20"/>
              </w:rPr>
              <w:t>соответствую-</w:t>
            </w:r>
            <w:r>
              <w:br/>
            </w:r>
            <w:r>
              <w:rPr>
                <w:rFonts w:ascii="Times New Roman"/>
                <w:b w:val="false"/>
                <w:i w:val="false"/>
                <w:color w:val="000000"/>
                <w:sz w:val="20"/>
              </w:rPr>
              <w:t>
</w:t>
            </w:r>
            <w:r>
              <w:rPr>
                <w:rFonts w:ascii="Times New Roman"/>
                <w:b w:val="false"/>
                <w:i w:val="false"/>
                <w:color w:val="000000"/>
                <w:sz w:val="20"/>
              </w:rPr>
              <w:t>щей категории</w:t>
            </w:r>
            <w:r>
              <w:br/>
            </w:r>
            <w:r>
              <w:rPr>
                <w:rFonts w:ascii="Times New Roman"/>
                <w:b w:val="false"/>
                <w:i w:val="false"/>
                <w:color w:val="000000"/>
                <w:sz w:val="20"/>
              </w:rPr>
              <w:t>
</w:t>
            </w:r>
            <w:r>
              <w:rPr>
                <w:rFonts w:ascii="Times New Roman"/>
                <w:b w:val="false"/>
                <w:i w:val="false"/>
                <w:color w:val="000000"/>
                <w:sz w:val="20"/>
              </w:rPr>
              <w:t>визы для</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иммигрантов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КНБ,</w:t>
            </w:r>
            <w:r>
              <w:br/>
            </w:r>
            <w:r>
              <w:rPr>
                <w:rFonts w:ascii="Times New Roman"/>
                <w:b w:val="false"/>
                <w:i w:val="false"/>
                <w:color w:val="000000"/>
                <w:sz w:val="20"/>
              </w:rPr>
              <w:t>
</w:t>
            </w:r>
            <w:r>
              <w:rPr>
                <w:rFonts w:ascii="Times New Roman"/>
                <w:b w:val="false"/>
                <w:i w:val="false"/>
                <w:color w:val="000000"/>
                <w:sz w:val="20"/>
              </w:rPr>
              <w:t>МВД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w:t>
            </w:r>
            <w:r>
              <w:br/>
            </w:r>
            <w:r>
              <w:rPr>
                <w:rFonts w:ascii="Times New Roman"/>
                <w:b w:val="false"/>
                <w:i w:val="false"/>
                <w:color w:val="000000"/>
                <w:sz w:val="20"/>
              </w:rPr>
              <w:t>
</w:t>
            </w:r>
            <w:r>
              <w:rPr>
                <w:rFonts w:ascii="Times New Roman"/>
                <w:b w:val="false"/>
                <w:i w:val="false"/>
                <w:color w:val="000000"/>
                <w:sz w:val="20"/>
              </w:rPr>
              <w:t>годие</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w:t>
            </w:r>
            <w:r>
              <w:br/>
            </w:r>
            <w:r>
              <w:rPr>
                <w:rFonts w:ascii="Times New Roman"/>
                <w:b w:val="false"/>
                <w:i w:val="false"/>
                <w:color w:val="000000"/>
                <w:sz w:val="20"/>
              </w:rPr>
              <w:t>
</w:t>
            </w:r>
            <w:r>
              <w:rPr>
                <w:rFonts w:ascii="Times New Roman"/>
                <w:b w:val="false"/>
                <w:i w:val="false"/>
                <w:color w:val="000000"/>
                <w:sz w:val="20"/>
              </w:rPr>
              <w:t>необходимые</w:t>
            </w:r>
            <w:r>
              <w:br/>
            </w:r>
            <w:r>
              <w:rPr>
                <w:rFonts w:ascii="Times New Roman"/>
                <w:b w:val="false"/>
                <w:i w:val="false"/>
                <w:color w:val="000000"/>
                <w:sz w:val="20"/>
              </w:rPr>
              <w:t>
</w:t>
            </w:r>
            <w:r>
              <w:rPr>
                <w:rFonts w:ascii="Times New Roman"/>
                <w:b w:val="false"/>
                <w:i w:val="false"/>
                <w:color w:val="000000"/>
                <w:sz w:val="20"/>
              </w:rPr>
              <w:t>меры для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обучения</w:t>
            </w:r>
            <w:r>
              <w:br/>
            </w:r>
            <w:r>
              <w:rPr>
                <w:rFonts w:ascii="Times New Roman"/>
                <w:b w:val="false"/>
                <w:i w:val="false"/>
                <w:color w:val="000000"/>
                <w:sz w:val="20"/>
              </w:rPr>
              <w:t>
</w:t>
            </w:r>
            <w:r>
              <w:rPr>
                <w:rFonts w:ascii="Times New Roman"/>
                <w:b w:val="false"/>
                <w:i w:val="false"/>
                <w:color w:val="000000"/>
                <w:sz w:val="20"/>
              </w:rPr>
              <w:t>сотрудников</w:t>
            </w:r>
            <w:r>
              <w:br/>
            </w:r>
            <w:r>
              <w:rPr>
                <w:rFonts w:ascii="Times New Roman"/>
                <w:b w:val="false"/>
                <w:i w:val="false"/>
                <w:color w:val="000000"/>
                <w:sz w:val="20"/>
              </w:rPr>
              <w:t>
</w:t>
            </w:r>
            <w:r>
              <w:rPr>
                <w:rFonts w:ascii="Times New Roman"/>
                <w:b w:val="false"/>
                <w:i w:val="false"/>
                <w:color w:val="000000"/>
                <w:sz w:val="20"/>
              </w:rPr>
              <w:t>таможенных и</w:t>
            </w:r>
            <w:r>
              <w:br/>
            </w:r>
            <w:r>
              <w:rPr>
                <w:rFonts w:ascii="Times New Roman"/>
                <w:b w:val="false"/>
                <w:i w:val="false"/>
                <w:color w:val="000000"/>
                <w:sz w:val="20"/>
              </w:rPr>
              <w:t>
</w:t>
            </w:r>
            <w:r>
              <w:rPr>
                <w:rFonts w:ascii="Times New Roman"/>
                <w:b w:val="false"/>
                <w:i w:val="false"/>
                <w:color w:val="000000"/>
                <w:sz w:val="20"/>
              </w:rPr>
              <w:t>пограничных</w:t>
            </w:r>
            <w:r>
              <w:br/>
            </w:r>
            <w:r>
              <w:rPr>
                <w:rFonts w:ascii="Times New Roman"/>
                <w:b w:val="false"/>
                <w:i w:val="false"/>
                <w:color w:val="000000"/>
                <w:sz w:val="20"/>
              </w:rPr>
              <w:t>
</w:t>
            </w:r>
            <w:r>
              <w:rPr>
                <w:rFonts w:ascii="Times New Roman"/>
                <w:b w:val="false"/>
                <w:i w:val="false"/>
                <w:color w:val="000000"/>
                <w:sz w:val="20"/>
              </w:rPr>
              <w:t>служб знанию</w:t>
            </w:r>
            <w:r>
              <w:br/>
            </w:r>
            <w:r>
              <w:rPr>
                <w:rFonts w:ascii="Times New Roman"/>
                <w:b w:val="false"/>
                <w:i w:val="false"/>
                <w:color w:val="000000"/>
                <w:sz w:val="20"/>
              </w:rPr>
              <w:t>
</w:t>
            </w:r>
            <w:r>
              <w:rPr>
                <w:rFonts w:ascii="Times New Roman"/>
                <w:b w:val="false"/>
                <w:i w:val="false"/>
                <w:color w:val="000000"/>
                <w:sz w:val="20"/>
              </w:rPr>
              <w:t>базового</w:t>
            </w:r>
            <w:r>
              <w:br/>
            </w:r>
            <w:r>
              <w:rPr>
                <w:rFonts w:ascii="Times New Roman"/>
                <w:b w:val="false"/>
                <w:i w:val="false"/>
                <w:color w:val="000000"/>
                <w:sz w:val="20"/>
              </w:rPr>
              <w:t>
</w:t>
            </w:r>
            <w:r>
              <w:rPr>
                <w:rFonts w:ascii="Times New Roman"/>
                <w:b w:val="false"/>
                <w:i w:val="false"/>
                <w:color w:val="000000"/>
                <w:sz w:val="20"/>
              </w:rPr>
              <w:t>английского</w:t>
            </w:r>
            <w:r>
              <w:br/>
            </w:r>
            <w:r>
              <w:rPr>
                <w:rFonts w:ascii="Times New Roman"/>
                <w:b w:val="false"/>
                <w:i w:val="false"/>
                <w:color w:val="000000"/>
                <w:sz w:val="20"/>
              </w:rPr>
              <w:t>
</w:t>
            </w:r>
            <w:r>
              <w:rPr>
                <w:rFonts w:ascii="Times New Roman"/>
                <w:b w:val="false"/>
                <w:i w:val="false"/>
                <w:color w:val="000000"/>
                <w:sz w:val="20"/>
              </w:rPr>
              <w:t>языка, а</w:t>
            </w:r>
            <w:r>
              <w:br/>
            </w:r>
            <w:r>
              <w:rPr>
                <w:rFonts w:ascii="Times New Roman"/>
                <w:b w:val="false"/>
                <w:i w:val="false"/>
                <w:color w:val="000000"/>
                <w:sz w:val="20"/>
              </w:rPr>
              <w:t>
</w:t>
            </w:r>
            <w:r>
              <w:rPr>
                <w:rFonts w:ascii="Times New Roman"/>
                <w:b w:val="false"/>
                <w:i w:val="false"/>
                <w:color w:val="000000"/>
                <w:sz w:val="20"/>
              </w:rPr>
              <w:t>также обу-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тренингов по</w:t>
            </w:r>
            <w:r>
              <w:br/>
            </w:r>
            <w:r>
              <w:rPr>
                <w:rFonts w:ascii="Times New Roman"/>
                <w:b w:val="false"/>
                <w:i w:val="false"/>
                <w:color w:val="000000"/>
                <w:sz w:val="20"/>
              </w:rPr>
              <w:t>
</w:t>
            </w:r>
            <w:r>
              <w:rPr>
                <w:rFonts w:ascii="Times New Roman"/>
                <w:b w:val="false"/>
                <w:i w:val="false"/>
                <w:color w:val="000000"/>
                <w:sz w:val="20"/>
              </w:rPr>
              <w:t>культуре</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граждан с</w:t>
            </w:r>
            <w:r>
              <w:br/>
            </w:r>
            <w:r>
              <w:rPr>
                <w:rFonts w:ascii="Times New Roman"/>
                <w:b w:val="false"/>
                <w:i w:val="false"/>
                <w:color w:val="000000"/>
                <w:sz w:val="20"/>
              </w:rPr>
              <w:t>
</w:t>
            </w:r>
            <w:r>
              <w:rPr>
                <w:rFonts w:ascii="Times New Roman"/>
                <w:b w:val="false"/>
                <w:i w:val="false"/>
                <w:color w:val="000000"/>
                <w:sz w:val="20"/>
              </w:rPr>
              <w:t>проведением</w:t>
            </w:r>
            <w:r>
              <w:br/>
            </w:r>
            <w:r>
              <w:rPr>
                <w:rFonts w:ascii="Times New Roman"/>
                <w:b w:val="false"/>
                <w:i w:val="false"/>
                <w:color w:val="000000"/>
                <w:sz w:val="20"/>
              </w:rPr>
              <w:t>
</w:t>
            </w:r>
            <w:r>
              <w:rPr>
                <w:rFonts w:ascii="Times New Roman"/>
                <w:b w:val="false"/>
                <w:i w:val="false"/>
                <w:color w:val="000000"/>
                <w:sz w:val="20"/>
              </w:rPr>
              <w:t>инструктажа</w:t>
            </w:r>
            <w:r>
              <w:br/>
            </w:r>
            <w:r>
              <w:rPr>
                <w:rFonts w:ascii="Times New Roman"/>
                <w:b w:val="false"/>
                <w:i w:val="false"/>
                <w:color w:val="000000"/>
                <w:sz w:val="20"/>
              </w:rPr>
              <w:t>
</w:t>
            </w:r>
            <w:r>
              <w:rPr>
                <w:rFonts w:ascii="Times New Roman"/>
                <w:b w:val="false"/>
                <w:i w:val="false"/>
                <w:color w:val="000000"/>
                <w:sz w:val="20"/>
              </w:rPr>
              <w:t>по соблюдению</w:t>
            </w:r>
            <w:r>
              <w:br/>
            </w:r>
            <w:r>
              <w:rPr>
                <w:rFonts w:ascii="Times New Roman"/>
                <w:b w:val="false"/>
                <w:i w:val="false"/>
                <w:color w:val="000000"/>
                <w:sz w:val="20"/>
              </w:rPr>
              <w:t>
</w:t>
            </w:r>
            <w:r>
              <w:rPr>
                <w:rFonts w:ascii="Times New Roman"/>
                <w:b w:val="false"/>
                <w:i w:val="false"/>
                <w:color w:val="000000"/>
                <w:sz w:val="20"/>
              </w:rPr>
              <w:t>деловой этики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КНБ</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w:t>
            </w:r>
            <w:r>
              <w:br/>
            </w:r>
            <w:r>
              <w:rPr>
                <w:rFonts w:ascii="Times New Roman"/>
                <w:b w:val="false"/>
                <w:i w:val="false"/>
                <w:color w:val="000000"/>
                <w:sz w:val="20"/>
              </w:rPr>
              <w:t>
</w:t>
            </w:r>
            <w:r>
              <w:rPr>
                <w:rFonts w:ascii="Times New Roman"/>
                <w:b w:val="false"/>
                <w:i w:val="false"/>
                <w:color w:val="000000"/>
                <w:sz w:val="20"/>
              </w:rPr>
              <w:t>по увеличению</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гостиниц,</w:t>
            </w:r>
            <w:r>
              <w:br/>
            </w:r>
            <w:r>
              <w:rPr>
                <w:rFonts w:ascii="Times New Roman"/>
                <w:b w:val="false"/>
                <w:i w:val="false"/>
                <w:color w:val="000000"/>
                <w:sz w:val="20"/>
              </w:rPr>
              <w:t>
</w:t>
            </w:r>
            <w:r>
              <w:rPr>
                <w:rFonts w:ascii="Times New Roman"/>
                <w:b w:val="false"/>
                <w:i w:val="false"/>
                <w:color w:val="000000"/>
                <w:sz w:val="20"/>
              </w:rPr>
              <w:t>через которые</w:t>
            </w:r>
            <w:r>
              <w:br/>
            </w:r>
            <w:r>
              <w:rPr>
                <w:rFonts w:ascii="Times New Roman"/>
                <w:b w:val="false"/>
                <w:i w:val="false"/>
                <w:color w:val="000000"/>
                <w:sz w:val="20"/>
              </w:rPr>
              <w:t>
</w:t>
            </w:r>
            <w:r>
              <w:rPr>
                <w:rFonts w:ascii="Times New Roman"/>
                <w:b w:val="false"/>
                <w:i w:val="false"/>
                <w:color w:val="000000"/>
                <w:sz w:val="20"/>
              </w:rPr>
              <w:t xml:space="preserve">будет </w:t>
            </w:r>
            <w:r>
              <w:rPr>
                <w:rFonts w:ascii="Times New Roman"/>
                <w:b w:val="false"/>
                <w:i w:val="false"/>
                <w:color w:val="000000"/>
                <w:sz w:val="20"/>
              </w:rPr>
              <w:t>осу-</w:t>
            </w:r>
            <w:r>
              <w:br/>
            </w:r>
            <w:r>
              <w:rPr>
                <w:rFonts w:ascii="Times New Roman"/>
                <w:b w:val="false"/>
                <w:i w:val="false"/>
                <w:color w:val="000000"/>
                <w:sz w:val="20"/>
              </w:rPr>
              <w:t>
</w:t>
            </w:r>
            <w:r>
              <w:rPr>
                <w:rFonts w:ascii="Times New Roman"/>
                <w:b w:val="false"/>
                <w:i w:val="false"/>
                <w:color w:val="000000"/>
                <w:sz w:val="20"/>
              </w:rPr>
              <w:t>ществ</w:t>
            </w:r>
            <w:r>
              <w:rPr>
                <w:rFonts w:ascii="Times New Roman"/>
                <w:b w:val="false"/>
                <w:i w:val="false"/>
                <w:color w:val="000000"/>
                <w:sz w:val="20"/>
              </w:rPr>
              <w:t>ляться</w:t>
            </w:r>
            <w:r>
              <w:br/>
            </w:r>
            <w:r>
              <w:rPr>
                <w:rFonts w:ascii="Times New Roman"/>
                <w:b w:val="false"/>
                <w:i w:val="false"/>
                <w:color w:val="000000"/>
                <w:sz w:val="20"/>
              </w:rPr>
              <w:t>
</w:t>
            </w: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паспортов</w:t>
            </w:r>
            <w:r>
              <w:br/>
            </w:r>
            <w:r>
              <w:rPr>
                <w:rFonts w:ascii="Times New Roman"/>
                <w:b w:val="false"/>
                <w:i w:val="false"/>
                <w:color w:val="000000"/>
                <w:sz w:val="20"/>
              </w:rPr>
              <w:t>
</w:t>
            </w:r>
            <w:r>
              <w:rPr>
                <w:rFonts w:ascii="Times New Roman"/>
                <w:b w:val="false"/>
                <w:i w:val="false"/>
                <w:color w:val="000000"/>
                <w:sz w:val="20"/>
              </w:rPr>
              <w:t>иностранцев и</w:t>
            </w:r>
            <w:r>
              <w:br/>
            </w:r>
            <w:r>
              <w:rPr>
                <w:rFonts w:ascii="Times New Roman"/>
                <w:b w:val="false"/>
                <w:i w:val="false"/>
                <w:color w:val="000000"/>
                <w:sz w:val="20"/>
              </w:rPr>
              <w:t>
</w:t>
            </w:r>
            <w:r>
              <w:rPr>
                <w:rFonts w:ascii="Times New Roman"/>
                <w:b w:val="false"/>
                <w:i w:val="false"/>
                <w:color w:val="000000"/>
                <w:sz w:val="20"/>
              </w:rPr>
              <w:t>лиц без</w:t>
            </w:r>
            <w:r>
              <w:br/>
            </w:r>
            <w:r>
              <w:rPr>
                <w:rFonts w:ascii="Times New Roman"/>
                <w:b w:val="false"/>
                <w:i w:val="false"/>
                <w:color w:val="000000"/>
                <w:sz w:val="20"/>
              </w:rPr>
              <w:t>
</w:t>
            </w:r>
            <w:r>
              <w:rPr>
                <w:rFonts w:ascii="Times New Roman"/>
                <w:b w:val="false"/>
                <w:i w:val="false"/>
                <w:color w:val="000000"/>
                <w:sz w:val="20"/>
              </w:rPr>
              <w:t>гражданства,</w:t>
            </w:r>
            <w:r>
              <w:br/>
            </w:r>
            <w:r>
              <w:rPr>
                <w:rFonts w:ascii="Times New Roman"/>
                <w:b w:val="false"/>
                <w:i w:val="false"/>
                <w:color w:val="000000"/>
                <w:sz w:val="20"/>
              </w:rPr>
              <w:t>
</w:t>
            </w:r>
            <w:r>
              <w:rPr>
                <w:rFonts w:ascii="Times New Roman"/>
                <w:b w:val="false"/>
                <w:i w:val="false"/>
                <w:color w:val="000000"/>
                <w:sz w:val="20"/>
              </w:rPr>
              <w:t>оптимизиро-</w:t>
            </w:r>
            <w:r>
              <w:br/>
            </w:r>
            <w:r>
              <w:rPr>
                <w:rFonts w:ascii="Times New Roman"/>
                <w:b w:val="false"/>
                <w:i w:val="false"/>
                <w:color w:val="000000"/>
                <w:sz w:val="20"/>
              </w:rPr>
              <w:t>
</w:t>
            </w:r>
            <w:r>
              <w:rPr>
                <w:rFonts w:ascii="Times New Roman"/>
                <w:b w:val="false"/>
                <w:i w:val="false"/>
                <w:color w:val="000000"/>
                <w:sz w:val="20"/>
              </w:rPr>
              <w:t>вать бизнес</w:t>
            </w:r>
            <w:r>
              <w:br/>
            </w:r>
            <w:r>
              <w:rPr>
                <w:rFonts w:ascii="Times New Roman"/>
                <w:b w:val="false"/>
                <w:i w:val="false"/>
                <w:color w:val="000000"/>
                <w:sz w:val="20"/>
              </w:rPr>
              <w:t>
</w:t>
            </w:r>
            <w:r>
              <w:rPr>
                <w:rFonts w:ascii="Times New Roman"/>
                <w:b w:val="false"/>
                <w:i w:val="false"/>
                <w:color w:val="000000"/>
                <w:sz w:val="20"/>
              </w:rPr>
              <w:t>процессы</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ной услуги по</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иностранцев и</w:t>
            </w:r>
            <w:r>
              <w:br/>
            </w:r>
            <w:r>
              <w:rPr>
                <w:rFonts w:ascii="Times New Roman"/>
                <w:b w:val="false"/>
                <w:i w:val="false"/>
                <w:color w:val="000000"/>
                <w:sz w:val="20"/>
              </w:rPr>
              <w:t>
</w:t>
            </w:r>
            <w:r>
              <w:rPr>
                <w:rFonts w:ascii="Times New Roman"/>
                <w:b w:val="false"/>
                <w:i w:val="false"/>
                <w:color w:val="000000"/>
                <w:sz w:val="20"/>
              </w:rPr>
              <w:t>лиц без</w:t>
            </w:r>
            <w:r>
              <w:br/>
            </w:r>
            <w:r>
              <w:rPr>
                <w:rFonts w:ascii="Times New Roman"/>
                <w:b w:val="false"/>
                <w:i w:val="false"/>
                <w:color w:val="000000"/>
                <w:sz w:val="20"/>
              </w:rPr>
              <w:t>
</w:t>
            </w:r>
            <w:r>
              <w:rPr>
                <w:rFonts w:ascii="Times New Roman"/>
                <w:b w:val="false"/>
                <w:i w:val="false"/>
                <w:color w:val="000000"/>
                <w:sz w:val="20"/>
              </w:rPr>
              <w:t xml:space="preserve">гражданства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МТС,</w:t>
            </w:r>
            <w:r>
              <w:br/>
            </w:r>
            <w:r>
              <w:rPr>
                <w:rFonts w:ascii="Times New Roman"/>
                <w:b w:val="false"/>
                <w:i w:val="false"/>
                <w:color w:val="000000"/>
                <w:sz w:val="20"/>
              </w:rPr>
              <w:t>
</w:t>
            </w:r>
            <w:r>
              <w:rPr>
                <w:rFonts w:ascii="Times New Roman"/>
                <w:b w:val="false"/>
                <w:i w:val="false"/>
                <w:color w:val="000000"/>
                <w:sz w:val="20"/>
              </w:rPr>
              <w:t>КНБ</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Рассмотреть</w:t>
            </w:r>
            <w:r>
              <w:br/>
            </w:r>
            <w:r>
              <w:rPr>
                <w:rFonts w:ascii="Times New Roman"/>
                <w:b w:val="false"/>
                <w:i w:val="false"/>
                <w:color w:val="000000"/>
                <w:sz w:val="20"/>
              </w:rPr>
              <w:t>
</w:t>
            </w:r>
            <w:r>
              <w:rPr>
                <w:rFonts w:ascii="Times New Roman"/>
                <w:b w:val="false"/>
                <w:i w:val="false"/>
                <w:color w:val="000000"/>
                <w:sz w:val="20"/>
              </w:rPr>
              <w:t>возможность</w:t>
            </w:r>
            <w:r>
              <w:br/>
            </w:r>
            <w:r>
              <w:rPr>
                <w:rFonts w:ascii="Times New Roman"/>
                <w:b w:val="false"/>
                <w:i w:val="false"/>
                <w:color w:val="000000"/>
                <w:sz w:val="20"/>
              </w:rPr>
              <w:t>
</w:t>
            </w:r>
            <w:r>
              <w:rPr>
                <w:rFonts w:ascii="Times New Roman"/>
                <w:b w:val="false"/>
                <w:i w:val="false"/>
                <w:color w:val="000000"/>
                <w:sz w:val="20"/>
              </w:rPr>
              <w:t>разработки</w:t>
            </w:r>
            <w:r>
              <w:br/>
            </w:r>
            <w:r>
              <w:rPr>
                <w:rFonts w:ascii="Times New Roman"/>
                <w:b w:val="false"/>
                <w:i w:val="false"/>
                <w:color w:val="000000"/>
                <w:sz w:val="20"/>
              </w:rPr>
              <w:t>
</w:t>
            </w:r>
            <w:r>
              <w:rPr>
                <w:rFonts w:ascii="Times New Roman"/>
                <w:b w:val="false"/>
                <w:i w:val="false"/>
                <w:color w:val="000000"/>
                <w:sz w:val="20"/>
              </w:rPr>
              <w:t>ТЭО по</w:t>
            </w:r>
            <w:r>
              <w:br/>
            </w:r>
            <w:r>
              <w:rPr>
                <w:rFonts w:ascii="Times New Roman"/>
                <w:b w:val="false"/>
                <w:i w:val="false"/>
                <w:color w:val="000000"/>
                <w:sz w:val="20"/>
              </w:rPr>
              <w:t>
</w:t>
            </w:r>
            <w:r>
              <w:rPr>
                <w:rFonts w:ascii="Times New Roman"/>
                <w:b w:val="false"/>
                <w:i w:val="false"/>
                <w:color w:val="000000"/>
                <w:sz w:val="20"/>
              </w:rPr>
              <w:t>стратегичес-</w:t>
            </w:r>
            <w:r>
              <w:br/>
            </w:r>
            <w:r>
              <w:rPr>
                <w:rFonts w:ascii="Times New Roman"/>
                <w:b w:val="false"/>
                <w:i w:val="false"/>
                <w:color w:val="000000"/>
                <w:sz w:val="20"/>
              </w:rPr>
              <w:t>
</w:t>
            </w:r>
            <w:r>
              <w:rPr>
                <w:rFonts w:ascii="Times New Roman"/>
                <w:b w:val="false"/>
                <w:i w:val="false"/>
                <w:color w:val="000000"/>
                <w:sz w:val="20"/>
              </w:rPr>
              <w:t>ки важным</w:t>
            </w:r>
            <w:r>
              <w:br/>
            </w:r>
            <w:r>
              <w:rPr>
                <w:rFonts w:ascii="Times New Roman"/>
                <w:b w:val="false"/>
                <w:i w:val="false"/>
                <w:color w:val="000000"/>
                <w:sz w:val="20"/>
              </w:rPr>
              <w:t>
</w:t>
            </w:r>
            <w:r>
              <w:rPr>
                <w:rFonts w:ascii="Times New Roman"/>
                <w:b w:val="false"/>
                <w:i w:val="false"/>
                <w:color w:val="000000"/>
                <w:sz w:val="20"/>
              </w:rPr>
              <w:t>проектам</w:t>
            </w:r>
            <w:r>
              <w:br/>
            </w:r>
            <w:r>
              <w:rPr>
                <w:rFonts w:ascii="Times New Roman"/>
                <w:b w:val="false"/>
                <w:i w:val="false"/>
                <w:color w:val="000000"/>
                <w:sz w:val="20"/>
              </w:rPr>
              <w:t>
</w:t>
            </w:r>
            <w:r>
              <w:rPr>
                <w:rFonts w:ascii="Times New Roman"/>
                <w:b w:val="false"/>
                <w:i w:val="false"/>
                <w:color w:val="000000"/>
                <w:sz w:val="20"/>
              </w:rPr>
              <w:t>индустриаль-</w:t>
            </w:r>
            <w:r>
              <w:br/>
            </w:r>
            <w:r>
              <w:rPr>
                <w:rFonts w:ascii="Times New Roman"/>
                <w:b w:val="false"/>
                <w:i w:val="false"/>
                <w:color w:val="000000"/>
                <w:sz w:val="20"/>
              </w:rPr>
              <w:t>
</w:t>
            </w:r>
            <w:r>
              <w:rPr>
                <w:rFonts w:ascii="Times New Roman"/>
                <w:b w:val="false"/>
                <w:i w:val="false"/>
                <w:color w:val="000000"/>
                <w:sz w:val="20"/>
              </w:rPr>
              <w:t>ного развития</w:t>
            </w:r>
            <w:r>
              <w:br/>
            </w:r>
            <w:r>
              <w:rPr>
                <w:rFonts w:ascii="Times New Roman"/>
                <w:b w:val="false"/>
                <w:i w:val="false"/>
                <w:color w:val="000000"/>
                <w:sz w:val="20"/>
              </w:rPr>
              <w:t>
</w:t>
            </w:r>
            <w:r>
              <w:rPr>
                <w:rFonts w:ascii="Times New Roman"/>
                <w:b w:val="false"/>
                <w:i w:val="false"/>
                <w:color w:val="000000"/>
                <w:sz w:val="20"/>
              </w:rPr>
              <w:t xml:space="preserve">в регионах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w:t>
            </w:r>
            <w:r>
              <w:br/>
            </w:r>
            <w:r>
              <w:rPr>
                <w:rFonts w:ascii="Times New Roman"/>
                <w:b w:val="false"/>
                <w:i w:val="false"/>
                <w:color w:val="000000"/>
                <w:sz w:val="20"/>
              </w:rPr>
              <w:t>
</w:t>
            </w:r>
            <w:r>
              <w:rPr>
                <w:rFonts w:ascii="Times New Roman"/>
                <w:b w:val="false"/>
                <w:i w:val="false"/>
                <w:color w:val="000000"/>
                <w:sz w:val="20"/>
              </w:rPr>
              <w:t>маты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гг. Астаны</w:t>
            </w:r>
            <w:r>
              <w:br/>
            </w:r>
            <w:r>
              <w:rPr>
                <w:rFonts w:ascii="Times New Roman"/>
                <w:b w:val="false"/>
                <w:i w:val="false"/>
                <w:color w:val="000000"/>
                <w:sz w:val="20"/>
              </w:rPr>
              <w:t>
</w:t>
            </w:r>
            <w:r>
              <w:rPr>
                <w:rFonts w:ascii="Times New Roman"/>
                <w:b w:val="false"/>
                <w:i w:val="false"/>
                <w:color w:val="000000"/>
                <w:sz w:val="20"/>
              </w:rPr>
              <w:t>и Алматы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Рассмотреть</w:t>
            </w:r>
            <w:r>
              <w:br/>
            </w:r>
            <w:r>
              <w:rPr>
                <w:rFonts w:ascii="Times New Roman"/>
                <w:b w:val="false"/>
                <w:i w:val="false"/>
                <w:color w:val="000000"/>
                <w:sz w:val="20"/>
              </w:rPr>
              <w:t>
</w:t>
            </w:r>
            <w:r>
              <w:rPr>
                <w:rFonts w:ascii="Times New Roman"/>
                <w:b w:val="false"/>
                <w:i w:val="false"/>
                <w:color w:val="000000"/>
                <w:sz w:val="20"/>
              </w:rPr>
              <w:t>возможность</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пунктов РК</w:t>
            </w:r>
            <w:r>
              <w:br/>
            </w:r>
            <w:r>
              <w:rPr>
                <w:rFonts w:ascii="Times New Roman"/>
                <w:b w:val="false"/>
                <w:i w:val="false"/>
                <w:color w:val="000000"/>
                <w:sz w:val="20"/>
              </w:rPr>
              <w:t>
</w:t>
            </w:r>
            <w:r>
              <w:rPr>
                <w:rFonts w:ascii="Times New Roman"/>
                <w:b w:val="false"/>
                <w:i w:val="false"/>
                <w:color w:val="000000"/>
                <w:sz w:val="20"/>
              </w:rPr>
              <w:t>указателями с</w:t>
            </w:r>
            <w:r>
              <w:br/>
            </w:r>
            <w:r>
              <w:rPr>
                <w:rFonts w:ascii="Times New Roman"/>
                <w:b w:val="false"/>
                <w:i w:val="false"/>
                <w:color w:val="000000"/>
                <w:sz w:val="20"/>
              </w:rPr>
              <w:t>
</w:t>
            </w:r>
            <w:r>
              <w:rPr>
                <w:rFonts w:ascii="Times New Roman"/>
                <w:b w:val="false"/>
                <w:i w:val="false"/>
                <w:color w:val="000000"/>
                <w:sz w:val="20"/>
              </w:rPr>
              <w:t>наименовани-</w:t>
            </w:r>
            <w:r>
              <w:br/>
            </w:r>
            <w:r>
              <w:rPr>
                <w:rFonts w:ascii="Times New Roman"/>
                <w:b w:val="false"/>
                <w:i w:val="false"/>
                <w:color w:val="000000"/>
                <w:sz w:val="20"/>
              </w:rPr>
              <w:t>
</w:t>
            </w:r>
            <w:r>
              <w:rPr>
                <w:rFonts w:ascii="Times New Roman"/>
                <w:b w:val="false"/>
                <w:i w:val="false"/>
                <w:color w:val="000000"/>
                <w:sz w:val="20"/>
              </w:rPr>
              <w:t xml:space="preserve">ями </w:t>
            </w:r>
            <w:r>
              <w:rPr>
                <w:rFonts w:ascii="Times New Roman"/>
                <w:b w:val="false"/>
                <w:i w:val="false"/>
                <w:color w:val="000000"/>
                <w:sz w:val="20"/>
              </w:rPr>
              <w:t>физико-</w:t>
            </w:r>
            <w:r>
              <w:br/>
            </w:r>
            <w:r>
              <w:rPr>
                <w:rFonts w:ascii="Times New Roman"/>
                <w:b w:val="false"/>
                <w:i w:val="false"/>
                <w:color w:val="000000"/>
                <w:sz w:val="20"/>
              </w:rPr>
              <w:t>
</w:t>
            </w:r>
            <w:r>
              <w:rPr>
                <w:rFonts w:ascii="Times New Roman"/>
                <w:b w:val="false"/>
                <w:i w:val="false"/>
                <w:color w:val="000000"/>
                <w:sz w:val="20"/>
              </w:rPr>
              <w:t>географичес-</w:t>
            </w:r>
            <w:r>
              <w:br/>
            </w:r>
            <w:r>
              <w:rPr>
                <w:rFonts w:ascii="Times New Roman"/>
                <w:b w:val="false"/>
                <w:i w:val="false"/>
                <w:color w:val="000000"/>
                <w:sz w:val="20"/>
              </w:rPr>
              <w:t>
</w:t>
            </w:r>
            <w:r>
              <w:rPr>
                <w:rFonts w:ascii="Times New Roman"/>
                <w:b w:val="false"/>
                <w:i w:val="false"/>
                <w:color w:val="000000"/>
                <w:sz w:val="20"/>
              </w:rPr>
              <w:t>ких объектов</w:t>
            </w:r>
            <w:r>
              <w:br/>
            </w:r>
            <w:r>
              <w:rPr>
                <w:rFonts w:ascii="Times New Roman"/>
                <w:b w:val="false"/>
                <w:i w:val="false"/>
                <w:color w:val="000000"/>
                <w:sz w:val="20"/>
              </w:rPr>
              <w:t>
</w:t>
            </w:r>
            <w:r>
              <w:rPr>
                <w:rFonts w:ascii="Times New Roman"/>
                <w:b w:val="false"/>
                <w:i w:val="false"/>
                <w:color w:val="000000"/>
                <w:sz w:val="20"/>
              </w:rPr>
              <w:t>(районы,</w:t>
            </w:r>
            <w:r>
              <w:br/>
            </w:r>
            <w:r>
              <w:rPr>
                <w:rFonts w:ascii="Times New Roman"/>
                <w:b w:val="false"/>
                <w:i w:val="false"/>
                <w:color w:val="000000"/>
                <w:sz w:val="20"/>
              </w:rPr>
              <w:t>
</w:t>
            </w:r>
            <w:r>
              <w:rPr>
                <w:rFonts w:ascii="Times New Roman"/>
                <w:b w:val="false"/>
                <w:i w:val="false"/>
                <w:color w:val="000000"/>
                <w:sz w:val="20"/>
              </w:rPr>
              <w:t>улицы,</w:t>
            </w:r>
            <w:r>
              <w:br/>
            </w:r>
            <w:r>
              <w:rPr>
                <w:rFonts w:ascii="Times New Roman"/>
                <w:b w:val="false"/>
                <w:i w:val="false"/>
                <w:color w:val="000000"/>
                <w:sz w:val="20"/>
              </w:rPr>
              <w:t>
</w:t>
            </w:r>
            <w:r>
              <w:rPr>
                <w:rFonts w:ascii="Times New Roman"/>
                <w:b w:val="false"/>
                <w:i w:val="false"/>
                <w:color w:val="000000"/>
                <w:sz w:val="20"/>
              </w:rPr>
              <w:t>площади), а</w:t>
            </w:r>
            <w:r>
              <w:br/>
            </w:r>
            <w:r>
              <w:rPr>
                <w:rFonts w:ascii="Times New Roman"/>
                <w:b w:val="false"/>
                <w:i w:val="false"/>
                <w:color w:val="000000"/>
                <w:sz w:val="20"/>
              </w:rPr>
              <w:t>
</w:t>
            </w:r>
            <w:r>
              <w:rPr>
                <w:rFonts w:ascii="Times New Roman"/>
                <w:b w:val="false"/>
                <w:i w:val="false"/>
                <w:color w:val="000000"/>
                <w:sz w:val="20"/>
              </w:rPr>
              <w:t>также новых</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общественной</w:t>
            </w:r>
            <w:r>
              <w:br/>
            </w:r>
            <w:r>
              <w:rPr>
                <w:rFonts w:ascii="Times New Roman"/>
                <w:b w:val="false"/>
                <w:i w:val="false"/>
                <w:color w:val="000000"/>
                <w:sz w:val="20"/>
              </w:rPr>
              <w:t>
</w:t>
            </w:r>
            <w:r>
              <w:rPr>
                <w:rFonts w:ascii="Times New Roman"/>
                <w:b w:val="false"/>
                <w:i w:val="false"/>
                <w:color w:val="000000"/>
                <w:sz w:val="20"/>
              </w:rPr>
              <w:t>инфраструкту-</w:t>
            </w:r>
            <w:r>
              <w:br/>
            </w:r>
            <w:r>
              <w:rPr>
                <w:rFonts w:ascii="Times New Roman"/>
                <w:b w:val="false"/>
                <w:i w:val="false"/>
                <w:color w:val="000000"/>
                <w:sz w:val="20"/>
              </w:rPr>
              <w:t>
</w:t>
            </w:r>
            <w:r>
              <w:rPr>
                <w:rFonts w:ascii="Times New Roman"/>
                <w:b w:val="false"/>
                <w:i w:val="false"/>
                <w:color w:val="000000"/>
                <w:sz w:val="20"/>
              </w:rPr>
              <w:t>ры (вокзалы,</w:t>
            </w:r>
            <w:r>
              <w:br/>
            </w:r>
            <w:r>
              <w:rPr>
                <w:rFonts w:ascii="Times New Roman"/>
                <w:b w:val="false"/>
                <w:i w:val="false"/>
                <w:color w:val="000000"/>
                <w:sz w:val="20"/>
              </w:rPr>
              <w:t>
</w:t>
            </w:r>
            <w:r>
              <w:rPr>
                <w:rFonts w:ascii="Times New Roman"/>
                <w:b w:val="false"/>
                <w:i w:val="false"/>
                <w:color w:val="000000"/>
                <w:sz w:val="20"/>
              </w:rPr>
              <w:t>библиотеки,</w:t>
            </w:r>
            <w:r>
              <w:br/>
            </w:r>
            <w:r>
              <w:rPr>
                <w:rFonts w:ascii="Times New Roman"/>
                <w:b w:val="false"/>
                <w:i w:val="false"/>
                <w:color w:val="000000"/>
                <w:sz w:val="20"/>
              </w:rPr>
              <w:t>
</w:t>
            </w:r>
            <w:r>
              <w:rPr>
                <w:rFonts w:ascii="Times New Roman"/>
                <w:b w:val="false"/>
                <w:i w:val="false"/>
                <w:color w:val="000000"/>
                <w:sz w:val="20"/>
              </w:rPr>
              <w:t>торговые</w:t>
            </w:r>
            <w:r>
              <w:br/>
            </w:r>
            <w:r>
              <w:rPr>
                <w:rFonts w:ascii="Times New Roman"/>
                <w:b w:val="false"/>
                <w:i w:val="false"/>
                <w:color w:val="000000"/>
                <w:sz w:val="20"/>
              </w:rPr>
              <w:t>
</w:t>
            </w:r>
            <w:r>
              <w:rPr>
                <w:rFonts w:ascii="Times New Roman"/>
                <w:b w:val="false"/>
                <w:i w:val="false"/>
                <w:color w:val="000000"/>
                <w:sz w:val="20"/>
              </w:rPr>
              <w:t>центры и др.)</w:t>
            </w:r>
            <w:r>
              <w:br/>
            </w:r>
            <w:r>
              <w:rPr>
                <w:rFonts w:ascii="Times New Roman"/>
                <w:b w:val="false"/>
                <w:i w:val="false"/>
                <w:color w:val="000000"/>
                <w:sz w:val="20"/>
              </w:rPr>
              <w:t>
</w:t>
            </w:r>
            <w:r>
              <w:rPr>
                <w:rFonts w:ascii="Times New Roman"/>
                <w:b w:val="false"/>
                <w:i w:val="false"/>
                <w:color w:val="000000"/>
                <w:sz w:val="20"/>
              </w:rPr>
              <w:t>на казахском</w:t>
            </w:r>
            <w:r>
              <w:br/>
            </w:r>
            <w:r>
              <w:rPr>
                <w:rFonts w:ascii="Times New Roman"/>
                <w:b w:val="false"/>
                <w:i w:val="false"/>
                <w:color w:val="000000"/>
                <w:sz w:val="20"/>
              </w:rPr>
              <w:t>
</w:t>
            </w:r>
            <w:r>
              <w:rPr>
                <w:rFonts w:ascii="Times New Roman"/>
                <w:b w:val="false"/>
                <w:i w:val="false"/>
                <w:color w:val="000000"/>
                <w:sz w:val="20"/>
              </w:rPr>
              <w:t>языке с</w:t>
            </w:r>
            <w:r>
              <w:br/>
            </w:r>
            <w:r>
              <w:rPr>
                <w:rFonts w:ascii="Times New Roman"/>
                <w:b w:val="false"/>
                <w:i w:val="false"/>
                <w:color w:val="000000"/>
                <w:sz w:val="20"/>
              </w:rPr>
              <w:t>
</w:t>
            </w:r>
            <w:r>
              <w:rPr>
                <w:rFonts w:ascii="Times New Roman"/>
                <w:b w:val="false"/>
                <w:i w:val="false"/>
                <w:color w:val="000000"/>
                <w:sz w:val="20"/>
              </w:rPr>
              <w:t>транслитера-</w:t>
            </w:r>
            <w:r>
              <w:br/>
            </w:r>
            <w:r>
              <w:rPr>
                <w:rFonts w:ascii="Times New Roman"/>
                <w:b w:val="false"/>
                <w:i w:val="false"/>
                <w:color w:val="000000"/>
                <w:sz w:val="20"/>
              </w:rPr>
              <w:t>
</w:t>
            </w:r>
            <w:r>
              <w:rPr>
                <w:rFonts w:ascii="Times New Roman"/>
                <w:b w:val="false"/>
                <w:i w:val="false"/>
                <w:color w:val="000000"/>
                <w:sz w:val="20"/>
              </w:rPr>
              <w:t>цией на</w:t>
            </w:r>
            <w:r>
              <w:br/>
            </w:r>
            <w:r>
              <w:rPr>
                <w:rFonts w:ascii="Times New Roman"/>
                <w:b w:val="false"/>
                <w:i w:val="false"/>
                <w:color w:val="000000"/>
                <w:sz w:val="20"/>
              </w:rPr>
              <w:t>
</w:t>
            </w:r>
            <w:r>
              <w:rPr>
                <w:rFonts w:ascii="Times New Roman"/>
                <w:b w:val="false"/>
                <w:i w:val="false"/>
                <w:color w:val="000000"/>
                <w:sz w:val="20"/>
              </w:rPr>
              <w:t>русском и</w:t>
            </w:r>
            <w:r>
              <w:br/>
            </w:r>
            <w:r>
              <w:rPr>
                <w:rFonts w:ascii="Times New Roman"/>
                <w:b w:val="false"/>
                <w:i w:val="false"/>
                <w:color w:val="000000"/>
                <w:sz w:val="20"/>
              </w:rPr>
              <w:t>
</w:t>
            </w:r>
            <w:r>
              <w:rPr>
                <w:rFonts w:ascii="Times New Roman"/>
                <w:b w:val="false"/>
                <w:i w:val="false"/>
                <w:color w:val="000000"/>
                <w:sz w:val="20"/>
              </w:rPr>
              <w:t>английском</w:t>
            </w:r>
            <w:r>
              <w:br/>
            </w:r>
            <w:r>
              <w:rPr>
                <w:rFonts w:ascii="Times New Roman"/>
                <w:b w:val="false"/>
                <w:i w:val="false"/>
                <w:color w:val="000000"/>
                <w:sz w:val="20"/>
              </w:rPr>
              <w:t>
</w:t>
            </w:r>
            <w:r>
              <w:rPr>
                <w:rFonts w:ascii="Times New Roman"/>
                <w:b w:val="false"/>
                <w:i w:val="false"/>
                <w:color w:val="000000"/>
                <w:sz w:val="20"/>
              </w:rPr>
              <w:t>языках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w:t>
            </w:r>
            <w:r>
              <w:br/>
            </w:r>
            <w:r>
              <w:rPr>
                <w:rFonts w:ascii="Times New Roman"/>
                <w:b w:val="false"/>
                <w:i w:val="false"/>
                <w:color w:val="000000"/>
                <w:sz w:val="20"/>
              </w:rPr>
              <w:t>
</w:t>
            </w:r>
            <w:r>
              <w:rPr>
                <w:rFonts w:ascii="Times New Roman"/>
                <w:b w:val="false"/>
                <w:i w:val="false"/>
                <w:color w:val="000000"/>
                <w:sz w:val="20"/>
              </w:rPr>
              <w:t>маты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гг. Астаны</w:t>
            </w:r>
            <w:r>
              <w:br/>
            </w:r>
            <w:r>
              <w:rPr>
                <w:rFonts w:ascii="Times New Roman"/>
                <w:b w:val="false"/>
                <w:i w:val="false"/>
                <w:color w:val="000000"/>
                <w:sz w:val="20"/>
              </w:rPr>
              <w:t>
</w:t>
            </w:r>
            <w:r>
              <w:rPr>
                <w:rFonts w:ascii="Times New Roman"/>
                <w:b w:val="false"/>
                <w:i w:val="false"/>
                <w:color w:val="000000"/>
                <w:sz w:val="20"/>
              </w:rPr>
              <w:t>и Алматы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w:t>
            </w:r>
            <w:r>
              <w:br/>
            </w:r>
            <w:r>
              <w:rPr>
                <w:rFonts w:ascii="Times New Roman"/>
                <w:b w:val="false"/>
                <w:i w:val="false"/>
                <w:color w:val="000000"/>
                <w:sz w:val="20"/>
              </w:rPr>
              <w:t>
</w:t>
            </w:r>
            <w:r>
              <w:rPr>
                <w:rFonts w:ascii="Times New Roman"/>
                <w:b w:val="false"/>
                <w:i w:val="false"/>
                <w:color w:val="000000"/>
                <w:sz w:val="20"/>
              </w:rPr>
              <w:t>необходимые</w:t>
            </w:r>
            <w:r>
              <w:br/>
            </w:r>
            <w:r>
              <w:rPr>
                <w:rFonts w:ascii="Times New Roman"/>
                <w:b w:val="false"/>
                <w:i w:val="false"/>
                <w:color w:val="000000"/>
                <w:sz w:val="20"/>
              </w:rPr>
              <w:t>
</w:t>
            </w:r>
            <w:r>
              <w:rPr>
                <w:rFonts w:ascii="Times New Roman"/>
                <w:b w:val="false"/>
                <w:i w:val="false"/>
                <w:color w:val="000000"/>
                <w:sz w:val="20"/>
              </w:rPr>
              <w:t>меры по</w:t>
            </w:r>
            <w:r>
              <w:br/>
            </w:r>
            <w:r>
              <w:rPr>
                <w:rFonts w:ascii="Times New Roman"/>
                <w:b w:val="false"/>
                <w:i w:val="false"/>
                <w:color w:val="000000"/>
                <w:sz w:val="20"/>
              </w:rPr>
              <w:t>
</w:t>
            </w:r>
            <w:r>
              <w:rPr>
                <w:rFonts w:ascii="Times New Roman"/>
                <w:b w:val="false"/>
                <w:i w:val="false"/>
                <w:color w:val="000000"/>
                <w:sz w:val="20"/>
              </w:rPr>
              <w:t>представлению</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справочными</w:t>
            </w:r>
            <w:r>
              <w:br/>
            </w:r>
            <w:r>
              <w:rPr>
                <w:rFonts w:ascii="Times New Roman"/>
                <w:b w:val="false"/>
                <w:i w:val="false"/>
                <w:color w:val="000000"/>
                <w:sz w:val="20"/>
              </w:rPr>
              <w:t>
</w:t>
            </w:r>
            <w:r>
              <w:rPr>
                <w:rFonts w:ascii="Times New Roman"/>
                <w:b w:val="false"/>
                <w:i w:val="false"/>
                <w:color w:val="000000"/>
                <w:sz w:val="20"/>
              </w:rPr>
              <w:t>службами на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ном, русском</w:t>
            </w:r>
            <w:r>
              <w:br/>
            </w:r>
            <w:r>
              <w:rPr>
                <w:rFonts w:ascii="Times New Roman"/>
                <w:b w:val="false"/>
                <w:i w:val="false"/>
                <w:color w:val="000000"/>
                <w:sz w:val="20"/>
              </w:rPr>
              <w:t>
</w:t>
            </w:r>
            <w:r>
              <w:rPr>
                <w:rFonts w:ascii="Times New Roman"/>
                <w:b w:val="false"/>
                <w:i w:val="false"/>
                <w:color w:val="000000"/>
                <w:sz w:val="20"/>
              </w:rPr>
              <w:t>и английском</w:t>
            </w:r>
            <w:r>
              <w:br/>
            </w:r>
            <w:r>
              <w:rPr>
                <w:rFonts w:ascii="Times New Roman"/>
                <w:b w:val="false"/>
                <w:i w:val="false"/>
                <w:color w:val="000000"/>
                <w:sz w:val="20"/>
              </w:rPr>
              <w:t>
</w:t>
            </w:r>
            <w:r>
              <w:rPr>
                <w:rFonts w:ascii="Times New Roman"/>
                <w:b w:val="false"/>
                <w:i w:val="false"/>
                <w:color w:val="000000"/>
                <w:sz w:val="20"/>
              </w:rPr>
              <w:t>языках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 РК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w:t>
            </w:r>
            <w:r>
              <w:br/>
            </w:r>
            <w:r>
              <w:rPr>
                <w:rFonts w:ascii="Times New Roman"/>
                <w:b w:val="false"/>
                <w:i w:val="false"/>
                <w:color w:val="000000"/>
                <w:sz w:val="20"/>
              </w:rPr>
              <w:t>
</w:t>
            </w:r>
            <w:r>
              <w:rPr>
                <w:rFonts w:ascii="Times New Roman"/>
                <w:b w:val="false"/>
                <w:i w:val="false"/>
                <w:color w:val="000000"/>
                <w:sz w:val="20"/>
              </w:rPr>
              <w:t>телеком»</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типовые</w:t>
            </w:r>
            <w:r>
              <w:br/>
            </w:r>
            <w:r>
              <w:rPr>
                <w:rFonts w:ascii="Times New Roman"/>
                <w:b w:val="false"/>
                <w:i w:val="false"/>
                <w:color w:val="000000"/>
                <w:sz w:val="20"/>
              </w:rPr>
              <w:t>
</w:t>
            </w:r>
            <w:r>
              <w:rPr>
                <w:rFonts w:ascii="Times New Roman"/>
                <w:b w:val="false"/>
                <w:i w:val="false"/>
                <w:color w:val="000000"/>
                <w:sz w:val="20"/>
              </w:rPr>
              <w:t>квалифика-</w:t>
            </w:r>
            <w:r>
              <w:br/>
            </w:r>
            <w:r>
              <w:rPr>
                <w:rFonts w:ascii="Times New Roman"/>
                <w:b w:val="false"/>
                <w:i w:val="false"/>
                <w:color w:val="000000"/>
                <w:sz w:val="20"/>
              </w:rPr>
              <w:t>
</w:t>
            </w:r>
            <w:r>
              <w:rPr>
                <w:rFonts w:ascii="Times New Roman"/>
                <w:b w:val="false"/>
                <w:i w:val="false"/>
                <w:color w:val="000000"/>
                <w:sz w:val="20"/>
              </w:rPr>
              <w:t>ционные</w:t>
            </w:r>
            <w:r>
              <w:br/>
            </w:r>
            <w:r>
              <w:rPr>
                <w:rFonts w:ascii="Times New Roman"/>
                <w:b w:val="false"/>
                <w:i w:val="false"/>
                <w:color w:val="000000"/>
                <w:sz w:val="20"/>
              </w:rPr>
              <w:t>
</w:t>
            </w:r>
            <w:r>
              <w:rPr>
                <w:rFonts w:ascii="Times New Roman"/>
                <w:b w:val="false"/>
                <w:i w:val="false"/>
                <w:color w:val="000000"/>
                <w:sz w:val="20"/>
              </w:rPr>
              <w:t>характеристи-</w:t>
            </w:r>
            <w:r>
              <w:br/>
            </w:r>
            <w:r>
              <w:rPr>
                <w:rFonts w:ascii="Times New Roman"/>
                <w:b w:val="false"/>
                <w:i w:val="false"/>
                <w:color w:val="000000"/>
                <w:sz w:val="20"/>
              </w:rPr>
              <w:t>
</w:t>
            </w:r>
            <w:r>
              <w:rPr>
                <w:rFonts w:ascii="Times New Roman"/>
                <w:b w:val="false"/>
                <w:i w:val="false"/>
                <w:color w:val="000000"/>
                <w:sz w:val="20"/>
              </w:rPr>
              <w:t>ки должностей</w:t>
            </w:r>
            <w:r>
              <w:br/>
            </w:r>
            <w:r>
              <w:rPr>
                <w:rFonts w:ascii="Times New Roman"/>
                <w:b w:val="false"/>
                <w:i w:val="false"/>
                <w:color w:val="000000"/>
                <w:sz w:val="20"/>
              </w:rPr>
              <w:t>
</w:t>
            </w:r>
            <w:r>
              <w:rPr>
                <w:rFonts w:ascii="Times New Roman"/>
                <w:b w:val="false"/>
                <w:i w:val="false"/>
                <w:color w:val="000000"/>
                <w:sz w:val="20"/>
              </w:rPr>
              <w:t>руководителей,</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и других</w:t>
            </w:r>
            <w:r>
              <w:br/>
            </w:r>
            <w:r>
              <w:rPr>
                <w:rFonts w:ascii="Times New Roman"/>
                <w:b w:val="false"/>
                <w:i w:val="false"/>
                <w:color w:val="000000"/>
                <w:sz w:val="20"/>
              </w:rPr>
              <w:t>
</w:t>
            </w:r>
            <w:r>
              <w:rPr>
                <w:rFonts w:ascii="Times New Roman"/>
                <w:b w:val="false"/>
                <w:i w:val="false"/>
                <w:color w:val="000000"/>
                <w:sz w:val="20"/>
              </w:rPr>
              <w:t>служащих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профессио-</w:t>
            </w:r>
            <w:r>
              <w:br/>
            </w:r>
            <w:r>
              <w:rPr>
                <w:rFonts w:ascii="Times New Roman"/>
                <w:b w:val="false"/>
                <w:i w:val="false"/>
                <w:color w:val="000000"/>
                <w:sz w:val="20"/>
              </w:rPr>
              <w:t>
</w:t>
            </w:r>
            <w:r>
              <w:rPr>
                <w:rFonts w:ascii="Times New Roman"/>
                <w:b w:val="false"/>
                <w:i w:val="false"/>
                <w:color w:val="000000"/>
                <w:sz w:val="20"/>
              </w:rPr>
              <w:t>нальные</w:t>
            </w:r>
            <w:r>
              <w:br/>
            </w:r>
            <w:r>
              <w:rPr>
                <w:rFonts w:ascii="Times New Roman"/>
                <w:b w:val="false"/>
                <w:i w:val="false"/>
                <w:color w:val="000000"/>
                <w:sz w:val="20"/>
              </w:rPr>
              <w:t>
</w:t>
            </w:r>
            <w:r>
              <w:rPr>
                <w:rFonts w:ascii="Times New Roman"/>
                <w:b w:val="false"/>
                <w:i w:val="false"/>
                <w:color w:val="000000"/>
                <w:sz w:val="20"/>
              </w:rPr>
              <w:t>стандарты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Приказы</w:t>
            </w:r>
            <w:r>
              <w:br/>
            </w:r>
            <w:r>
              <w:rPr>
                <w:rFonts w:ascii="Times New Roman"/>
                <w:b w:val="false"/>
                <w:i w:val="false"/>
                <w:color w:val="000000"/>
                <w:sz w:val="20"/>
              </w:rPr>
              <w:t>
</w:t>
            </w:r>
            <w:r>
              <w:rPr>
                <w:rFonts w:ascii="Times New Roman"/>
                <w:b w:val="false"/>
                <w:i w:val="false"/>
                <w:color w:val="000000"/>
                <w:sz w:val="20"/>
              </w:rPr>
              <w:t>министерств</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МНГ,</w:t>
            </w:r>
            <w:r>
              <w:br/>
            </w:r>
            <w:r>
              <w:rPr>
                <w:rFonts w:ascii="Times New Roman"/>
                <w:b w:val="false"/>
                <w:i w:val="false"/>
                <w:color w:val="000000"/>
                <w:sz w:val="20"/>
              </w:rPr>
              <w:t>
</w:t>
            </w: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МТС,</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r>
              <w:br/>
            </w:r>
            <w:r>
              <w:rPr>
                <w:rFonts w:ascii="Times New Roman"/>
                <w:b w:val="false"/>
                <w:i w:val="false"/>
                <w:color w:val="000000"/>
                <w:sz w:val="20"/>
              </w:rPr>
              <w:t>
</w:t>
            </w:r>
            <w:r>
              <w:rPr>
                <w:rFonts w:ascii="Times New Roman"/>
                <w:b w:val="false"/>
                <w:i w:val="false"/>
                <w:color w:val="000000"/>
                <w:sz w:val="20"/>
              </w:rPr>
              <w:t>с МТСЗН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(Экспертные)</w:t>
            </w:r>
            <w:r>
              <w:br/>
            </w:r>
            <w:r>
              <w:rPr>
                <w:rFonts w:ascii="Times New Roman"/>
                <w:b w:val="false"/>
                <w:i w:val="false"/>
                <w:color w:val="000000"/>
                <w:sz w:val="20"/>
              </w:rPr>
              <w:t>
</w:t>
            </w:r>
            <w:r>
              <w:rPr>
                <w:rFonts w:ascii="Times New Roman"/>
                <w:b w:val="false"/>
                <w:i w:val="false"/>
                <w:color w:val="000000"/>
                <w:sz w:val="20"/>
              </w:rPr>
              <w:t>группы по</w:t>
            </w:r>
            <w:r>
              <w:br/>
            </w:r>
            <w:r>
              <w:rPr>
                <w:rFonts w:ascii="Times New Roman"/>
                <w:b w:val="false"/>
                <w:i w:val="false"/>
                <w:color w:val="000000"/>
                <w:sz w:val="20"/>
              </w:rPr>
              <w:t>
</w:t>
            </w:r>
            <w:r>
              <w:rPr>
                <w:rFonts w:ascii="Times New Roman"/>
                <w:b w:val="false"/>
                <w:i w:val="false"/>
                <w:color w:val="000000"/>
                <w:sz w:val="20"/>
              </w:rPr>
              <w:t>внедрению</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проектного</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при МЭРТ по</w:t>
            </w:r>
            <w:r>
              <w:br/>
            </w:r>
            <w:r>
              <w:rPr>
                <w:rFonts w:ascii="Times New Roman"/>
                <w:b w:val="false"/>
                <w:i w:val="false"/>
                <w:color w:val="000000"/>
                <w:sz w:val="20"/>
              </w:rPr>
              <w:t>
</w:t>
            </w:r>
            <w:r>
              <w:rPr>
                <w:rFonts w:ascii="Times New Roman"/>
                <w:b w:val="false"/>
                <w:i w:val="false"/>
                <w:color w:val="000000"/>
                <w:sz w:val="20"/>
              </w:rPr>
              <w:t>рассмотрению</w:t>
            </w:r>
            <w:r>
              <w:br/>
            </w:r>
            <w:r>
              <w:rPr>
                <w:rFonts w:ascii="Times New Roman"/>
                <w:b w:val="false"/>
                <w:i w:val="false"/>
                <w:color w:val="000000"/>
                <w:sz w:val="20"/>
              </w:rPr>
              <w:t>
</w:t>
            </w:r>
            <w:r>
              <w:rPr>
                <w:rFonts w:ascii="Times New Roman"/>
                <w:b w:val="false"/>
                <w:i w:val="false"/>
                <w:color w:val="000000"/>
                <w:sz w:val="20"/>
              </w:rPr>
              <w:t>пилотных</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ных проектов,</w:t>
            </w:r>
            <w:r>
              <w:br/>
            </w:r>
            <w:r>
              <w:rPr>
                <w:rFonts w:ascii="Times New Roman"/>
                <w:b w:val="false"/>
                <w:i w:val="false"/>
                <w:color w:val="000000"/>
                <w:sz w:val="20"/>
              </w:rPr>
              <w:t>
</w:t>
            </w:r>
            <w:r>
              <w:rPr>
                <w:rFonts w:ascii="Times New Roman"/>
                <w:b w:val="false"/>
                <w:i w:val="false"/>
                <w:color w:val="000000"/>
                <w:sz w:val="20"/>
              </w:rPr>
              <w:t>предлагаемых</w:t>
            </w:r>
            <w:r>
              <w:br/>
            </w:r>
            <w:r>
              <w:rPr>
                <w:rFonts w:ascii="Times New Roman"/>
                <w:b w:val="false"/>
                <w:i w:val="false"/>
                <w:color w:val="000000"/>
                <w:sz w:val="20"/>
              </w:rPr>
              <w:t>
</w:t>
            </w:r>
            <w:r>
              <w:rPr>
                <w:rFonts w:ascii="Times New Roman"/>
                <w:b w:val="false"/>
                <w:i w:val="false"/>
                <w:color w:val="000000"/>
                <w:sz w:val="20"/>
              </w:rPr>
              <w:t>для реализации</w:t>
            </w:r>
            <w:r>
              <w:br/>
            </w:r>
            <w:r>
              <w:rPr>
                <w:rFonts w:ascii="Times New Roman"/>
                <w:b w:val="false"/>
                <w:i w:val="false"/>
                <w:color w:val="000000"/>
                <w:sz w:val="20"/>
              </w:rPr>
              <w:t>
</w:t>
            </w:r>
            <w:r>
              <w:rPr>
                <w:rFonts w:ascii="Times New Roman"/>
                <w:b w:val="false"/>
                <w:i w:val="false"/>
                <w:color w:val="000000"/>
                <w:sz w:val="20"/>
              </w:rPr>
              <w:t>по схеме</w:t>
            </w:r>
            <w:r>
              <w:br/>
            </w:r>
            <w:r>
              <w:rPr>
                <w:rFonts w:ascii="Times New Roman"/>
                <w:b w:val="false"/>
                <w:i w:val="false"/>
                <w:color w:val="000000"/>
                <w:sz w:val="20"/>
              </w:rPr>
              <w:t>
</w:t>
            </w:r>
            <w:r>
              <w:rPr>
                <w:rFonts w:ascii="Times New Roman"/>
                <w:b w:val="false"/>
                <w:i w:val="false"/>
                <w:color w:val="000000"/>
                <w:sz w:val="20"/>
              </w:rPr>
              <w:t>проектного</w:t>
            </w:r>
            <w:r>
              <w:br/>
            </w:r>
            <w:r>
              <w:rPr>
                <w:rFonts w:ascii="Times New Roman"/>
                <w:b w:val="false"/>
                <w:i w:val="false"/>
                <w:color w:val="000000"/>
                <w:sz w:val="20"/>
              </w:rPr>
              <w:t>
</w:t>
            </w:r>
            <w:r>
              <w:rPr>
                <w:rFonts w:ascii="Times New Roman"/>
                <w:b w:val="false"/>
                <w:i w:val="false"/>
                <w:color w:val="000000"/>
                <w:sz w:val="20"/>
              </w:rPr>
              <w:t>финансирова-</w:t>
            </w:r>
            <w:r>
              <w:br/>
            </w:r>
            <w:r>
              <w:rPr>
                <w:rFonts w:ascii="Times New Roman"/>
                <w:b w:val="false"/>
                <w:i w:val="false"/>
                <w:color w:val="000000"/>
                <w:sz w:val="20"/>
              </w:rPr>
              <w:t>
</w:t>
            </w:r>
            <w:r>
              <w:rPr>
                <w:rFonts w:ascii="Times New Roman"/>
                <w:b w:val="false"/>
                <w:i w:val="false"/>
                <w:color w:val="000000"/>
                <w:sz w:val="20"/>
              </w:rPr>
              <w:t>ния с</w:t>
            </w:r>
            <w:r>
              <w:br/>
            </w:r>
            <w:r>
              <w:rPr>
                <w:rFonts w:ascii="Times New Roman"/>
                <w:b w:val="false"/>
                <w:i w:val="false"/>
                <w:color w:val="000000"/>
                <w:sz w:val="20"/>
              </w:rPr>
              <w:t>
</w:t>
            </w:r>
            <w:r>
              <w:rPr>
                <w:rFonts w:ascii="Times New Roman"/>
                <w:b w:val="false"/>
                <w:i w:val="false"/>
                <w:color w:val="000000"/>
                <w:sz w:val="20"/>
              </w:rPr>
              <w:t>участием</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при МИНТ по</w:t>
            </w:r>
            <w:r>
              <w:br/>
            </w:r>
            <w:r>
              <w:rPr>
                <w:rFonts w:ascii="Times New Roman"/>
                <w:b w:val="false"/>
                <w:i w:val="false"/>
                <w:color w:val="000000"/>
                <w:sz w:val="20"/>
              </w:rPr>
              <w:t>
</w:t>
            </w:r>
            <w:r>
              <w:rPr>
                <w:rFonts w:ascii="Times New Roman"/>
                <w:b w:val="false"/>
                <w:i w:val="false"/>
                <w:color w:val="000000"/>
                <w:sz w:val="20"/>
              </w:rPr>
              <w:t>рассмотрению</w:t>
            </w:r>
            <w:r>
              <w:br/>
            </w:r>
            <w:r>
              <w:rPr>
                <w:rFonts w:ascii="Times New Roman"/>
                <w:b w:val="false"/>
                <w:i w:val="false"/>
                <w:color w:val="000000"/>
                <w:sz w:val="20"/>
              </w:rPr>
              <w:t>
</w:t>
            </w:r>
            <w:r>
              <w:rPr>
                <w:rFonts w:ascii="Times New Roman"/>
                <w:b w:val="false"/>
                <w:i w:val="false"/>
                <w:color w:val="000000"/>
                <w:sz w:val="20"/>
              </w:rPr>
              <w:t>пилотных</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ных проектов,</w:t>
            </w:r>
            <w:r>
              <w:br/>
            </w:r>
            <w:r>
              <w:rPr>
                <w:rFonts w:ascii="Times New Roman"/>
                <w:b w:val="false"/>
                <w:i w:val="false"/>
                <w:color w:val="000000"/>
                <w:sz w:val="20"/>
              </w:rPr>
              <w:t>
</w:t>
            </w:r>
            <w:r>
              <w:rPr>
                <w:rFonts w:ascii="Times New Roman"/>
                <w:b w:val="false"/>
                <w:i w:val="false"/>
                <w:color w:val="000000"/>
                <w:sz w:val="20"/>
              </w:rPr>
              <w:t>предлагаемых</w:t>
            </w:r>
            <w:r>
              <w:br/>
            </w:r>
            <w:r>
              <w:rPr>
                <w:rFonts w:ascii="Times New Roman"/>
                <w:b w:val="false"/>
                <w:i w:val="false"/>
                <w:color w:val="000000"/>
                <w:sz w:val="20"/>
              </w:rPr>
              <w:t>
</w:t>
            </w:r>
            <w:r>
              <w:rPr>
                <w:rFonts w:ascii="Times New Roman"/>
                <w:b w:val="false"/>
                <w:i w:val="false"/>
                <w:color w:val="000000"/>
                <w:sz w:val="20"/>
              </w:rPr>
              <w:t>для реализации</w:t>
            </w:r>
            <w:r>
              <w:br/>
            </w:r>
            <w:r>
              <w:rPr>
                <w:rFonts w:ascii="Times New Roman"/>
                <w:b w:val="false"/>
                <w:i w:val="false"/>
                <w:color w:val="000000"/>
                <w:sz w:val="20"/>
              </w:rPr>
              <w:t>
</w:t>
            </w:r>
            <w:r>
              <w:rPr>
                <w:rFonts w:ascii="Times New Roman"/>
                <w:b w:val="false"/>
                <w:i w:val="false"/>
                <w:color w:val="000000"/>
                <w:sz w:val="20"/>
              </w:rPr>
              <w:t>по схеме</w:t>
            </w:r>
            <w:r>
              <w:br/>
            </w:r>
            <w:r>
              <w:rPr>
                <w:rFonts w:ascii="Times New Roman"/>
                <w:b w:val="false"/>
                <w:i w:val="false"/>
                <w:color w:val="000000"/>
                <w:sz w:val="20"/>
              </w:rPr>
              <w:t>
</w:t>
            </w:r>
            <w:r>
              <w:rPr>
                <w:rFonts w:ascii="Times New Roman"/>
                <w:b w:val="false"/>
                <w:i w:val="false"/>
                <w:color w:val="000000"/>
                <w:sz w:val="20"/>
              </w:rPr>
              <w:t>проектного</w:t>
            </w:r>
            <w:r>
              <w:br/>
            </w:r>
            <w:r>
              <w:rPr>
                <w:rFonts w:ascii="Times New Roman"/>
                <w:b w:val="false"/>
                <w:i w:val="false"/>
                <w:color w:val="000000"/>
                <w:sz w:val="20"/>
              </w:rPr>
              <w:t>
</w:t>
            </w:r>
            <w:r>
              <w:rPr>
                <w:rFonts w:ascii="Times New Roman"/>
                <w:b w:val="false"/>
                <w:i w:val="false"/>
                <w:color w:val="000000"/>
                <w:sz w:val="20"/>
              </w:rPr>
              <w:t>финансирова-</w:t>
            </w:r>
            <w:r>
              <w:br/>
            </w:r>
            <w:r>
              <w:rPr>
                <w:rFonts w:ascii="Times New Roman"/>
                <w:b w:val="false"/>
                <w:i w:val="false"/>
                <w:color w:val="000000"/>
                <w:sz w:val="20"/>
              </w:rPr>
              <w:t>
</w:t>
            </w:r>
            <w:r>
              <w:rPr>
                <w:rFonts w:ascii="Times New Roman"/>
                <w:b w:val="false"/>
                <w:i w:val="false"/>
                <w:color w:val="000000"/>
                <w:sz w:val="20"/>
              </w:rPr>
              <w:t>ния без</w:t>
            </w:r>
            <w:r>
              <w:br/>
            </w:r>
            <w:r>
              <w:rPr>
                <w:rFonts w:ascii="Times New Roman"/>
                <w:b w:val="false"/>
                <w:i w:val="false"/>
                <w:color w:val="000000"/>
                <w:sz w:val="20"/>
              </w:rPr>
              <w:t>
</w:t>
            </w:r>
            <w:r>
              <w:rPr>
                <w:rFonts w:ascii="Times New Roman"/>
                <w:b w:val="false"/>
                <w:i w:val="false"/>
                <w:color w:val="000000"/>
                <w:sz w:val="20"/>
              </w:rPr>
              <w:t>участия</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(частные</w:t>
            </w:r>
            <w:r>
              <w:br/>
            </w:r>
            <w:r>
              <w:rPr>
                <w:rFonts w:ascii="Times New Roman"/>
                <w:b w:val="false"/>
                <w:i w:val="false"/>
                <w:color w:val="000000"/>
                <w:sz w:val="20"/>
              </w:rPr>
              <w:t>
</w:t>
            </w:r>
            <w:r>
              <w:rPr>
                <w:rFonts w:ascii="Times New Roman"/>
                <w:b w:val="false"/>
                <w:i w:val="false"/>
                <w:color w:val="000000"/>
                <w:sz w:val="20"/>
              </w:rPr>
              <w:t>проекты)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 РК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МЭРТ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инвестиционного имиджа Республики Казахстан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w:t>
            </w:r>
            <w:r>
              <w:br/>
            </w:r>
            <w:r>
              <w:rPr>
                <w:rFonts w:ascii="Times New Roman"/>
                <w:b w:val="false"/>
                <w:i w:val="false"/>
                <w:color w:val="000000"/>
                <w:sz w:val="20"/>
              </w:rPr>
              <w:t>
</w:t>
            </w:r>
            <w:r>
              <w:rPr>
                <w:rFonts w:ascii="Times New Roman"/>
                <w:b w:val="false"/>
                <w:i w:val="false"/>
                <w:color w:val="000000"/>
                <w:sz w:val="20"/>
              </w:rPr>
              <w:t>необходимые</w:t>
            </w:r>
            <w:r>
              <w:br/>
            </w:r>
            <w:r>
              <w:rPr>
                <w:rFonts w:ascii="Times New Roman"/>
                <w:b w:val="false"/>
                <w:i w:val="false"/>
                <w:color w:val="000000"/>
                <w:sz w:val="20"/>
              </w:rPr>
              <w:t>
</w:t>
            </w:r>
            <w:r>
              <w:rPr>
                <w:rFonts w:ascii="Times New Roman"/>
                <w:b w:val="false"/>
                <w:i w:val="false"/>
                <w:color w:val="000000"/>
                <w:sz w:val="20"/>
              </w:rPr>
              <w:t>меры по</w:t>
            </w:r>
            <w:r>
              <w:br/>
            </w:r>
            <w:r>
              <w:rPr>
                <w:rFonts w:ascii="Times New Roman"/>
                <w:b w:val="false"/>
                <w:i w:val="false"/>
                <w:color w:val="000000"/>
                <w:sz w:val="20"/>
              </w:rPr>
              <w:t>
</w:t>
            </w:r>
            <w:r>
              <w:rPr>
                <w:rFonts w:ascii="Times New Roman"/>
                <w:b w:val="false"/>
                <w:i w:val="false"/>
                <w:color w:val="000000"/>
                <w:sz w:val="20"/>
              </w:rPr>
              <w:t>проведению</w:t>
            </w:r>
            <w:r>
              <w:br/>
            </w:r>
            <w:r>
              <w:rPr>
                <w:rFonts w:ascii="Times New Roman"/>
                <w:b w:val="false"/>
                <w:i w:val="false"/>
                <w:color w:val="000000"/>
                <w:sz w:val="20"/>
              </w:rPr>
              <w:t>
</w:t>
            </w:r>
            <w:r>
              <w:rPr>
                <w:rFonts w:ascii="Times New Roman"/>
                <w:b w:val="false"/>
                <w:i w:val="false"/>
                <w:color w:val="000000"/>
                <w:sz w:val="20"/>
              </w:rPr>
              <w:t>работ по</w:t>
            </w:r>
            <w:r>
              <w:br/>
            </w:r>
            <w:r>
              <w:rPr>
                <w:rFonts w:ascii="Times New Roman"/>
                <w:b w:val="false"/>
                <w:i w:val="false"/>
                <w:color w:val="000000"/>
                <w:sz w:val="20"/>
              </w:rPr>
              <w:t>
</w:t>
            </w:r>
            <w:r>
              <w:rPr>
                <w:rFonts w:ascii="Times New Roman"/>
                <w:b w:val="false"/>
                <w:i w:val="false"/>
                <w:color w:val="000000"/>
                <w:sz w:val="20"/>
              </w:rPr>
              <w:t>брендированию</w:t>
            </w:r>
            <w:r>
              <w:br/>
            </w:r>
            <w:r>
              <w:rPr>
                <w:rFonts w:ascii="Times New Roman"/>
                <w:b w:val="false"/>
                <w:i w:val="false"/>
                <w:color w:val="000000"/>
                <w:sz w:val="20"/>
              </w:rPr>
              <w:t>
</w:t>
            </w:r>
            <w:r>
              <w:rPr>
                <w:rFonts w:ascii="Times New Roman"/>
                <w:b w:val="false"/>
                <w:i w:val="false"/>
                <w:color w:val="000000"/>
                <w:sz w:val="20"/>
              </w:rPr>
              <w:t>(Казахстана</w:t>
            </w:r>
            <w:r>
              <w:br/>
            </w:r>
            <w:r>
              <w:rPr>
                <w:rFonts w:ascii="Times New Roman"/>
                <w:b w:val="false"/>
                <w:i w:val="false"/>
                <w:color w:val="000000"/>
                <w:sz w:val="20"/>
              </w:rPr>
              <w:t>
</w:t>
            </w:r>
            <w:r>
              <w:rPr>
                <w:rFonts w:ascii="Times New Roman"/>
                <w:b w:val="false"/>
                <w:i w:val="false"/>
                <w:color w:val="000000"/>
                <w:sz w:val="20"/>
              </w:rPr>
              <w:t>и/или</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ного потен-</w:t>
            </w:r>
            <w:r>
              <w:br/>
            </w:r>
            <w:r>
              <w:rPr>
                <w:rFonts w:ascii="Times New Roman"/>
                <w:b w:val="false"/>
                <w:i w:val="false"/>
                <w:color w:val="000000"/>
                <w:sz w:val="20"/>
              </w:rPr>
              <w:t>
</w:t>
            </w:r>
            <w:r>
              <w:rPr>
                <w:rFonts w:ascii="Times New Roman"/>
                <w:b w:val="false"/>
                <w:i w:val="false"/>
                <w:color w:val="000000"/>
                <w:sz w:val="20"/>
              </w:rPr>
              <w:t>циала страны</w:t>
            </w:r>
            <w:r>
              <w:br/>
            </w:r>
            <w:r>
              <w:rPr>
                <w:rFonts w:ascii="Times New Roman"/>
                <w:b w:val="false"/>
                <w:i w:val="false"/>
                <w:color w:val="000000"/>
                <w:sz w:val="20"/>
              </w:rPr>
              <w:t>
</w:t>
            </w:r>
            <w:r>
              <w:rPr>
                <w:rFonts w:ascii="Times New Roman"/>
                <w:b w:val="false"/>
                <w:i w:val="false"/>
                <w:color w:val="000000"/>
                <w:sz w:val="20"/>
              </w:rPr>
              <w:t>и/или АО</w:t>
            </w:r>
            <w:r>
              <w:br/>
            </w:r>
            <w:r>
              <w:rPr>
                <w:rFonts w:ascii="Times New Roman"/>
                <w:b w:val="false"/>
                <w:i w:val="false"/>
                <w:color w:val="000000"/>
                <w:sz w:val="20"/>
              </w:rPr>
              <w:t>
</w:t>
            </w:r>
            <w:r>
              <w:rPr>
                <w:rFonts w:ascii="Times New Roman"/>
                <w:b w:val="false"/>
                <w:i w:val="false"/>
                <w:color w:val="000000"/>
                <w:sz w:val="20"/>
              </w:rPr>
              <w:t>«Казнекс</w:t>
            </w:r>
            <w:r>
              <w:br/>
            </w:r>
            <w:r>
              <w:rPr>
                <w:rFonts w:ascii="Times New Roman"/>
                <w:b w:val="false"/>
                <w:i w:val="false"/>
                <w:color w:val="000000"/>
                <w:sz w:val="20"/>
              </w:rPr>
              <w:t>
</w:t>
            </w:r>
            <w:r>
              <w:rPr>
                <w:rFonts w:ascii="Times New Roman"/>
                <w:b w:val="false"/>
                <w:i w:val="false"/>
                <w:color w:val="000000"/>
                <w:sz w:val="20"/>
              </w:rPr>
              <w:t>Инвест»)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 РК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конца</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Рассмотреть</w:t>
            </w:r>
            <w:r>
              <w:br/>
            </w:r>
            <w:r>
              <w:rPr>
                <w:rFonts w:ascii="Times New Roman"/>
                <w:b w:val="false"/>
                <w:i w:val="false"/>
                <w:color w:val="000000"/>
                <w:sz w:val="20"/>
              </w:rPr>
              <w:t>
</w:t>
            </w:r>
            <w:r>
              <w:rPr>
                <w:rFonts w:ascii="Times New Roman"/>
                <w:b w:val="false"/>
                <w:i w:val="false"/>
                <w:color w:val="000000"/>
                <w:sz w:val="20"/>
              </w:rPr>
              <w:t>возможность</w:t>
            </w:r>
            <w:r>
              <w:br/>
            </w:r>
            <w:r>
              <w:rPr>
                <w:rFonts w:ascii="Times New Roman"/>
                <w:b w:val="false"/>
                <w:i w:val="false"/>
                <w:color w:val="000000"/>
                <w:sz w:val="20"/>
              </w:rPr>
              <w:t>
</w:t>
            </w:r>
            <w:r>
              <w:rPr>
                <w:rFonts w:ascii="Times New Roman"/>
                <w:b w:val="false"/>
                <w:i w:val="false"/>
                <w:color w:val="000000"/>
                <w:sz w:val="20"/>
              </w:rPr>
              <w:t>использования</w:t>
            </w:r>
            <w:r>
              <w:br/>
            </w:r>
            <w:r>
              <w:rPr>
                <w:rFonts w:ascii="Times New Roman"/>
                <w:b w:val="false"/>
                <w:i w:val="false"/>
                <w:color w:val="000000"/>
                <w:sz w:val="20"/>
              </w:rPr>
              <w:t>
</w:t>
            </w:r>
            <w:r>
              <w:rPr>
                <w:rFonts w:ascii="Times New Roman"/>
                <w:b w:val="false"/>
                <w:i w:val="false"/>
                <w:color w:val="000000"/>
                <w:sz w:val="20"/>
              </w:rPr>
              <w:t>экс–политиков</w:t>
            </w:r>
            <w:r>
              <w:br/>
            </w:r>
            <w:r>
              <w:rPr>
                <w:rFonts w:ascii="Times New Roman"/>
                <w:b w:val="false"/>
                <w:i w:val="false"/>
                <w:color w:val="000000"/>
                <w:sz w:val="20"/>
              </w:rPr>
              <w:t>
</w:t>
            </w:r>
            <w:r>
              <w:rPr>
                <w:rFonts w:ascii="Times New Roman"/>
                <w:b w:val="false"/>
                <w:i w:val="false"/>
                <w:color w:val="000000"/>
                <w:sz w:val="20"/>
              </w:rPr>
              <w:t>и высоко-</w:t>
            </w:r>
            <w:r>
              <w:br/>
            </w:r>
            <w:r>
              <w:rPr>
                <w:rFonts w:ascii="Times New Roman"/>
                <w:b w:val="false"/>
                <w:i w:val="false"/>
                <w:color w:val="000000"/>
                <w:sz w:val="20"/>
              </w:rPr>
              <w:t>
</w:t>
            </w:r>
            <w:r>
              <w:rPr>
                <w:rFonts w:ascii="Times New Roman"/>
                <w:b w:val="false"/>
                <w:i w:val="false"/>
                <w:color w:val="000000"/>
                <w:sz w:val="20"/>
              </w:rPr>
              <w:t>поставленных</w:t>
            </w:r>
            <w:r>
              <w:br/>
            </w:r>
            <w:r>
              <w:rPr>
                <w:rFonts w:ascii="Times New Roman"/>
                <w:b w:val="false"/>
                <w:i w:val="false"/>
                <w:color w:val="000000"/>
                <w:sz w:val="20"/>
              </w:rPr>
              <w:t>
</w:t>
            </w:r>
            <w:r>
              <w:rPr>
                <w:rFonts w:ascii="Times New Roman"/>
                <w:b w:val="false"/>
                <w:i w:val="false"/>
                <w:color w:val="000000"/>
                <w:sz w:val="20"/>
              </w:rPr>
              <w:t>представите-</w:t>
            </w:r>
            <w:r>
              <w:br/>
            </w:r>
            <w:r>
              <w:rPr>
                <w:rFonts w:ascii="Times New Roman"/>
                <w:b w:val="false"/>
                <w:i w:val="false"/>
                <w:color w:val="000000"/>
                <w:sz w:val="20"/>
              </w:rPr>
              <w:t>
</w:t>
            </w:r>
            <w:r>
              <w:rPr>
                <w:rFonts w:ascii="Times New Roman"/>
                <w:b w:val="false"/>
                <w:i w:val="false"/>
                <w:color w:val="000000"/>
                <w:sz w:val="20"/>
              </w:rPr>
              <w:t>лей бизнеса в</w:t>
            </w:r>
            <w:r>
              <w:br/>
            </w:r>
            <w:r>
              <w:rPr>
                <w:rFonts w:ascii="Times New Roman"/>
                <w:b w:val="false"/>
                <w:i w:val="false"/>
                <w:color w:val="000000"/>
                <w:sz w:val="20"/>
              </w:rPr>
              <w:t>
</w:t>
            </w:r>
            <w:r>
              <w:rPr>
                <w:rFonts w:ascii="Times New Roman"/>
                <w:b w:val="false"/>
                <w:i w:val="false"/>
                <w:color w:val="000000"/>
                <w:sz w:val="20"/>
              </w:rPr>
              <w:t>привлечении</w:t>
            </w:r>
            <w:r>
              <w:br/>
            </w:r>
            <w:r>
              <w:rPr>
                <w:rFonts w:ascii="Times New Roman"/>
                <w:b w:val="false"/>
                <w:i w:val="false"/>
                <w:color w:val="000000"/>
                <w:sz w:val="20"/>
              </w:rPr>
              <w:t>
</w:t>
            </w:r>
            <w:r>
              <w:rPr>
                <w:rFonts w:ascii="Times New Roman"/>
                <w:b w:val="false"/>
                <w:i w:val="false"/>
                <w:color w:val="000000"/>
                <w:sz w:val="20"/>
              </w:rPr>
              <w:t>инвестиций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РК с</w:t>
            </w:r>
            <w:r>
              <w:br/>
            </w:r>
            <w:r>
              <w:rPr>
                <w:rFonts w:ascii="Times New Roman"/>
                <w:b w:val="false"/>
                <w:i w:val="false"/>
                <w:color w:val="000000"/>
                <w:sz w:val="20"/>
              </w:rPr>
              <w:t>
</w:t>
            </w:r>
            <w:r>
              <w:rPr>
                <w:rFonts w:ascii="Times New Roman"/>
                <w:b w:val="false"/>
                <w:i w:val="false"/>
                <w:color w:val="000000"/>
                <w:sz w:val="20"/>
              </w:rPr>
              <w:t>проектом</w:t>
            </w:r>
            <w:r>
              <w:br/>
            </w:r>
            <w:r>
              <w:rPr>
                <w:rFonts w:ascii="Times New Roman"/>
                <w:b w:val="false"/>
                <w:i w:val="false"/>
                <w:color w:val="000000"/>
                <w:sz w:val="20"/>
              </w:rPr>
              <w:t>
</w:t>
            </w:r>
            <w:r>
              <w:rPr>
                <w:rFonts w:ascii="Times New Roman"/>
                <w:b w:val="false"/>
                <w:i w:val="false"/>
                <w:color w:val="000000"/>
                <w:sz w:val="20"/>
              </w:rPr>
              <w:t>ответа</w:t>
            </w:r>
            <w:r>
              <w:br/>
            </w:r>
            <w:r>
              <w:rPr>
                <w:rFonts w:ascii="Times New Roman"/>
                <w:b w:val="false"/>
                <w:i w:val="false"/>
                <w:color w:val="000000"/>
                <w:sz w:val="20"/>
              </w:rPr>
              <w:t>
</w:t>
            </w:r>
            <w:r>
              <w:rPr>
                <w:rFonts w:ascii="Times New Roman"/>
                <w:b w:val="false"/>
                <w:i w:val="false"/>
                <w:color w:val="000000"/>
                <w:sz w:val="20"/>
              </w:rPr>
              <w:t>в АП</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МИД,</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Рассмотреть</w:t>
            </w:r>
            <w:r>
              <w:br/>
            </w:r>
            <w:r>
              <w:rPr>
                <w:rFonts w:ascii="Times New Roman"/>
                <w:b w:val="false"/>
                <w:i w:val="false"/>
                <w:color w:val="000000"/>
                <w:sz w:val="20"/>
              </w:rPr>
              <w:t>
</w:t>
            </w:r>
            <w:r>
              <w:rPr>
                <w:rFonts w:ascii="Times New Roman"/>
                <w:b w:val="false"/>
                <w:i w:val="false"/>
                <w:color w:val="000000"/>
                <w:sz w:val="20"/>
              </w:rPr>
              <w:t>возможность</w:t>
            </w:r>
            <w:r>
              <w:br/>
            </w:r>
            <w:r>
              <w:rPr>
                <w:rFonts w:ascii="Times New Roman"/>
                <w:b w:val="false"/>
                <w:i w:val="false"/>
                <w:color w:val="000000"/>
                <w:sz w:val="20"/>
              </w:rPr>
              <w:t>
</w:t>
            </w:r>
            <w:r>
              <w:rPr>
                <w:rFonts w:ascii="Times New Roman"/>
                <w:b w:val="false"/>
                <w:i w:val="false"/>
                <w:color w:val="000000"/>
                <w:sz w:val="20"/>
              </w:rPr>
              <w:t>выпуска</w:t>
            </w:r>
            <w:r>
              <w:br/>
            </w:r>
            <w:r>
              <w:rPr>
                <w:rFonts w:ascii="Times New Roman"/>
                <w:b w:val="false"/>
                <w:i w:val="false"/>
                <w:color w:val="000000"/>
                <w:sz w:val="20"/>
              </w:rPr>
              <w:t>
</w:t>
            </w:r>
            <w:r>
              <w:rPr>
                <w:rFonts w:ascii="Times New Roman"/>
                <w:b w:val="false"/>
                <w:i w:val="false"/>
                <w:color w:val="000000"/>
                <w:sz w:val="20"/>
              </w:rPr>
              <w:t>информацион-</w:t>
            </w:r>
            <w:r>
              <w:br/>
            </w:r>
            <w:r>
              <w:rPr>
                <w:rFonts w:ascii="Times New Roman"/>
                <w:b w:val="false"/>
                <w:i w:val="false"/>
                <w:color w:val="000000"/>
                <w:sz w:val="20"/>
              </w:rPr>
              <w:t>
</w:t>
            </w:r>
            <w:r>
              <w:rPr>
                <w:rFonts w:ascii="Times New Roman"/>
                <w:b w:val="false"/>
                <w:i w:val="false"/>
                <w:color w:val="000000"/>
                <w:sz w:val="20"/>
              </w:rPr>
              <w:t>но-аналити-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справочников–</w:t>
            </w:r>
            <w:r>
              <w:br/>
            </w:r>
            <w:r>
              <w:rPr>
                <w:rFonts w:ascii="Times New Roman"/>
                <w:b w:val="false"/>
                <w:i w:val="false"/>
                <w:color w:val="000000"/>
                <w:sz w:val="20"/>
              </w:rPr>
              <w:t>
</w:t>
            </w:r>
            <w:r>
              <w:rPr>
                <w:rFonts w:ascii="Times New Roman"/>
                <w:b w:val="false"/>
                <w:i w:val="false"/>
                <w:color w:val="000000"/>
                <w:sz w:val="20"/>
              </w:rPr>
              <w:t>путеводителей</w:t>
            </w:r>
            <w:r>
              <w:br/>
            </w:r>
            <w:r>
              <w:rPr>
                <w:rFonts w:ascii="Times New Roman"/>
                <w:b w:val="false"/>
                <w:i w:val="false"/>
                <w:color w:val="000000"/>
                <w:sz w:val="20"/>
              </w:rPr>
              <w:t>
</w:t>
            </w:r>
            <w:r>
              <w:rPr>
                <w:rFonts w:ascii="Times New Roman"/>
                <w:b w:val="false"/>
                <w:i w:val="false"/>
                <w:color w:val="000000"/>
                <w:sz w:val="20"/>
              </w:rPr>
              <w:t>инвесторов по</w:t>
            </w:r>
            <w:r>
              <w:br/>
            </w:r>
            <w:r>
              <w:rPr>
                <w:rFonts w:ascii="Times New Roman"/>
                <w:b w:val="false"/>
                <w:i w:val="false"/>
                <w:color w:val="000000"/>
                <w:sz w:val="20"/>
              </w:rPr>
              <w:t>
</w:t>
            </w:r>
            <w:r>
              <w:rPr>
                <w:rFonts w:ascii="Times New Roman"/>
                <w:b w:val="false"/>
                <w:i w:val="false"/>
                <w:color w:val="000000"/>
                <w:sz w:val="20"/>
              </w:rPr>
              <w:t>приоритетным</w:t>
            </w:r>
            <w:r>
              <w:br/>
            </w:r>
            <w:r>
              <w:rPr>
                <w:rFonts w:ascii="Times New Roman"/>
                <w:b w:val="false"/>
                <w:i w:val="false"/>
                <w:color w:val="000000"/>
                <w:sz w:val="20"/>
              </w:rPr>
              <w:t>
</w:t>
            </w:r>
            <w:r>
              <w:rPr>
                <w:rFonts w:ascii="Times New Roman"/>
                <w:b w:val="false"/>
                <w:i w:val="false"/>
                <w:color w:val="000000"/>
                <w:sz w:val="20"/>
              </w:rPr>
              <w:t>секторам</w:t>
            </w:r>
            <w:r>
              <w:br/>
            </w:r>
            <w:r>
              <w:rPr>
                <w:rFonts w:ascii="Times New Roman"/>
                <w:b w:val="false"/>
                <w:i w:val="false"/>
                <w:color w:val="000000"/>
                <w:sz w:val="20"/>
              </w:rPr>
              <w:t>
</w:t>
            </w:r>
            <w:r>
              <w:rPr>
                <w:rFonts w:ascii="Times New Roman"/>
                <w:b w:val="false"/>
                <w:i w:val="false"/>
                <w:color w:val="000000"/>
                <w:sz w:val="20"/>
              </w:rPr>
              <w:t>экономики 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u w:val="single"/>
              </w:rPr>
              <w:t>Государст-</w:t>
            </w:r>
            <w:r>
              <w:br/>
            </w:r>
            <w:r>
              <w:rPr>
                <w:rFonts w:ascii="Times New Roman"/>
                <w:b w:val="false"/>
                <w:i w:val="false"/>
                <w:color w:val="000000"/>
                <w:sz w:val="20"/>
              </w:rPr>
              <w:t>
</w:t>
            </w:r>
            <w:r>
              <w:rPr>
                <w:rFonts w:ascii="Times New Roman"/>
                <w:b w:val="false"/>
                <w:i w:val="false"/>
                <w:color w:val="000000"/>
                <w:sz w:val="20"/>
                <w:u w:val="single"/>
              </w:rPr>
              <w:t>венной</w:t>
            </w:r>
            <w:r>
              <w:br/>
            </w:r>
            <w:r>
              <w:rPr>
                <w:rFonts w:ascii="Times New Roman"/>
                <w:b w:val="false"/>
                <w:i w:val="false"/>
                <w:color w:val="000000"/>
                <w:sz w:val="20"/>
              </w:rPr>
              <w:t>
</w:t>
            </w:r>
            <w:r>
              <w:rPr>
                <w:rFonts w:ascii="Times New Roman"/>
                <w:b w:val="false"/>
                <w:i w:val="false"/>
                <w:color w:val="000000"/>
                <w:sz w:val="20"/>
              </w:rPr>
              <w:t>программой</w:t>
            </w:r>
            <w:r>
              <w:br/>
            </w:r>
            <w:r>
              <w:rPr>
                <w:rFonts w:ascii="Times New Roman"/>
                <w:b w:val="false"/>
                <w:i w:val="false"/>
                <w:color w:val="000000"/>
                <w:sz w:val="20"/>
              </w:rPr>
              <w:t>
</w:t>
            </w:r>
            <w:r>
              <w:rPr>
                <w:rFonts w:ascii="Times New Roman"/>
                <w:b w:val="false"/>
                <w:i w:val="false"/>
                <w:color w:val="000000"/>
                <w:sz w:val="20"/>
              </w:rPr>
              <w:t>форсирован-</w:t>
            </w:r>
            <w:r>
              <w:br/>
            </w:r>
            <w:r>
              <w:rPr>
                <w:rFonts w:ascii="Times New Roman"/>
                <w:b w:val="false"/>
                <w:i w:val="false"/>
                <w:color w:val="000000"/>
                <w:sz w:val="20"/>
              </w:rPr>
              <w:t>
</w:t>
            </w:r>
            <w:r>
              <w:rPr>
                <w:rFonts w:ascii="Times New Roman"/>
                <w:b w:val="false"/>
                <w:i w:val="false"/>
                <w:color w:val="000000"/>
                <w:sz w:val="20"/>
              </w:rPr>
              <w:t>ного индус</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риально-</w:t>
            </w:r>
            <w:r>
              <w:br/>
            </w:r>
            <w:r>
              <w:rPr>
                <w:rFonts w:ascii="Times New Roman"/>
                <w:b w:val="false"/>
                <w:i w:val="false"/>
                <w:color w:val="000000"/>
                <w:sz w:val="20"/>
              </w:rPr>
              <w:t>
</w:t>
            </w:r>
            <w:r>
              <w:rPr>
                <w:rFonts w:ascii="Times New Roman"/>
                <w:b w:val="false"/>
                <w:i w:val="false"/>
                <w:color w:val="000000"/>
                <w:sz w:val="20"/>
              </w:rPr>
              <w:t>инновацион-</w:t>
            </w:r>
            <w:r>
              <w:br/>
            </w:r>
            <w:r>
              <w:rPr>
                <w:rFonts w:ascii="Times New Roman"/>
                <w:b w:val="false"/>
                <w:i w:val="false"/>
                <w:color w:val="000000"/>
                <w:sz w:val="20"/>
              </w:rPr>
              <w:t>
</w:t>
            </w:r>
            <w:r>
              <w:rPr>
                <w:rFonts w:ascii="Times New Roman"/>
                <w:b w:val="false"/>
                <w:i w:val="false"/>
                <w:color w:val="000000"/>
                <w:sz w:val="20"/>
              </w:rPr>
              <w:t>ного развития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МНГ,</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МТС,</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w:t>
            </w:r>
            <w:r>
              <w:rPr>
                <w:rFonts w:ascii="Times New Roman"/>
                <w:b w:val="false"/>
                <w:i w:val="false"/>
                <w:color w:val="000000"/>
                <w:sz w:val="20"/>
              </w:rPr>
              <w:t>информирова-</w:t>
            </w:r>
            <w:r>
              <w:br/>
            </w:r>
            <w:r>
              <w:rPr>
                <w:rFonts w:ascii="Times New Roman"/>
                <w:b w:val="false"/>
                <w:i w:val="false"/>
                <w:color w:val="000000"/>
                <w:sz w:val="20"/>
              </w:rPr>
              <w:t>
</w:t>
            </w:r>
            <w:r>
              <w:rPr>
                <w:rFonts w:ascii="Times New Roman"/>
                <w:b w:val="false"/>
                <w:i w:val="false"/>
                <w:color w:val="000000"/>
                <w:sz w:val="20"/>
              </w:rPr>
              <w:t>ние в</w:t>
            </w:r>
            <w:r>
              <w:br/>
            </w:r>
            <w:r>
              <w:rPr>
                <w:rFonts w:ascii="Times New Roman"/>
                <w:b w:val="false"/>
                <w:i w:val="false"/>
                <w:color w:val="000000"/>
                <w:sz w:val="20"/>
              </w:rPr>
              <w:t>
</w:t>
            </w:r>
            <w:r>
              <w:rPr>
                <w:rFonts w:ascii="Times New Roman"/>
                <w:b w:val="false"/>
                <w:i w:val="false"/>
                <w:color w:val="000000"/>
                <w:sz w:val="20"/>
              </w:rPr>
              <w:t>приоритетных</w:t>
            </w:r>
            <w:r>
              <w:br/>
            </w:r>
            <w:r>
              <w:rPr>
                <w:rFonts w:ascii="Times New Roman"/>
                <w:b w:val="false"/>
                <w:i w:val="false"/>
                <w:color w:val="000000"/>
                <w:sz w:val="20"/>
              </w:rPr>
              <w:t>
</w:t>
            </w:r>
            <w:r>
              <w:rPr>
                <w:rFonts w:ascii="Times New Roman"/>
                <w:b w:val="false"/>
                <w:i w:val="false"/>
                <w:color w:val="000000"/>
                <w:sz w:val="20"/>
              </w:rPr>
              <w:t>странах о</w:t>
            </w:r>
            <w:r>
              <w:br/>
            </w:r>
            <w:r>
              <w:rPr>
                <w:rFonts w:ascii="Times New Roman"/>
                <w:b w:val="false"/>
                <w:i w:val="false"/>
                <w:color w:val="000000"/>
                <w:sz w:val="20"/>
              </w:rPr>
              <w:t>
</w:t>
            </w:r>
            <w:r>
              <w:rPr>
                <w:rFonts w:ascii="Times New Roman"/>
                <w:b w:val="false"/>
                <w:i w:val="false"/>
                <w:color w:val="000000"/>
                <w:sz w:val="20"/>
              </w:rPr>
              <w:t>планируемых</w:t>
            </w:r>
            <w:r>
              <w:br/>
            </w:r>
            <w:r>
              <w:rPr>
                <w:rFonts w:ascii="Times New Roman"/>
                <w:b w:val="false"/>
                <w:i w:val="false"/>
                <w:color w:val="000000"/>
                <w:sz w:val="20"/>
              </w:rPr>
              <w:t>
</w:t>
            </w:r>
            <w:r>
              <w:rPr>
                <w:rFonts w:ascii="Times New Roman"/>
                <w:b w:val="false"/>
                <w:i w:val="false"/>
                <w:color w:val="000000"/>
                <w:sz w:val="20"/>
              </w:rPr>
              <w:t>мероприятиях</w:t>
            </w:r>
            <w:r>
              <w:br/>
            </w:r>
            <w:r>
              <w:rPr>
                <w:rFonts w:ascii="Times New Roman"/>
                <w:b w:val="false"/>
                <w:i w:val="false"/>
                <w:color w:val="000000"/>
                <w:sz w:val="20"/>
              </w:rPr>
              <w:t>
</w:t>
            </w:r>
            <w:r>
              <w:rPr>
                <w:rFonts w:ascii="Times New Roman"/>
                <w:b w:val="false"/>
                <w:i w:val="false"/>
                <w:color w:val="000000"/>
                <w:sz w:val="20"/>
              </w:rPr>
              <w:t>в стране</w:t>
            </w:r>
            <w:r>
              <w:br/>
            </w:r>
            <w:r>
              <w:rPr>
                <w:rFonts w:ascii="Times New Roman"/>
                <w:b w:val="false"/>
                <w:i w:val="false"/>
                <w:color w:val="000000"/>
                <w:sz w:val="20"/>
              </w:rPr>
              <w:t>
</w:t>
            </w:r>
            <w:r>
              <w:rPr>
                <w:rFonts w:ascii="Times New Roman"/>
                <w:b w:val="false"/>
                <w:i w:val="false"/>
                <w:color w:val="000000"/>
                <w:sz w:val="20"/>
              </w:rPr>
              <w:t>пребывания,</w:t>
            </w:r>
            <w:r>
              <w:br/>
            </w:r>
            <w:r>
              <w:rPr>
                <w:rFonts w:ascii="Times New Roman"/>
                <w:b w:val="false"/>
                <w:i w:val="false"/>
                <w:color w:val="000000"/>
                <w:sz w:val="20"/>
              </w:rPr>
              <w:t>
</w:t>
            </w:r>
            <w:r>
              <w:rPr>
                <w:rFonts w:ascii="Times New Roman"/>
                <w:b w:val="false"/>
                <w:i w:val="false"/>
                <w:color w:val="000000"/>
                <w:sz w:val="20"/>
              </w:rPr>
              <w:t>где принимают</w:t>
            </w:r>
            <w:r>
              <w:br/>
            </w:r>
            <w:r>
              <w:rPr>
                <w:rFonts w:ascii="Times New Roman"/>
                <w:b w:val="false"/>
                <w:i w:val="false"/>
                <w:color w:val="000000"/>
                <w:sz w:val="20"/>
              </w:rPr>
              <w:t>
</w:t>
            </w:r>
            <w:r>
              <w:rPr>
                <w:rFonts w:ascii="Times New Roman"/>
                <w:b w:val="false"/>
                <w:i w:val="false"/>
                <w:color w:val="000000"/>
                <w:sz w:val="20"/>
              </w:rPr>
              <w:t>участие</w:t>
            </w:r>
            <w:r>
              <w:br/>
            </w:r>
            <w:r>
              <w:rPr>
                <w:rFonts w:ascii="Times New Roman"/>
                <w:b w:val="false"/>
                <w:i w:val="false"/>
                <w:color w:val="000000"/>
                <w:sz w:val="20"/>
              </w:rPr>
              <w:t>
</w:t>
            </w:r>
            <w:r>
              <w:rPr>
                <w:rFonts w:ascii="Times New Roman"/>
                <w:b w:val="false"/>
                <w:i w:val="false"/>
                <w:color w:val="000000"/>
                <w:sz w:val="20"/>
              </w:rPr>
              <w:t>потенциальные</w:t>
            </w:r>
            <w:r>
              <w:br/>
            </w:r>
            <w:r>
              <w:rPr>
                <w:rFonts w:ascii="Times New Roman"/>
                <w:b w:val="false"/>
                <w:i w:val="false"/>
                <w:color w:val="000000"/>
                <w:sz w:val="20"/>
              </w:rPr>
              <w:t>
</w:t>
            </w:r>
            <w:r>
              <w:rPr>
                <w:rFonts w:ascii="Times New Roman"/>
                <w:b w:val="false"/>
                <w:i w:val="false"/>
                <w:color w:val="000000"/>
                <w:sz w:val="20"/>
              </w:rPr>
              <w:t>инвесторы и</w:t>
            </w:r>
            <w:r>
              <w:br/>
            </w:r>
            <w:r>
              <w:rPr>
                <w:rFonts w:ascii="Times New Roman"/>
                <w:b w:val="false"/>
                <w:i w:val="false"/>
                <w:color w:val="000000"/>
                <w:sz w:val="20"/>
              </w:rPr>
              <w:t>
</w:t>
            </w:r>
            <w:r>
              <w:rPr>
                <w:rFonts w:ascii="Times New Roman"/>
                <w:b w:val="false"/>
                <w:i w:val="false"/>
                <w:color w:val="000000"/>
                <w:sz w:val="20"/>
              </w:rPr>
              <w:t>распростра-</w:t>
            </w:r>
            <w:r>
              <w:br/>
            </w:r>
            <w:r>
              <w:rPr>
                <w:rFonts w:ascii="Times New Roman"/>
                <w:b w:val="false"/>
                <w:i w:val="false"/>
                <w:color w:val="000000"/>
                <w:sz w:val="20"/>
              </w:rPr>
              <w:t>
</w:t>
            </w:r>
            <w:r>
              <w:rPr>
                <w:rFonts w:ascii="Times New Roman"/>
                <w:b w:val="false"/>
                <w:i w:val="false"/>
                <w:color w:val="000000"/>
                <w:sz w:val="20"/>
              </w:rPr>
              <w:t>нение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информацион-</w:t>
            </w:r>
            <w:r>
              <w:br/>
            </w:r>
            <w:r>
              <w:rPr>
                <w:rFonts w:ascii="Times New Roman"/>
                <w:b w:val="false"/>
                <w:i w:val="false"/>
                <w:color w:val="000000"/>
                <w:sz w:val="20"/>
              </w:rPr>
              <w:t>
</w:t>
            </w:r>
            <w:r>
              <w:rPr>
                <w:rFonts w:ascii="Times New Roman"/>
                <w:b w:val="false"/>
                <w:i w:val="false"/>
                <w:color w:val="000000"/>
                <w:sz w:val="20"/>
              </w:rPr>
              <w:t>но-презента-</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материалов о</w:t>
            </w:r>
            <w:r>
              <w:br/>
            </w:r>
            <w:r>
              <w:rPr>
                <w:rFonts w:ascii="Times New Roman"/>
                <w:b w:val="false"/>
                <w:i w:val="false"/>
                <w:color w:val="000000"/>
                <w:sz w:val="20"/>
              </w:rPr>
              <w:t>
</w:t>
            </w:r>
            <w:r>
              <w:rPr>
                <w:rFonts w:ascii="Times New Roman"/>
                <w:b w:val="false"/>
                <w:i w:val="false"/>
                <w:color w:val="000000"/>
                <w:sz w:val="20"/>
              </w:rPr>
              <w:t>Казахстане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информацион-</w:t>
            </w:r>
            <w:r>
              <w:br/>
            </w:r>
            <w:r>
              <w:rPr>
                <w:rFonts w:ascii="Times New Roman"/>
                <w:b w:val="false"/>
                <w:i w:val="false"/>
                <w:color w:val="000000"/>
                <w:sz w:val="20"/>
              </w:rPr>
              <w:t>
</w:t>
            </w:r>
            <w:r>
              <w:rPr>
                <w:rFonts w:ascii="Times New Roman"/>
                <w:b w:val="false"/>
                <w:i w:val="false"/>
                <w:color w:val="000000"/>
                <w:sz w:val="20"/>
              </w:rPr>
              <w:t>но-презента-</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по продвиже-</w:t>
            </w:r>
            <w:r>
              <w:br/>
            </w:r>
            <w:r>
              <w:rPr>
                <w:rFonts w:ascii="Times New Roman"/>
                <w:b w:val="false"/>
                <w:i w:val="false"/>
                <w:color w:val="000000"/>
                <w:sz w:val="20"/>
              </w:rPr>
              <w:t>
</w:t>
            </w:r>
            <w:r>
              <w:rPr>
                <w:rFonts w:ascii="Times New Roman"/>
                <w:b w:val="false"/>
                <w:i w:val="false"/>
                <w:color w:val="000000"/>
                <w:sz w:val="20"/>
              </w:rPr>
              <w:t>нию инвести-</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возможностей</w:t>
            </w:r>
            <w:r>
              <w:br/>
            </w:r>
            <w:r>
              <w:rPr>
                <w:rFonts w:ascii="Times New Roman"/>
                <w:b w:val="false"/>
                <w:i w:val="false"/>
                <w:color w:val="000000"/>
                <w:sz w:val="20"/>
              </w:rPr>
              <w:t>
</w:t>
            </w:r>
            <w:r>
              <w:rPr>
                <w:rFonts w:ascii="Times New Roman"/>
                <w:b w:val="false"/>
                <w:i w:val="false"/>
                <w:color w:val="000000"/>
                <w:sz w:val="20"/>
              </w:rPr>
              <w:t>Казахстана</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форумы,</w:t>
            </w:r>
            <w:r>
              <w:br/>
            </w:r>
            <w:r>
              <w:rPr>
                <w:rFonts w:ascii="Times New Roman"/>
                <w:b w:val="false"/>
                <w:i w:val="false"/>
                <w:color w:val="000000"/>
                <w:sz w:val="20"/>
              </w:rPr>
              <w:t>
</w:t>
            </w:r>
            <w:r>
              <w:rPr>
                <w:rFonts w:ascii="Times New Roman"/>
                <w:b w:val="false"/>
                <w:i w:val="false"/>
                <w:color w:val="000000"/>
                <w:sz w:val="20"/>
              </w:rPr>
              <w:t>роуд-шоу,</w:t>
            </w:r>
            <w:r>
              <w:br/>
            </w:r>
            <w:r>
              <w:rPr>
                <w:rFonts w:ascii="Times New Roman"/>
                <w:b w:val="false"/>
                <w:i w:val="false"/>
                <w:color w:val="000000"/>
                <w:sz w:val="20"/>
              </w:rPr>
              <w:t>
</w:t>
            </w:r>
            <w:r>
              <w:rPr>
                <w:rFonts w:ascii="Times New Roman"/>
                <w:b w:val="false"/>
                <w:i w:val="false"/>
                <w:color w:val="000000"/>
                <w:sz w:val="20"/>
              </w:rPr>
              <w:t>справочник</w:t>
            </w:r>
            <w:r>
              <w:br/>
            </w:r>
            <w:r>
              <w:rPr>
                <w:rFonts w:ascii="Times New Roman"/>
                <w:b w:val="false"/>
                <w:i w:val="false"/>
                <w:color w:val="000000"/>
                <w:sz w:val="20"/>
              </w:rPr>
              <w:t>
</w:t>
            </w:r>
            <w:r>
              <w:rPr>
                <w:rFonts w:ascii="Times New Roman"/>
                <w:b w:val="false"/>
                <w:i w:val="false"/>
                <w:color w:val="000000"/>
                <w:sz w:val="20"/>
              </w:rPr>
              <w:t>«Investors</w:t>
            </w:r>
            <w:r>
              <w:br/>
            </w:r>
            <w:r>
              <w:rPr>
                <w:rFonts w:ascii="Times New Roman"/>
                <w:b w:val="false"/>
                <w:i w:val="false"/>
                <w:color w:val="000000"/>
                <w:sz w:val="20"/>
              </w:rPr>
              <w:t>
</w:t>
            </w:r>
            <w:r>
              <w:rPr>
                <w:rFonts w:ascii="Times New Roman"/>
                <w:b w:val="false"/>
                <w:i w:val="false"/>
                <w:color w:val="000000"/>
                <w:sz w:val="20"/>
              </w:rPr>
              <w:t>Guide»,</w:t>
            </w:r>
            <w:r>
              <w:br/>
            </w:r>
            <w:r>
              <w:rPr>
                <w:rFonts w:ascii="Times New Roman"/>
                <w:b w:val="false"/>
                <w:i w:val="false"/>
                <w:color w:val="000000"/>
                <w:sz w:val="20"/>
              </w:rPr>
              <w:t>
</w:t>
            </w:r>
            <w:r>
              <w:rPr>
                <w:rFonts w:ascii="Times New Roman"/>
                <w:b w:val="false"/>
                <w:i w:val="false"/>
                <w:color w:val="000000"/>
                <w:sz w:val="20"/>
              </w:rPr>
              <w:t>брошюры,</w:t>
            </w:r>
            <w:r>
              <w:br/>
            </w:r>
            <w:r>
              <w:rPr>
                <w:rFonts w:ascii="Times New Roman"/>
                <w:b w:val="false"/>
                <w:i w:val="false"/>
                <w:color w:val="000000"/>
                <w:sz w:val="20"/>
              </w:rPr>
              <w:t>
</w:t>
            </w:r>
            <w:r>
              <w:rPr>
                <w:rFonts w:ascii="Times New Roman"/>
                <w:b w:val="false"/>
                <w:i w:val="false"/>
                <w:color w:val="000000"/>
                <w:sz w:val="20"/>
              </w:rPr>
              <w:t>биллборды,</w:t>
            </w:r>
            <w:r>
              <w:br/>
            </w:r>
            <w:r>
              <w:rPr>
                <w:rFonts w:ascii="Times New Roman"/>
                <w:b w:val="false"/>
                <w:i w:val="false"/>
                <w:color w:val="000000"/>
                <w:sz w:val="20"/>
              </w:rPr>
              <w:t>
</w:t>
            </w:r>
            <w:r>
              <w:rPr>
                <w:rFonts w:ascii="Times New Roman"/>
                <w:b w:val="false"/>
                <w:i w:val="false"/>
                <w:color w:val="000000"/>
                <w:sz w:val="20"/>
              </w:rPr>
              <w:t>пресс-конфе-</w:t>
            </w:r>
            <w:r>
              <w:br/>
            </w:r>
            <w:r>
              <w:rPr>
                <w:rFonts w:ascii="Times New Roman"/>
                <w:b w:val="false"/>
                <w:i w:val="false"/>
                <w:color w:val="000000"/>
                <w:sz w:val="20"/>
              </w:rPr>
              <w:t>
</w:t>
            </w:r>
            <w:r>
              <w:rPr>
                <w:rFonts w:ascii="Times New Roman"/>
                <w:b w:val="false"/>
                <w:i w:val="false"/>
                <w:color w:val="000000"/>
                <w:sz w:val="20"/>
              </w:rPr>
              <w:t>ренции), в</w:t>
            </w:r>
            <w:r>
              <w:br/>
            </w:r>
            <w:r>
              <w:rPr>
                <w:rFonts w:ascii="Times New Roman"/>
                <w:b w:val="false"/>
                <w:i w:val="false"/>
                <w:color w:val="000000"/>
                <w:sz w:val="20"/>
              </w:rPr>
              <w:t>
</w:t>
            </w:r>
            <w:r>
              <w:rPr>
                <w:rFonts w:ascii="Times New Roman"/>
                <w:b w:val="false"/>
                <w:i w:val="false"/>
                <w:color w:val="000000"/>
                <w:sz w:val="20"/>
              </w:rPr>
              <w:t>том числе: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28 880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37 740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195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w:t>
            </w:r>
            <w:r>
              <w:br/>
            </w:r>
            <w:r>
              <w:rPr>
                <w:rFonts w:ascii="Times New Roman"/>
                <w:b w:val="false"/>
                <w:i w:val="false"/>
                <w:color w:val="000000"/>
                <w:sz w:val="20"/>
              </w:rPr>
              <w:t>
</w:t>
            </w:r>
            <w:r>
              <w:rPr>
                <w:rFonts w:ascii="Times New Roman"/>
                <w:b w:val="false"/>
                <w:i w:val="false"/>
                <w:color w:val="000000"/>
                <w:sz w:val="20"/>
              </w:rPr>
              <w:t>конференции в</w:t>
            </w:r>
            <w:r>
              <w:br/>
            </w:r>
            <w:r>
              <w:rPr>
                <w:rFonts w:ascii="Times New Roman"/>
                <w:b w:val="false"/>
                <w:i w:val="false"/>
                <w:color w:val="000000"/>
                <w:sz w:val="20"/>
              </w:rPr>
              <w:t>
</w:t>
            </w:r>
            <w:r>
              <w:rPr>
                <w:rFonts w:ascii="Times New Roman"/>
                <w:b w:val="false"/>
                <w:i w:val="false"/>
                <w:color w:val="000000"/>
                <w:sz w:val="20"/>
              </w:rPr>
              <w:t>2-х регионах</w:t>
            </w:r>
            <w:r>
              <w:br/>
            </w:r>
            <w:r>
              <w:rPr>
                <w:rFonts w:ascii="Times New Roman"/>
                <w:b w:val="false"/>
                <w:i w:val="false"/>
                <w:color w:val="000000"/>
                <w:sz w:val="20"/>
              </w:rPr>
              <w:t>
</w:t>
            </w:r>
            <w:r>
              <w:rPr>
                <w:rFonts w:ascii="Times New Roman"/>
                <w:b w:val="false"/>
                <w:i w:val="false"/>
                <w:color w:val="000000"/>
                <w:sz w:val="20"/>
              </w:rPr>
              <w:t>(Астана,</w:t>
            </w:r>
            <w:r>
              <w:br/>
            </w:r>
            <w:r>
              <w:rPr>
                <w:rFonts w:ascii="Times New Roman"/>
                <w:b w:val="false"/>
                <w:i w:val="false"/>
                <w:color w:val="000000"/>
                <w:sz w:val="20"/>
              </w:rPr>
              <w:t>
</w:t>
            </w:r>
            <w:r>
              <w:rPr>
                <w:rFonts w:ascii="Times New Roman"/>
                <w:b w:val="false"/>
                <w:i w:val="false"/>
                <w:color w:val="000000"/>
                <w:sz w:val="20"/>
              </w:rPr>
              <w:t>Алматы)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заказных</w:t>
            </w:r>
            <w:r>
              <w:br/>
            </w:r>
            <w:r>
              <w:rPr>
                <w:rFonts w:ascii="Times New Roman"/>
                <w:b w:val="false"/>
                <w:i w:val="false"/>
                <w:color w:val="000000"/>
                <w:sz w:val="20"/>
              </w:rPr>
              <w:t>
</w:t>
            </w:r>
            <w:r>
              <w:rPr>
                <w:rFonts w:ascii="Times New Roman"/>
                <w:b w:val="false"/>
                <w:i w:val="false"/>
                <w:color w:val="000000"/>
                <w:sz w:val="20"/>
              </w:rPr>
              <w:t>агитационных</w:t>
            </w:r>
            <w:r>
              <w:br/>
            </w:r>
            <w:r>
              <w:rPr>
                <w:rFonts w:ascii="Times New Roman"/>
                <w:b w:val="false"/>
                <w:i w:val="false"/>
                <w:color w:val="000000"/>
                <w:sz w:val="20"/>
              </w:rPr>
              <w:t>
</w:t>
            </w:r>
            <w:r>
              <w:rPr>
                <w:rFonts w:ascii="Times New Roman"/>
                <w:b w:val="false"/>
                <w:i w:val="false"/>
                <w:color w:val="000000"/>
                <w:sz w:val="20"/>
              </w:rPr>
              <w:t xml:space="preserve">биллбордов;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форумов по</w:t>
            </w:r>
            <w:r>
              <w:br/>
            </w:r>
            <w:r>
              <w:rPr>
                <w:rFonts w:ascii="Times New Roman"/>
                <w:b w:val="false"/>
                <w:i w:val="false"/>
                <w:color w:val="000000"/>
                <w:sz w:val="20"/>
              </w:rPr>
              <w:t>
</w:t>
            </w:r>
            <w:r>
              <w:rPr>
                <w:rFonts w:ascii="Times New Roman"/>
                <w:b w:val="false"/>
                <w:i w:val="false"/>
                <w:color w:val="000000"/>
                <w:sz w:val="20"/>
              </w:rPr>
              <w:t>презентации</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возможнос</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Казахстана;</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Подготовка и</w:t>
            </w:r>
            <w:r>
              <w:br/>
            </w:r>
            <w:r>
              <w:rPr>
                <w:rFonts w:ascii="Times New Roman"/>
                <w:b w:val="false"/>
                <w:i w:val="false"/>
                <w:color w:val="000000"/>
                <w:sz w:val="20"/>
              </w:rPr>
              <w:t>
</w:t>
            </w:r>
            <w:r>
              <w:rPr>
                <w:rFonts w:ascii="Times New Roman"/>
                <w:b w:val="false"/>
                <w:i w:val="false"/>
                <w:color w:val="000000"/>
                <w:sz w:val="20"/>
              </w:rPr>
              <w:t>выпуск брошюр</w:t>
            </w:r>
            <w:r>
              <w:br/>
            </w:r>
            <w:r>
              <w:rPr>
                <w:rFonts w:ascii="Times New Roman"/>
                <w:b w:val="false"/>
                <w:i w:val="false"/>
                <w:color w:val="000000"/>
                <w:sz w:val="20"/>
              </w:rPr>
              <w:t>
</w:t>
            </w:r>
            <w:r>
              <w:rPr>
                <w:rFonts w:ascii="Times New Roman"/>
                <w:b w:val="false"/>
                <w:i w:val="false"/>
                <w:color w:val="000000"/>
                <w:sz w:val="20"/>
              </w:rPr>
              <w:t>и специализи-</w:t>
            </w:r>
            <w:r>
              <w:br/>
            </w:r>
            <w:r>
              <w:rPr>
                <w:rFonts w:ascii="Times New Roman"/>
                <w:b w:val="false"/>
                <w:i w:val="false"/>
                <w:color w:val="000000"/>
                <w:sz w:val="20"/>
              </w:rPr>
              <w:t>
</w:t>
            </w:r>
            <w:r>
              <w:rPr>
                <w:rFonts w:ascii="Times New Roman"/>
                <w:b w:val="false"/>
                <w:i w:val="false"/>
                <w:color w:val="000000"/>
                <w:sz w:val="20"/>
              </w:rPr>
              <w:t>рованного</w:t>
            </w:r>
            <w:r>
              <w:br/>
            </w:r>
            <w:r>
              <w:rPr>
                <w:rFonts w:ascii="Times New Roman"/>
                <w:b w:val="false"/>
                <w:i w:val="false"/>
                <w:color w:val="000000"/>
                <w:sz w:val="20"/>
              </w:rPr>
              <w:t>
</w:t>
            </w:r>
            <w:r>
              <w:rPr>
                <w:rFonts w:ascii="Times New Roman"/>
                <w:b w:val="false"/>
                <w:i w:val="false"/>
                <w:color w:val="000000"/>
                <w:sz w:val="20"/>
              </w:rPr>
              <w:t>журнала для</w:t>
            </w:r>
            <w:r>
              <w:br/>
            </w:r>
            <w:r>
              <w:rPr>
                <w:rFonts w:ascii="Times New Roman"/>
                <w:b w:val="false"/>
                <w:i w:val="false"/>
                <w:color w:val="000000"/>
                <w:sz w:val="20"/>
              </w:rPr>
              <w:t>
</w:t>
            </w:r>
            <w:r>
              <w:rPr>
                <w:rFonts w:ascii="Times New Roman"/>
                <w:b w:val="false"/>
                <w:i w:val="false"/>
                <w:color w:val="000000"/>
                <w:sz w:val="20"/>
              </w:rPr>
              <w:t>внешних</w:t>
            </w:r>
            <w:r>
              <w:br/>
            </w:r>
            <w:r>
              <w:rPr>
                <w:rFonts w:ascii="Times New Roman"/>
                <w:b w:val="false"/>
                <w:i w:val="false"/>
                <w:color w:val="000000"/>
                <w:sz w:val="20"/>
              </w:rPr>
              <w:t>
</w:t>
            </w:r>
            <w:r>
              <w:rPr>
                <w:rFonts w:ascii="Times New Roman"/>
                <w:b w:val="false"/>
                <w:i w:val="false"/>
                <w:color w:val="000000"/>
                <w:sz w:val="20"/>
              </w:rPr>
              <w:t>рынков</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5 460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13 380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 xml:space="preserve">бюджет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 гг.</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2011 -</w:t>
            </w:r>
            <w:r>
              <w:br/>
            </w:r>
            <w:r>
              <w:rPr>
                <w:rFonts w:ascii="Times New Roman"/>
                <w:b w:val="false"/>
                <w:i w:val="false"/>
                <w:color w:val="000000"/>
                <w:sz w:val="20"/>
              </w:rPr>
              <w:t>
</w:t>
            </w:r>
            <w:r>
              <w:rPr>
                <w:rFonts w:ascii="Times New Roman"/>
                <w:b w:val="false"/>
                <w:i w:val="false"/>
                <w:color w:val="000000"/>
                <w:sz w:val="20"/>
              </w:rPr>
              <w:t>2014 гг.</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информацион-</w:t>
            </w:r>
            <w:r>
              <w:br/>
            </w:r>
            <w:r>
              <w:rPr>
                <w:rFonts w:ascii="Times New Roman"/>
                <w:b w:val="false"/>
                <w:i w:val="false"/>
                <w:color w:val="000000"/>
                <w:sz w:val="20"/>
              </w:rPr>
              <w:t>
</w:t>
            </w:r>
            <w:r>
              <w:rPr>
                <w:rFonts w:ascii="Times New Roman"/>
                <w:b w:val="false"/>
                <w:i w:val="false"/>
                <w:color w:val="000000"/>
                <w:sz w:val="20"/>
              </w:rPr>
              <w:t>но-презента-</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по продвиже-</w:t>
            </w:r>
            <w:r>
              <w:br/>
            </w:r>
            <w:r>
              <w:rPr>
                <w:rFonts w:ascii="Times New Roman"/>
                <w:b w:val="false"/>
                <w:i w:val="false"/>
                <w:color w:val="000000"/>
                <w:sz w:val="20"/>
              </w:rPr>
              <w:t>
</w:t>
            </w:r>
            <w:r>
              <w:rPr>
                <w:rFonts w:ascii="Times New Roman"/>
                <w:b w:val="false"/>
                <w:i w:val="false"/>
                <w:color w:val="000000"/>
                <w:sz w:val="20"/>
              </w:rPr>
              <w:t>нию инвести-</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возможностей</w:t>
            </w:r>
            <w:r>
              <w:br/>
            </w:r>
            <w:r>
              <w:rPr>
                <w:rFonts w:ascii="Times New Roman"/>
                <w:b w:val="false"/>
                <w:i w:val="false"/>
                <w:color w:val="000000"/>
                <w:sz w:val="20"/>
              </w:rPr>
              <w:t>
</w:t>
            </w:r>
            <w:r>
              <w:rPr>
                <w:rFonts w:ascii="Times New Roman"/>
                <w:b w:val="false"/>
                <w:i w:val="false"/>
                <w:color w:val="000000"/>
                <w:sz w:val="20"/>
              </w:rPr>
              <w:t>Казахстана</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форумы,</w:t>
            </w:r>
            <w:r>
              <w:br/>
            </w:r>
            <w:r>
              <w:rPr>
                <w:rFonts w:ascii="Times New Roman"/>
                <w:b w:val="false"/>
                <w:i w:val="false"/>
                <w:color w:val="000000"/>
                <w:sz w:val="20"/>
              </w:rPr>
              <w:t>
</w:t>
            </w:r>
            <w:r>
              <w:rPr>
                <w:rFonts w:ascii="Times New Roman"/>
                <w:b w:val="false"/>
                <w:i w:val="false"/>
                <w:color w:val="000000"/>
                <w:sz w:val="20"/>
              </w:rPr>
              <w:t>справочник</w:t>
            </w:r>
            <w:r>
              <w:br/>
            </w:r>
            <w:r>
              <w:rPr>
                <w:rFonts w:ascii="Times New Roman"/>
                <w:b w:val="false"/>
                <w:i w:val="false"/>
                <w:color w:val="000000"/>
                <w:sz w:val="20"/>
              </w:rPr>
              <w:t>
</w:t>
            </w:r>
            <w:r>
              <w:rPr>
                <w:rFonts w:ascii="Times New Roman"/>
                <w:b w:val="false"/>
                <w:i w:val="false"/>
                <w:color w:val="000000"/>
                <w:sz w:val="20"/>
              </w:rPr>
              <w:t>«Investors</w:t>
            </w:r>
            <w:r>
              <w:br/>
            </w:r>
            <w:r>
              <w:rPr>
                <w:rFonts w:ascii="Times New Roman"/>
                <w:b w:val="false"/>
                <w:i w:val="false"/>
                <w:color w:val="000000"/>
                <w:sz w:val="20"/>
              </w:rPr>
              <w:t>
</w:t>
            </w:r>
            <w:r>
              <w:rPr>
                <w:rFonts w:ascii="Times New Roman"/>
                <w:b w:val="false"/>
                <w:i w:val="false"/>
                <w:color w:val="000000"/>
                <w:sz w:val="20"/>
              </w:rPr>
              <w:t>Guide»)</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и трансляция</w:t>
            </w:r>
            <w:r>
              <w:br/>
            </w:r>
            <w:r>
              <w:rPr>
                <w:rFonts w:ascii="Times New Roman"/>
                <w:b w:val="false"/>
                <w:i w:val="false"/>
                <w:color w:val="000000"/>
                <w:sz w:val="20"/>
              </w:rPr>
              <w:t>
</w:t>
            </w:r>
            <w:r>
              <w:rPr>
                <w:rFonts w:ascii="Times New Roman"/>
                <w:b w:val="false"/>
                <w:i w:val="false"/>
                <w:color w:val="000000"/>
                <w:sz w:val="20"/>
              </w:rPr>
              <w:t>в международ-</w:t>
            </w:r>
            <w:r>
              <w:br/>
            </w:r>
            <w:r>
              <w:rPr>
                <w:rFonts w:ascii="Times New Roman"/>
                <w:b w:val="false"/>
                <w:i w:val="false"/>
                <w:color w:val="000000"/>
                <w:sz w:val="20"/>
              </w:rPr>
              <w:t>
</w:t>
            </w:r>
            <w:r>
              <w:rPr>
                <w:rFonts w:ascii="Times New Roman"/>
                <w:b w:val="false"/>
                <w:i w:val="false"/>
                <w:color w:val="000000"/>
                <w:sz w:val="20"/>
              </w:rPr>
              <w:t>ных СМИ</w:t>
            </w:r>
            <w:r>
              <w:br/>
            </w:r>
            <w:r>
              <w:rPr>
                <w:rFonts w:ascii="Times New Roman"/>
                <w:b w:val="false"/>
                <w:i w:val="false"/>
                <w:color w:val="000000"/>
                <w:sz w:val="20"/>
              </w:rPr>
              <w:t>
</w:t>
            </w:r>
            <w:r>
              <w:rPr>
                <w:rFonts w:ascii="Times New Roman"/>
                <w:b w:val="false"/>
                <w:i w:val="false"/>
                <w:color w:val="000000"/>
                <w:sz w:val="20"/>
              </w:rPr>
              <w:t>видеоролика</w:t>
            </w:r>
            <w:r>
              <w:br/>
            </w:r>
            <w:r>
              <w:rPr>
                <w:rFonts w:ascii="Times New Roman"/>
                <w:b w:val="false"/>
                <w:i w:val="false"/>
                <w:color w:val="000000"/>
                <w:sz w:val="20"/>
              </w:rPr>
              <w:t>
</w:t>
            </w:r>
            <w:r>
              <w:rPr>
                <w:rFonts w:ascii="Times New Roman"/>
                <w:b w:val="false"/>
                <w:i w:val="false"/>
                <w:color w:val="000000"/>
                <w:sz w:val="20"/>
              </w:rPr>
              <w:t>об инвести-</w:t>
            </w:r>
            <w:r>
              <w:br/>
            </w:r>
            <w:r>
              <w:rPr>
                <w:rFonts w:ascii="Times New Roman"/>
                <w:b w:val="false"/>
                <w:i w:val="false"/>
                <w:color w:val="000000"/>
                <w:sz w:val="20"/>
              </w:rPr>
              <w:t>
</w:t>
            </w:r>
            <w:r>
              <w:rPr>
                <w:rFonts w:ascii="Times New Roman"/>
                <w:b w:val="false"/>
                <w:i w:val="false"/>
                <w:color w:val="000000"/>
                <w:sz w:val="20"/>
              </w:rPr>
              <w:t>цион</w:t>
            </w:r>
            <w:r>
              <w:rPr>
                <w:rFonts w:ascii="Times New Roman"/>
                <w:b w:val="false"/>
                <w:i w:val="false"/>
                <w:color w:val="000000"/>
                <w:sz w:val="20"/>
              </w:rPr>
              <w:t>ных возмож</w:t>
            </w:r>
            <w:r>
              <w:rPr>
                <w:rFonts w:ascii="Times New Roman"/>
                <w:b w:val="false"/>
                <w:i w:val="false"/>
                <w:color w:val="000000"/>
                <w:sz w:val="20"/>
              </w:rPr>
              <w:t>ностях</w:t>
            </w:r>
            <w:r>
              <w:br/>
            </w:r>
            <w:r>
              <w:rPr>
                <w:rFonts w:ascii="Times New Roman"/>
                <w:b w:val="false"/>
                <w:i w:val="false"/>
                <w:color w:val="000000"/>
                <w:sz w:val="20"/>
              </w:rPr>
              <w:t>
</w:t>
            </w:r>
            <w:r>
              <w:rPr>
                <w:rFonts w:ascii="Times New Roman"/>
                <w:b w:val="false"/>
                <w:i w:val="false"/>
                <w:color w:val="000000"/>
                <w:sz w:val="20"/>
              </w:rPr>
              <w:t>Казахстана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МИД, 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июля</w:t>
            </w:r>
            <w:r>
              <w:br/>
            </w:r>
            <w:r>
              <w:rPr>
                <w:rFonts w:ascii="Times New Roman"/>
                <w:b w:val="false"/>
                <w:i w:val="false"/>
                <w:color w:val="000000"/>
                <w:sz w:val="20"/>
              </w:rPr>
              <w:t>
</w:t>
            </w:r>
            <w:r>
              <w:rPr>
                <w:rFonts w:ascii="Times New Roman"/>
                <w:b w:val="false"/>
                <w:i w:val="false"/>
                <w:color w:val="000000"/>
                <w:sz w:val="20"/>
              </w:rPr>
              <w:t>ежегодно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481 700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481 700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481 700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481 700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Рассмотреть</w:t>
            </w:r>
            <w:r>
              <w:br/>
            </w:r>
            <w:r>
              <w:rPr>
                <w:rFonts w:ascii="Times New Roman"/>
                <w:b w:val="false"/>
                <w:i w:val="false"/>
                <w:color w:val="000000"/>
                <w:sz w:val="20"/>
              </w:rPr>
              <w:t>
</w:t>
            </w:r>
            <w:r>
              <w:rPr>
                <w:rFonts w:ascii="Times New Roman"/>
                <w:b w:val="false"/>
                <w:i w:val="false"/>
                <w:color w:val="000000"/>
                <w:sz w:val="20"/>
              </w:rPr>
              <w:t>целесообраз-</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изготовления</w:t>
            </w:r>
            <w:r>
              <w:br/>
            </w:r>
            <w:r>
              <w:rPr>
                <w:rFonts w:ascii="Times New Roman"/>
                <w:b w:val="false"/>
                <w:i w:val="false"/>
                <w:color w:val="000000"/>
                <w:sz w:val="20"/>
              </w:rPr>
              <w:t>
</w:t>
            </w:r>
            <w:r>
              <w:rPr>
                <w:rFonts w:ascii="Times New Roman"/>
                <w:b w:val="false"/>
                <w:i w:val="false"/>
                <w:color w:val="000000"/>
                <w:sz w:val="20"/>
              </w:rPr>
              <w:t>и трансляции</w:t>
            </w:r>
            <w:r>
              <w:br/>
            </w:r>
            <w:r>
              <w:rPr>
                <w:rFonts w:ascii="Times New Roman"/>
                <w:b w:val="false"/>
                <w:i w:val="false"/>
                <w:color w:val="000000"/>
                <w:sz w:val="20"/>
              </w:rPr>
              <w:t>
</w:t>
            </w:r>
            <w:r>
              <w:rPr>
                <w:rFonts w:ascii="Times New Roman"/>
                <w:b w:val="false"/>
                <w:i w:val="false"/>
                <w:color w:val="000000"/>
                <w:sz w:val="20"/>
              </w:rPr>
              <w:t>в международ-</w:t>
            </w:r>
            <w:r>
              <w:br/>
            </w:r>
            <w:r>
              <w:rPr>
                <w:rFonts w:ascii="Times New Roman"/>
                <w:b w:val="false"/>
                <w:i w:val="false"/>
                <w:color w:val="000000"/>
                <w:sz w:val="20"/>
              </w:rPr>
              <w:t>
</w:t>
            </w:r>
            <w:r>
              <w:rPr>
                <w:rFonts w:ascii="Times New Roman"/>
                <w:b w:val="false"/>
                <w:i w:val="false"/>
                <w:color w:val="000000"/>
                <w:sz w:val="20"/>
              </w:rPr>
              <w:t>ных СМИ цикла</w:t>
            </w:r>
            <w:r>
              <w:br/>
            </w:r>
            <w:r>
              <w:rPr>
                <w:rFonts w:ascii="Times New Roman"/>
                <w:b w:val="false"/>
                <w:i w:val="false"/>
                <w:color w:val="000000"/>
                <w:sz w:val="20"/>
              </w:rPr>
              <w:t>
</w:t>
            </w:r>
            <w:r>
              <w:rPr>
                <w:rFonts w:ascii="Times New Roman"/>
                <w:b w:val="false"/>
                <w:i w:val="false"/>
                <w:color w:val="000000"/>
                <w:sz w:val="20"/>
              </w:rPr>
              <w:t>телепередач</w:t>
            </w:r>
            <w:r>
              <w:br/>
            </w:r>
            <w:r>
              <w:rPr>
                <w:rFonts w:ascii="Times New Roman"/>
                <w:b w:val="false"/>
                <w:i w:val="false"/>
                <w:color w:val="000000"/>
                <w:sz w:val="20"/>
              </w:rPr>
              <w:t>
</w:t>
            </w:r>
            <w:r>
              <w:rPr>
                <w:rFonts w:ascii="Times New Roman"/>
                <w:b w:val="false"/>
                <w:i w:val="false"/>
                <w:color w:val="000000"/>
                <w:sz w:val="20"/>
              </w:rPr>
              <w:t>об инвести-</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возможностях</w:t>
            </w:r>
            <w:r>
              <w:br/>
            </w:r>
            <w:r>
              <w:rPr>
                <w:rFonts w:ascii="Times New Roman"/>
                <w:b w:val="false"/>
                <w:i w:val="false"/>
                <w:color w:val="000000"/>
                <w:sz w:val="20"/>
              </w:rPr>
              <w:t>
</w:t>
            </w:r>
            <w:r>
              <w:rPr>
                <w:rFonts w:ascii="Times New Roman"/>
                <w:b w:val="false"/>
                <w:i w:val="false"/>
                <w:color w:val="000000"/>
                <w:sz w:val="20"/>
              </w:rPr>
              <w:t>Казахстана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МИД, 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и трансляция</w:t>
            </w:r>
            <w:r>
              <w:br/>
            </w:r>
            <w:r>
              <w:rPr>
                <w:rFonts w:ascii="Times New Roman"/>
                <w:b w:val="false"/>
                <w:i w:val="false"/>
                <w:color w:val="000000"/>
                <w:sz w:val="20"/>
              </w:rPr>
              <w:t>
</w:t>
            </w:r>
            <w:r>
              <w:rPr>
                <w:rFonts w:ascii="Times New Roman"/>
                <w:b w:val="false"/>
                <w:i w:val="false"/>
                <w:color w:val="000000"/>
                <w:sz w:val="20"/>
              </w:rPr>
              <w:t>в казахстанс-</w:t>
            </w:r>
            <w:r>
              <w:br/>
            </w:r>
            <w:r>
              <w:rPr>
                <w:rFonts w:ascii="Times New Roman"/>
                <w:b w:val="false"/>
                <w:i w:val="false"/>
                <w:color w:val="000000"/>
                <w:sz w:val="20"/>
              </w:rPr>
              <w:t>
</w:t>
            </w:r>
            <w:r>
              <w:rPr>
                <w:rFonts w:ascii="Times New Roman"/>
                <w:b w:val="false"/>
                <w:i w:val="false"/>
                <w:color w:val="000000"/>
                <w:sz w:val="20"/>
              </w:rPr>
              <w:t>ких СМИ</w:t>
            </w:r>
            <w:r>
              <w:br/>
            </w:r>
            <w:r>
              <w:rPr>
                <w:rFonts w:ascii="Times New Roman"/>
                <w:b w:val="false"/>
                <w:i w:val="false"/>
                <w:color w:val="000000"/>
                <w:sz w:val="20"/>
              </w:rPr>
              <w:t>
</w:t>
            </w:r>
            <w:r>
              <w:rPr>
                <w:rFonts w:ascii="Times New Roman"/>
                <w:b w:val="false"/>
                <w:i w:val="false"/>
                <w:color w:val="000000"/>
                <w:sz w:val="20"/>
              </w:rPr>
              <w:t>видеоролика о</w:t>
            </w:r>
            <w:r>
              <w:br/>
            </w:r>
            <w:r>
              <w:rPr>
                <w:rFonts w:ascii="Times New Roman"/>
                <w:b w:val="false"/>
                <w:i w:val="false"/>
                <w:color w:val="000000"/>
                <w:sz w:val="20"/>
              </w:rPr>
              <w:t>
</w:t>
            </w:r>
            <w:r>
              <w:rPr>
                <w:rFonts w:ascii="Times New Roman"/>
                <w:b w:val="false"/>
                <w:i w:val="false"/>
                <w:color w:val="000000"/>
                <w:sz w:val="20"/>
              </w:rPr>
              <w:t>мерах 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инвестиций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МСИ, 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июля</w:t>
            </w:r>
            <w:r>
              <w:br/>
            </w:r>
            <w:r>
              <w:rPr>
                <w:rFonts w:ascii="Times New Roman"/>
                <w:b w:val="false"/>
                <w:i w:val="false"/>
                <w:color w:val="000000"/>
                <w:sz w:val="20"/>
              </w:rPr>
              <w:t>
</w:t>
            </w:r>
            <w:r>
              <w:rPr>
                <w:rFonts w:ascii="Times New Roman"/>
                <w:b w:val="false"/>
                <w:i w:val="false"/>
                <w:color w:val="000000"/>
                <w:sz w:val="20"/>
              </w:rPr>
              <w:t>ежегодно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w:t>
            </w:r>
            <w:r>
              <w:br/>
            </w:r>
            <w:r>
              <w:rPr>
                <w:rFonts w:ascii="Times New Roman"/>
                <w:b w:val="false"/>
                <w:i w:val="false"/>
                <w:color w:val="000000"/>
                <w:sz w:val="20"/>
              </w:rPr>
              <w:t>
</w:t>
            </w:r>
            <w:r>
              <w:rPr>
                <w:rFonts w:ascii="Times New Roman"/>
                <w:b w:val="false"/>
                <w:i w:val="false"/>
                <w:color w:val="000000"/>
                <w:sz w:val="20"/>
              </w:rPr>
              <w:t>рекламно-</w:t>
            </w:r>
            <w:r>
              <w:br/>
            </w:r>
            <w:r>
              <w:rPr>
                <w:rFonts w:ascii="Times New Roman"/>
                <w:b w:val="false"/>
                <w:i w:val="false"/>
                <w:color w:val="000000"/>
                <w:sz w:val="20"/>
              </w:rPr>
              <w:t>
</w:t>
            </w:r>
            <w:r>
              <w:rPr>
                <w:rFonts w:ascii="Times New Roman"/>
                <w:b w:val="false"/>
                <w:i w:val="false"/>
                <w:color w:val="000000"/>
                <w:sz w:val="20"/>
              </w:rPr>
              <w:t>информацион-</w:t>
            </w:r>
            <w:r>
              <w:br/>
            </w:r>
            <w:r>
              <w:rPr>
                <w:rFonts w:ascii="Times New Roman"/>
                <w:b w:val="false"/>
                <w:i w:val="false"/>
                <w:color w:val="000000"/>
                <w:sz w:val="20"/>
              </w:rPr>
              <w:t>
</w:t>
            </w:r>
            <w:r>
              <w:rPr>
                <w:rFonts w:ascii="Times New Roman"/>
                <w:b w:val="false"/>
                <w:i w:val="false"/>
                <w:color w:val="000000"/>
                <w:sz w:val="20"/>
              </w:rPr>
              <w:t>ных статей об</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ных возможнос-</w:t>
            </w:r>
            <w:r>
              <w:br/>
            </w:r>
            <w:r>
              <w:rPr>
                <w:rFonts w:ascii="Times New Roman"/>
                <w:b w:val="false"/>
                <w:i w:val="false"/>
                <w:color w:val="000000"/>
                <w:sz w:val="20"/>
              </w:rPr>
              <w:t>
</w:t>
            </w:r>
            <w:r>
              <w:rPr>
                <w:rFonts w:ascii="Times New Roman"/>
                <w:b w:val="false"/>
                <w:i w:val="false"/>
                <w:color w:val="000000"/>
                <w:sz w:val="20"/>
              </w:rPr>
              <w:t>тях Казахс-</w:t>
            </w:r>
            <w:r>
              <w:br/>
            </w:r>
            <w:r>
              <w:rPr>
                <w:rFonts w:ascii="Times New Roman"/>
                <w:b w:val="false"/>
                <w:i w:val="false"/>
                <w:color w:val="000000"/>
                <w:sz w:val="20"/>
              </w:rPr>
              <w:t>
</w:t>
            </w:r>
            <w:r>
              <w:rPr>
                <w:rFonts w:ascii="Times New Roman"/>
                <w:b w:val="false"/>
                <w:i w:val="false"/>
                <w:color w:val="000000"/>
                <w:sz w:val="20"/>
              </w:rPr>
              <w:t>тана в между-</w:t>
            </w:r>
            <w:r>
              <w:br/>
            </w:r>
            <w:r>
              <w:rPr>
                <w:rFonts w:ascii="Times New Roman"/>
                <w:b w:val="false"/>
                <w:i w:val="false"/>
                <w:color w:val="000000"/>
                <w:sz w:val="20"/>
              </w:rPr>
              <w:t>
</w:t>
            </w:r>
            <w:r>
              <w:rPr>
                <w:rFonts w:ascii="Times New Roman"/>
                <w:b w:val="false"/>
                <w:i w:val="false"/>
                <w:color w:val="000000"/>
                <w:sz w:val="20"/>
              </w:rPr>
              <w:t>народных</w:t>
            </w:r>
            <w:r>
              <w:br/>
            </w:r>
            <w:r>
              <w:rPr>
                <w:rFonts w:ascii="Times New Roman"/>
                <w:b w:val="false"/>
                <w:i w:val="false"/>
                <w:color w:val="000000"/>
                <w:sz w:val="20"/>
              </w:rPr>
              <w:t>
</w:t>
            </w:r>
            <w:r>
              <w:rPr>
                <w:rFonts w:ascii="Times New Roman"/>
                <w:b w:val="false"/>
                <w:i w:val="false"/>
                <w:color w:val="000000"/>
                <w:sz w:val="20"/>
              </w:rPr>
              <w:t>периодических</w:t>
            </w:r>
            <w:r>
              <w:br/>
            </w:r>
            <w:r>
              <w:rPr>
                <w:rFonts w:ascii="Times New Roman"/>
                <w:b w:val="false"/>
                <w:i w:val="false"/>
                <w:color w:val="000000"/>
                <w:sz w:val="20"/>
              </w:rPr>
              <w:t>
</w:t>
            </w:r>
            <w:r>
              <w:rPr>
                <w:rFonts w:ascii="Times New Roman"/>
                <w:b w:val="false"/>
                <w:i w:val="false"/>
                <w:color w:val="000000"/>
                <w:sz w:val="20"/>
              </w:rPr>
              <w:t>изданиях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МИД, 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июля</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2014 гг.</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w:t>
            </w:r>
            <w:r>
              <w:br/>
            </w:r>
            <w:r>
              <w:rPr>
                <w:rFonts w:ascii="Times New Roman"/>
                <w:b w:val="false"/>
                <w:i w:val="false"/>
                <w:color w:val="000000"/>
                <w:sz w:val="20"/>
              </w:rPr>
              <w:t>
</w:t>
            </w:r>
            <w:r>
              <w:rPr>
                <w:rFonts w:ascii="Times New Roman"/>
                <w:b w:val="false"/>
                <w:i w:val="false"/>
                <w:color w:val="000000"/>
                <w:sz w:val="20"/>
              </w:rPr>
              <w:t>рекламно-</w:t>
            </w:r>
            <w:r>
              <w:br/>
            </w:r>
            <w:r>
              <w:rPr>
                <w:rFonts w:ascii="Times New Roman"/>
                <w:b w:val="false"/>
                <w:i w:val="false"/>
                <w:color w:val="000000"/>
                <w:sz w:val="20"/>
              </w:rPr>
              <w:t>
</w:t>
            </w:r>
            <w:r>
              <w:rPr>
                <w:rFonts w:ascii="Times New Roman"/>
                <w:b w:val="false"/>
                <w:i w:val="false"/>
                <w:color w:val="000000"/>
                <w:sz w:val="20"/>
              </w:rPr>
              <w:t>информацион-</w:t>
            </w:r>
            <w:r>
              <w:br/>
            </w:r>
            <w:r>
              <w:rPr>
                <w:rFonts w:ascii="Times New Roman"/>
                <w:b w:val="false"/>
                <w:i w:val="false"/>
                <w:color w:val="000000"/>
                <w:sz w:val="20"/>
              </w:rPr>
              <w:t>
</w:t>
            </w:r>
            <w:r>
              <w:rPr>
                <w:rFonts w:ascii="Times New Roman"/>
                <w:b w:val="false"/>
                <w:i w:val="false"/>
                <w:color w:val="000000"/>
                <w:sz w:val="20"/>
              </w:rPr>
              <w:t>ных статей об</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ных возмож-</w:t>
            </w:r>
            <w:r>
              <w:br/>
            </w:r>
            <w:r>
              <w:rPr>
                <w:rFonts w:ascii="Times New Roman"/>
                <w:b w:val="false"/>
                <w:i w:val="false"/>
                <w:color w:val="000000"/>
                <w:sz w:val="20"/>
              </w:rPr>
              <w:t>
</w:t>
            </w:r>
            <w:r>
              <w:rPr>
                <w:rFonts w:ascii="Times New Roman"/>
                <w:b w:val="false"/>
                <w:i w:val="false"/>
                <w:color w:val="000000"/>
                <w:sz w:val="20"/>
              </w:rPr>
              <w:t>ностях</w:t>
            </w:r>
            <w:r>
              <w:br/>
            </w:r>
            <w:r>
              <w:rPr>
                <w:rFonts w:ascii="Times New Roman"/>
                <w:b w:val="false"/>
                <w:i w:val="false"/>
                <w:color w:val="000000"/>
                <w:sz w:val="20"/>
              </w:rPr>
              <w:t>
</w:t>
            </w:r>
            <w:r>
              <w:rPr>
                <w:rFonts w:ascii="Times New Roman"/>
                <w:b w:val="false"/>
                <w:i w:val="false"/>
                <w:color w:val="000000"/>
                <w:sz w:val="20"/>
              </w:rPr>
              <w:t>Казахстана в</w:t>
            </w:r>
            <w:r>
              <w:br/>
            </w:r>
            <w:r>
              <w:rPr>
                <w:rFonts w:ascii="Times New Roman"/>
                <w:b w:val="false"/>
                <w:i w:val="false"/>
                <w:color w:val="000000"/>
                <w:sz w:val="20"/>
              </w:rPr>
              <w:t>
</w:t>
            </w:r>
            <w:r>
              <w:rPr>
                <w:rFonts w:ascii="Times New Roman"/>
                <w:b w:val="false"/>
                <w:i w:val="false"/>
                <w:color w:val="000000"/>
                <w:sz w:val="20"/>
              </w:rPr>
              <w:t>казахстанских</w:t>
            </w:r>
            <w:r>
              <w:br/>
            </w:r>
            <w:r>
              <w:rPr>
                <w:rFonts w:ascii="Times New Roman"/>
                <w:b w:val="false"/>
                <w:i w:val="false"/>
                <w:color w:val="000000"/>
                <w:sz w:val="20"/>
              </w:rPr>
              <w:t>
</w:t>
            </w:r>
            <w:r>
              <w:rPr>
                <w:rFonts w:ascii="Times New Roman"/>
                <w:b w:val="false"/>
                <w:i w:val="false"/>
                <w:color w:val="000000"/>
                <w:sz w:val="20"/>
              </w:rPr>
              <w:t>периодических</w:t>
            </w:r>
            <w:r>
              <w:br/>
            </w:r>
            <w:r>
              <w:rPr>
                <w:rFonts w:ascii="Times New Roman"/>
                <w:b w:val="false"/>
                <w:i w:val="false"/>
                <w:color w:val="000000"/>
                <w:sz w:val="20"/>
              </w:rPr>
              <w:t>
</w:t>
            </w:r>
            <w:r>
              <w:rPr>
                <w:rFonts w:ascii="Times New Roman"/>
                <w:b w:val="false"/>
                <w:i w:val="false"/>
                <w:color w:val="000000"/>
                <w:sz w:val="20"/>
              </w:rPr>
              <w:t>изданиях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2011 -</w:t>
            </w:r>
            <w:r>
              <w:br/>
            </w:r>
            <w:r>
              <w:rPr>
                <w:rFonts w:ascii="Times New Roman"/>
                <w:b w:val="false"/>
                <w:i w:val="false"/>
                <w:color w:val="000000"/>
                <w:sz w:val="20"/>
              </w:rPr>
              <w:t>
</w:t>
            </w:r>
            <w:r>
              <w:rPr>
                <w:rFonts w:ascii="Times New Roman"/>
                <w:b w:val="false"/>
                <w:i w:val="false"/>
                <w:color w:val="000000"/>
                <w:sz w:val="20"/>
              </w:rPr>
              <w:t>2014 гг.</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Построение системной работы с иностранными инвесторами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рынков</w:t>
            </w:r>
            <w:r>
              <w:br/>
            </w:r>
            <w:r>
              <w:rPr>
                <w:rFonts w:ascii="Times New Roman"/>
                <w:b w:val="false"/>
                <w:i w:val="false"/>
                <w:color w:val="000000"/>
                <w:sz w:val="20"/>
              </w:rPr>
              <w:t>
</w:t>
            </w:r>
            <w:r>
              <w:rPr>
                <w:rFonts w:ascii="Times New Roman"/>
                <w:b w:val="false"/>
                <w:i w:val="false"/>
                <w:color w:val="000000"/>
                <w:sz w:val="20"/>
              </w:rPr>
              <w:t>инвестиций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«Kaznex Invest» (по согласованию)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привлечению и</w:t>
            </w:r>
            <w:r>
              <w:br/>
            </w:r>
            <w:r>
              <w:rPr>
                <w:rFonts w:ascii="Times New Roman"/>
                <w:b w:val="false"/>
                <w:i w:val="false"/>
                <w:color w:val="000000"/>
                <w:sz w:val="20"/>
              </w:rPr>
              <w:t>
</w:t>
            </w:r>
            <w:r>
              <w:rPr>
                <w:rFonts w:ascii="Times New Roman"/>
                <w:b w:val="false"/>
                <w:i w:val="false"/>
                <w:color w:val="000000"/>
                <w:sz w:val="20"/>
              </w:rPr>
              <w:t>сопровождению</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инвесторов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МИД, 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июля</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254 507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260844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260 844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260 844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содействия в</w:t>
            </w:r>
            <w:r>
              <w:br/>
            </w:r>
            <w:r>
              <w:rPr>
                <w:rFonts w:ascii="Times New Roman"/>
                <w:b w:val="false"/>
                <w:i w:val="false"/>
                <w:color w:val="000000"/>
                <w:sz w:val="20"/>
              </w:rPr>
              <w:t>
</w:t>
            </w:r>
            <w:r>
              <w:rPr>
                <w:rFonts w:ascii="Times New Roman"/>
                <w:b w:val="false"/>
                <w:i w:val="false"/>
                <w:color w:val="000000"/>
                <w:sz w:val="20"/>
              </w:rPr>
              <w:t>привлечении</w:t>
            </w:r>
            <w:r>
              <w:br/>
            </w:r>
            <w:r>
              <w:rPr>
                <w:rFonts w:ascii="Times New Roman"/>
                <w:b w:val="false"/>
                <w:i w:val="false"/>
                <w:color w:val="000000"/>
                <w:sz w:val="20"/>
              </w:rPr>
              <w:t>
</w:t>
            </w:r>
            <w:r>
              <w:rPr>
                <w:rFonts w:ascii="Times New Roman"/>
                <w:b w:val="false"/>
                <w:i w:val="false"/>
                <w:color w:val="000000"/>
                <w:sz w:val="20"/>
              </w:rPr>
              <w:t>ПИИ для</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ных проектов</w:t>
            </w:r>
            <w:r>
              <w:br/>
            </w:r>
            <w:r>
              <w:rPr>
                <w:rFonts w:ascii="Times New Roman"/>
                <w:b w:val="false"/>
                <w:i w:val="false"/>
                <w:color w:val="000000"/>
                <w:sz w:val="20"/>
              </w:rPr>
              <w:t>
</w:t>
            </w:r>
            <w:r>
              <w:rPr>
                <w:rFonts w:ascii="Times New Roman"/>
                <w:b w:val="false"/>
                <w:i w:val="false"/>
                <w:color w:val="000000"/>
                <w:sz w:val="20"/>
              </w:rPr>
              <w:t>(в млн.</w:t>
            </w:r>
            <w:r>
              <w:br/>
            </w:r>
            <w:r>
              <w:rPr>
                <w:rFonts w:ascii="Times New Roman"/>
                <w:b w:val="false"/>
                <w:i w:val="false"/>
                <w:color w:val="000000"/>
                <w:sz w:val="20"/>
              </w:rPr>
              <w:t>
</w:t>
            </w:r>
            <w:r>
              <w:rPr>
                <w:rFonts w:ascii="Times New Roman"/>
                <w:b w:val="false"/>
                <w:i w:val="false"/>
                <w:color w:val="000000"/>
                <w:sz w:val="20"/>
              </w:rPr>
              <w:t xml:space="preserve">долл. США): </w:t>
            </w:r>
            <w:r>
              <w:br/>
            </w:r>
            <w:r>
              <w:rPr>
                <w:rFonts w:ascii="Times New Roman"/>
                <w:b w:val="false"/>
                <w:i w:val="false"/>
                <w:color w:val="000000"/>
                <w:sz w:val="20"/>
              </w:rPr>
              <w:t>
</w:t>
            </w:r>
            <w:r>
              <w:rPr>
                <w:rFonts w:ascii="Times New Roman"/>
                <w:b w:val="false"/>
                <w:i w:val="false"/>
                <w:color w:val="000000"/>
                <w:sz w:val="20"/>
              </w:rPr>
              <w:t>на 2012 год –</w:t>
            </w:r>
            <w:r>
              <w:br/>
            </w:r>
            <w:r>
              <w:rPr>
                <w:rFonts w:ascii="Times New Roman"/>
                <w:b w:val="false"/>
                <w:i w:val="false"/>
                <w:color w:val="000000"/>
                <w:sz w:val="20"/>
              </w:rPr>
              <w:t>
</w:t>
            </w:r>
            <w:r>
              <w:rPr>
                <w:rFonts w:ascii="Times New Roman"/>
                <w:b w:val="false"/>
                <w:i w:val="false"/>
                <w:color w:val="000000"/>
                <w:sz w:val="20"/>
              </w:rPr>
              <w:t>72;</w:t>
            </w:r>
            <w:r>
              <w:br/>
            </w:r>
            <w:r>
              <w:rPr>
                <w:rFonts w:ascii="Times New Roman"/>
                <w:b w:val="false"/>
                <w:i w:val="false"/>
                <w:color w:val="000000"/>
                <w:sz w:val="20"/>
              </w:rPr>
              <w:t>
</w:t>
            </w:r>
            <w:r>
              <w:rPr>
                <w:rFonts w:ascii="Times New Roman"/>
                <w:b w:val="false"/>
                <w:i w:val="false"/>
                <w:color w:val="000000"/>
                <w:sz w:val="20"/>
              </w:rPr>
              <w:t>на 2013 год –</w:t>
            </w:r>
            <w:r>
              <w:br/>
            </w:r>
            <w:r>
              <w:rPr>
                <w:rFonts w:ascii="Times New Roman"/>
                <w:b w:val="false"/>
                <w:i w:val="false"/>
                <w:color w:val="000000"/>
                <w:sz w:val="20"/>
              </w:rPr>
              <w:t>
</w:t>
            </w: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на 2014 год –</w:t>
            </w:r>
            <w:r>
              <w:br/>
            </w:r>
            <w:r>
              <w:rPr>
                <w:rFonts w:ascii="Times New Roman"/>
                <w:b w:val="false"/>
                <w:i w:val="false"/>
                <w:color w:val="000000"/>
                <w:sz w:val="20"/>
              </w:rPr>
              <w:t>
</w:t>
            </w:r>
            <w:r>
              <w:rPr>
                <w:rFonts w:ascii="Times New Roman"/>
                <w:b w:val="false"/>
                <w:i w:val="false"/>
                <w:color w:val="000000"/>
                <w:sz w:val="20"/>
              </w:rPr>
              <w:t xml:space="preserve">93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«Kaznex Invest» (по согласованию)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июля</w:t>
            </w:r>
            <w:r>
              <w:br/>
            </w:r>
            <w:r>
              <w:rPr>
                <w:rFonts w:ascii="Times New Roman"/>
                <w:b w:val="false"/>
                <w:i w:val="false"/>
                <w:color w:val="000000"/>
                <w:sz w:val="20"/>
              </w:rPr>
              <w:t>
</w:t>
            </w:r>
            <w:r>
              <w:rPr>
                <w:rFonts w:ascii="Times New Roman"/>
                <w:b w:val="false"/>
                <w:i w:val="false"/>
                <w:color w:val="000000"/>
                <w:sz w:val="20"/>
              </w:rPr>
              <w:t>ежегодно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создании</w:t>
            </w:r>
            <w:r>
              <w:br/>
            </w:r>
            <w:r>
              <w:rPr>
                <w:rFonts w:ascii="Times New Roman"/>
                <w:b w:val="false"/>
                <w:i w:val="false"/>
                <w:color w:val="000000"/>
                <w:sz w:val="20"/>
              </w:rPr>
              <w:t>
</w:t>
            </w:r>
            <w:r>
              <w:rPr>
                <w:rFonts w:ascii="Times New Roman"/>
                <w:b w:val="false"/>
                <w:i w:val="false"/>
                <w:color w:val="000000"/>
                <w:sz w:val="20"/>
              </w:rPr>
              <w:t>Фондов прямых</w:t>
            </w:r>
            <w:r>
              <w:br/>
            </w:r>
            <w:r>
              <w:rPr>
                <w:rFonts w:ascii="Times New Roman"/>
                <w:b w:val="false"/>
                <w:i w:val="false"/>
                <w:color w:val="000000"/>
                <w:sz w:val="20"/>
              </w:rPr>
              <w:t>
</w:t>
            </w:r>
            <w:r>
              <w:rPr>
                <w:rFonts w:ascii="Times New Roman"/>
                <w:b w:val="false"/>
                <w:i w:val="false"/>
                <w:color w:val="000000"/>
                <w:sz w:val="20"/>
              </w:rPr>
              <w:t>инвестиций,</w:t>
            </w:r>
            <w:r>
              <w:br/>
            </w:r>
            <w:r>
              <w:rPr>
                <w:rFonts w:ascii="Times New Roman"/>
                <w:b w:val="false"/>
                <w:i w:val="false"/>
                <w:color w:val="000000"/>
                <w:sz w:val="20"/>
              </w:rPr>
              <w:t>
</w:t>
            </w:r>
            <w:r>
              <w:rPr>
                <w:rFonts w:ascii="Times New Roman"/>
                <w:b w:val="false"/>
                <w:i w:val="false"/>
                <w:color w:val="000000"/>
                <w:sz w:val="20"/>
              </w:rPr>
              <w:t>имеющих</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ный мандат на</w:t>
            </w:r>
            <w:r>
              <w:br/>
            </w:r>
            <w:r>
              <w:rPr>
                <w:rFonts w:ascii="Times New Roman"/>
                <w:b w:val="false"/>
                <w:i w:val="false"/>
                <w:color w:val="000000"/>
                <w:sz w:val="20"/>
              </w:rPr>
              <w:t>
</w:t>
            </w:r>
            <w:r>
              <w:rPr>
                <w:rFonts w:ascii="Times New Roman"/>
                <w:b w:val="false"/>
                <w:i w:val="false"/>
                <w:color w:val="000000"/>
                <w:sz w:val="20"/>
              </w:rPr>
              <w:t>казахстанские</w:t>
            </w:r>
            <w:r>
              <w:br/>
            </w:r>
            <w:r>
              <w:rPr>
                <w:rFonts w:ascii="Times New Roman"/>
                <w:b w:val="false"/>
                <w:i w:val="false"/>
                <w:color w:val="000000"/>
                <w:sz w:val="20"/>
              </w:rPr>
              <w:t>
</w:t>
            </w:r>
            <w:r>
              <w:rPr>
                <w:rFonts w:ascii="Times New Roman"/>
                <w:b w:val="false"/>
                <w:i w:val="false"/>
                <w:color w:val="000000"/>
                <w:sz w:val="20"/>
              </w:rPr>
              <w:t>проекты,</w:t>
            </w:r>
            <w:r>
              <w:br/>
            </w:r>
            <w:r>
              <w:rPr>
                <w:rFonts w:ascii="Times New Roman"/>
                <w:b w:val="false"/>
                <w:i w:val="false"/>
                <w:color w:val="000000"/>
                <w:sz w:val="20"/>
              </w:rPr>
              <w:t>
</w:t>
            </w:r>
            <w:r>
              <w:rPr>
                <w:rFonts w:ascii="Times New Roman"/>
                <w:b w:val="false"/>
                <w:i w:val="false"/>
                <w:color w:val="000000"/>
                <w:sz w:val="20"/>
              </w:rPr>
              <w:t>соблюдать</w:t>
            </w:r>
            <w:r>
              <w:br/>
            </w:r>
            <w:r>
              <w:rPr>
                <w:rFonts w:ascii="Times New Roman"/>
                <w:b w:val="false"/>
                <w:i w:val="false"/>
                <w:color w:val="000000"/>
                <w:sz w:val="20"/>
              </w:rPr>
              <w:t>
</w:t>
            </w: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привлечения</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инвестиций,</w:t>
            </w:r>
            <w:r>
              <w:br/>
            </w:r>
            <w:r>
              <w:rPr>
                <w:rFonts w:ascii="Times New Roman"/>
                <w:b w:val="false"/>
                <w:i w:val="false"/>
                <w:color w:val="000000"/>
                <w:sz w:val="20"/>
              </w:rPr>
              <w:t>
</w:t>
            </w:r>
            <w:r>
              <w:rPr>
                <w:rFonts w:ascii="Times New Roman"/>
                <w:b w:val="false"/>
                <w:i w:val="false"/>
                <w:color w:val="000000"/>
                <w:sz w:val="20"/>
              </w:rPr>
              <w:t>не менее 1/1</w:t>
            </w:r>
            <w:r>
              <w:br/>
            </w:r>
            <w:r>
              <w:rPr>
                <w:rFonts w:ascii="Times New Roman"/>
                <w:b w:val="false"/>
                <w:i w:val="false"/>
                <w:color w:val="000000"/>
                <w:sz w:val="20"/>
              </w:rPr>
              <w:t>
</w:t>
            </w:r>
            <w:r>
              <w:rPr>
                <w:rFonts w:ascii="Times New Roman"/>
                <w:b w:val="false"/>
                <w:i w:val="false"/>
                <w:color w:val="000000"/>
                <w:sz w:val="20"/>
              </w:rPr>
              <w:t>по отношению</w:t>
            </w:r>
            <w:r>
              <w:br/>
            </w:r>
            <w:r>
              <w:rPr>
                <w:rFonts w:ascii="Times New Roman"/>
                <w:b w:val="false"/>
                <w:i w:val="false"/>
                <w:color w:val="000000"/>
                <w:sz w:val="20"/>
              </w:rPr>
              <w:t>
</w:t>
            </w:r>
            <w:r>
              <w:rPr>
                <w:rFonts w:ascii="Times New Roman"/>
                <w:b w:val="false"/>
                <w:i w:val="false"/>
                <w:color w:val="000000"/>
                <w:sz w:val="20"/>
              </w:rPr>
              <w:t>к вложенным</w:t>
            </w:r>
            <w:r>
              <w:br/>
            </w:r>
            <w:r>
              <w:rPr>
                <w:rFonts w:ascii="Times New Roman"/>
                <w:b w:val="false"/>
                <w:i w:val="false"/>
                <w:color w:val="000000"/>
                <w:sz w:val="20"/>
              </w:rPr>
              <w:t>
</w:t>
            </w:r>
            <w:r>
              <w:rPr>
                <w:rFonts w:ascii="Times New Roman"/>
                <w:b w:val="false"/>
                <w:i w:val="false"/>
                <w:color w:val="000000"/>
                <w:sz w:val="20"/>
              </w:rPr>
              <w:t>инвестициям</w:t>
            </w:r>
            <w:r>
              <w:br/>
            </w:r>
            <w:r>
              <w:rPr>
                <w:rFonts w:ascii="Times New Roman"/>
                <w:b w:val="false"/>
                <w:i w:val="false"/>
                <w:color w:val="000000"/>
                <w:sz w:val="20"/>
              </w:rPr>
              <w:t>
</w:t>
            </w:r>
            <w:r>
              <w:rPr>
                <w:rFonts w:ascii="Times New Roman"/>
                <w:b w:val="false"/>
                <w:i w:val="false"/>
                <w:color w:val="000000"/>
                <w:sz w:val="20"/>
              </w:rPr>
              <w:t>АО «Казына</w:t>
            </w:r>
            <w:r>
              <w:br/>
            </w:r>
            <w:r>
              <w:rPr>
                <w:rFonts w:ascii="Times New Roman"/>
                <w:b w:val="false"/>
                <w:i w:val="false"/>
                <w:color w:val="000000"/>
                <w:sz w:val="20"/>
              </w:rPr>
              <w:t>
</w:t>
            </w:r>
            <w:r>
              <w:rPr>
                <w:rFonts w:ascii="Times New Roman"/>
                <w:b w:val="false"/>
                <w:i w:val="false"/>
                <w:color w:val="000000"/>
                <w:sz w:val="20"/>
              </w:rPr>
              <w:t>Капитал</w:t>
            </w:r>
            <w:r>
              <w:br/>
            </w:r>
            <w:r>
              <w:rPr>
                <w:rFonts w:ascii="Times New Roman"/>
                <w:b w:val="false"/>
                <w:i w:val="false"/>
                <w:color w:val="000000"/>
                <w:sz w:val="20"/>
              </w:rPr>
              <w:t>
</w:t>
            </w:r>
            <w:r>
              <w:rPr>
                <w:rFonts w:ascii="Times New Roman"/>
                <w:b w:val="false"/>
                <w:i w:val="false"/>
                <w:color w:val="000000"/>
                <w:sz w:val="20"/>
              </w:rPr>
              <w:t>Менеджмент»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«Казына</w:t>
            </w:r>
            <w:r>
              <w:br/>
            </w:r>
            <w:r>
              <w:rPr>
                <w:rFonts w:ascii="Times New Roman"/>
                <w:b w:val="false"/>
                <w:i w:val="false"/>
                <w:color w:val="000000"/>
                <w:sz w:val="20"/>
              </w:rPr>
              <w:t>
</w:t>
            </w:r>
            <w:r>
              <w:rPr>
                <w:rFonts w:ascii="Times New Roman"/>
                <w:b w:val="false"/>
                <w:i w:val="false"/>
                <w:color w:val="000000"/>
                <w:sz w:val="20"/>
              </w:rPr>
              <w:t>Капитал</w:t>
            </w:r>
            <w:r>
              <w:br/>
            </w:r>
            <w:r>
              <w:rPr>
                <w:rFonts w:ascii="Times New Roman"/>
                <w:b w:val="false"/>
                <w:i w:val="false"/>
                <w:color w:val="000000"/>
                <w:sz w:val="20"/>
              </w:rPr>
              <w:t>
</w:t>
            </w:r>
            <w:r>
              <w:rPr>
                <w:rFonts w:ascii="Times New Roman"/>
                <w:b w:val="false"/>
                <w:i w:val="false"/>
                <w:color w:val="000000"/>
                <w:sz w:val="20"/>
              </w:rPr>
              <w:t>Менедж-</w:t>
            </w:r>
            <w:r>
              <w:br/>
            </w:r>
            <w:r>
              <w:rPr>
                <w:rFonts w:ascii="Times New Roman"/>
                <w:b w:val="false"/>
                <w:i w:val="false"/>
                <w:color w:val="000000"/>
                <w:sz w:val="20"/>
              </w:rPr>
              <w:t>
</w:t>
            </w:r>
            <w:r>
              <w:rPr>
                <w:rFonts w:ascii="Times New Roman"/>
                <w:b w:val="false"/>
                <w:i w:val="false"/>
                <w:color w:val="000000"/>
                <w:sz w:val="20"/>
              </w:rPr>
              <w:t>мент»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w:t>
            </w:r>
            <w:r>
              <w:br/>
            </w:r>
            <w:r>
              <w:rPr>
                <w:rFonts w:ascii="Times New Roman"/>
                <w:b w:val="false"/>
                <w:i w:val="false"/>
                <w:color w:val="000000"/>
                <w:sz w:val="20"/>
              </w:rPr>
              <w:t>
</w:t>
            </w:r>
            <w:r>
              <w:rPr>
                <w:rFonts w:ascii="Times New Roman"/>
                <w:b w:val="false"/>
                <w:i w:val="false"/>
                <w:color w:val="000000"/>
                <w:sz w:val="20"/>
              </w:rPr>
              <w:t>сопровождение</w:t>
            </w:r>
            <w:r>
              <w:br/>
            </w:r>
            <w:r>
              <w:rPr>
                <w:rFonts w:ascii="Times New Roman"/>
                <w:b w:val="false"/>
                <w:i w:val="false"/>
                <w:color w:val="000000"/>
                <w:sz w:val="20"/>
              </w:rPr>
              <w:t>
</w:t>
            </w:r>
            <w:r>
              <w:rPr>
                <w:rFonts w:ascii="Times New Roman"/>
                <w:b w:val="false"/>
                <w:i w:val="false"/>
                <w:color w:val="000000"/>
                <w:sz w:val="20"/>
              </w:rPr>
              <w:t>базы данных</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ных проектов</w:t>
            </w:r>
            <w:r>
              <w:br/>
            </w:r>
            <w:r>
              <w:rPr>
                <w:rFonts w:ascii="Times New Roman"/>
                <w:b w:val="false"/>
                <w:i w:val="false"/>
                <w:color w:val="000000"/>
                <w:sz w:val="20"/>
              </w:rPr>
              <w:t>
</w:t>
            </w:r>
            <w:r>
              <w:rPr>
                <w:rFonts w:ascii="Times New Roman"/>
                <w:b w:val="false"/>
                <w:i w:val="false"/>
                <w:color w:val="000000"/>
                <w:sz w:val="20"/>
              </w:rPr>
              <w:t>и инвесторов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предложений</w:t>
            </w:r>
            <w:r>
              <w:br/>
            </w:r>
            <w:r>
              <w:rPr>
                <w:rFonts w:ascii="Times New Roman"/>
                <w:b w:val="false"/>
                <w:i w:val="false"/>
                <w:color w:val="000000"/>
                <w:sz w:val="20"/>
              </w:rPr>
              <w:t>
</w:t>
            </w:r>
            <w:r>
              <w:rPr>
                <w:rFonts w:ascii="Times New Roman"/>
                <w:b w:val="false"/>
                <w:i w:val="false"/>
                <w:color w:val="000000"/>
                <w:sz w:val="20"/>
              </w:rPr>
              <w:t>по открытию</w:t>
            </w:r>
            <w:r>
              <w:br/>
            </w:r>
            <w:r>
              <w:rPr>
                <w:rFonts w:ascii="Times New Roman"/>
                <w:b w:val="false"/>
                <w:i w:val="false"/>
                <w:color w:val="000000"/>
                <w:sz w:val="20"/>
              </w:rPr>
              <w:t>
</w:t>
            </w:r>
            <w:r>
              <w:rPr>
                <w:rFonts w:ascii="Times New Roman"/>
                <w:b w:val="false"/>
                <w:i w:val="false"/>
                <w:color w:val="000000"/>
                <w:sz w:val="20"/>
              </w:rPr>
              <w:t>зарубежных</w:t>
            </w:r>
            <w:r>
              <w:br/>
            </w:r>
            <w:r>
              <w:rPr>
                <w:rFonts w:ascii="Times New Roman"/>
                <w:b w:val="false"/>
                <w:i w:val="false"/>
                <w:color w:val="000000"/>
                <w:sz w:val="20"/>
              </w:rPr>
              <w:t>
</w:t>
            </w:r>
            <w:r>
              <w:rPr>
                <w:rFonts w:ascii="Times New Roman"/>
                <w:b w:val="false"/>
                <w:i w:val="false"/>
                <w:color w:val="000000"/>
                <w:sz w:val="20"/>
              </w:rPr>
              <w:t>представи-</w:t>
            </w:r>
            <w:r>
              <w:br/>
            </w:r>
            <w:r>
              <w:rPr>
                <w:rFonts w:ascii="Times New Roman"/>
                <w:b w:val="false"/>
                <w:i w:val="false"/>
                <w:color w:val="000000"/>
                <w:sz w:val="20"/>
              </w:rPr>
              <w:t>
</w:t>
            </w:r>
            <w:r>
              <w:rPr>
                <w:rFonts w:ascii="Times New Roman"/>
                <w:b w:val="false"/>
                <w:i w:val="false"/>
                <w:color w:val="000000"/>
                <w:sz w:val="20"/>
              </w:rPr>
              <w:t>тельств 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Рассмотреть</w:t>
            </w:r>
            <w:r>
              <w:br/>
            </w:r>
            <w:r>
              <w:rPr>
                <w:rFonts w:ascii="Times New Roman"/>
                <w:b w:val="false"/>
                <w:i w:val="false"/>
                <w:color w:val="000000"/>
                <w:sz w:val="20"/>
              </w:rPr>
              <w:t>
</w:t>
            </w:r>
            <w:r>
              <w:rPr>
                <w:rFonts w:ascii="Times New Roman"/>
                <w:b w:val="false"/>
                <w:i w:val="false"/>
                <w:color w:val="000000"/>
                <w:sz w:val="20"/>
              </w:rPr>
              <w:t>возможность</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Центра по</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инвесторов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подведомст-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гг. Астана</w:t>
            </w:r>
            <w:r>
              <w:br/>
            </w:r>
            <w:r>
              <w:rPr>
                <w:rFonts w:ascii="Times New Roman"/>
                <w:b w:val="false"/>
                <w:i w:val="false"/>
                <w:color w:val="000000"/>
                <w:sz w:val="20"/>
              </w:rPr>
              <w:t>
</w:t>
            </w:r>
            <w:r>
              <w:rPr>
                <w:rFonts w:ascii="Times New Roman"/>
                <w:b w:val="false"/>
                <w:i w:val="false"/>
                <w:color w:val="000000"/>
                <w:sz w:val="20"/>
              </w:rPr>
              <w:t>и Алматы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возможности</w:t>
            </w:r>
            <w:r>
              <w:br/>
            </w:r>
            <w:r>
              <w:rPr>
                <w:rFonts w:ascii="Times New Roman"/>
                <w:b w:val="false"/>
                <w:i w:val="false"/>
                <w:color w:val="000000"/>
                <w:sz w:val="20"/>
              </w:rPr>
              <w:t>
</w:t>
            </w:r>
            <w:r>
              <w:rPr>
                <w:rFonts w:ascii="Times New Roman"/>
                <w:b w:val="false"/>
                <w:i w:val="false"/>
                <w:color w:val="000000"/>
                <w:sz w:val="20"/>
              </w:rPr>
              <w:t>наделения</w:t>
            </w:r>
            <w:r>
              <w:br/>
            </w:r>
            <w:r>
              <w:rPr>
                <w:rFonts w:ascii="Times New Roman"/>
                <w:b w:val="false"/>
                <w:i w:val="false"/>
                <w:color w:val="000000"/>
                <w:sz w:val="20"/>
              </w:rPr>
              <w:t>
</w:t>
            </w:r>
            <w:r>
              <w:rPr>
                <w:rFonts w:ascii="Times New Roman"/>
                <w:b w:val="false"/>
                <w:i w:val="false"/>
                <w:color w:val="000000"/>
                <w:sz w:val="20"/>
              </w:rPr>
              <w:t>функциями по</w:t>
            </w:r>
            <w:r>
              <w:br/>
            </w:r>
            <w:r>
              <w:rPr>
                <w:rFonts w:ascii="Times New Roman"/>
                <w:b w:val="false"/>
                <w:i w:val="false"/>
                <w:color w:val="000000"/>
                <w:sz w:val="20"/>
              </w:rPr>
              <w:t>
</w:t>
            </w:r>
            <w:r>
              <w:rPr>
                <w:rFonts w:ascii="Times New Roman"/>
                <w:b w:val="false"/>
                <w:i w:val="false"/>
                <w:color w:val="000000"/>
                <w:sz w:val="20"/>
              </w:rPr>
              <w:t>улучшению</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ного климата</w:t>
            </w:r>
            <w:r>
              <w:br/>
            </w:r>
            <w:r>
              <w:rPr>
                <w:rFonts w:ascii="Times New Roman"/>
                <w:b w:val="false"/>
                <w:i w:val="false"/>
                <w:color w:val="000000"/>
                <w:sz w:val="20"/>
              </w:rPr>
              <w:t>
</w:t>
            </w:r>
            <w:r>
              <w:rPr>
                <w:rFonts w:ascii="Times New Roman"/>
                <w:b w:val="false"/>
                <w:i w:val="false"/>
                <w:color w:val="000000"/>
                <w:sz w:val="20"/>
              </w:rPr>
              <w:t>регионов</w:t>
            </w:r>
            <w:r>
              <w:br/>
            </w:r>
            <w:r>
              <w:rPr>
                <w:rFonts w:ascii="Times New Roman"/>
                <w:b w:val="false"/>
                <w:i w:val="false"/>
                <w:color w:val="000000"/>
                <w:sz w:val="20"/>
              </w:rPr>
              <w:t>
</w:t>
            </w:r>
            <w:r>
              <w:rPr>
                <w:rFonts w:ascii="Times New Roman"/>
                <w:b w:val="false"/>
                <w:i w:val="false"/>
                <w:color w:val="000000"/>
                <w:sz w:val="20"/>
              </w:rPr>
              <w:t>Региональные</w:t>
            </w:r>
            <w:r>
              <w:br/>
            </w:r>
            <w:r>
              <w:rPr>
                <w:rFonts w:ascii="Times New Roman"/>
                <w:b w:val="false"/>
                <w:i w:val="false"/>
                <w:color w:val="000000"/>
                <w:sz w:val="20"/>
              </w:rPr>
              <w:t>
</w:t>
            </w:r>
            <w:r>
              <w:rPr>
                <w:rFonts w:ascii="Times New Roman"/>
                <w:b w:val="false"/>
                <w:i w:val="false"/>
                <w:color w:val="000000"/>
                <w:sz w:val="20"/>
              </w:rPr>
              <w:t>координацион-</w:t>
            </w:r>
            <w:r>
              <w:br/>
            </w:r>
            <w:r>
              <w:rPr>
                <w:rFonts w:ascii="Times New Roman"/>
                <w:b w:val="false"/>
                <w:i w:val="false"/>
                <w:color w:val="000000"/>
                <w:sz w:val="20"/>
              </w:rPr>
              <w:t>
</w:t>
            </w:r>
            <w:r>
              <w:rPr>
                <w:rFonts w:ascii="Times New Roman"/>
                <w:b w:val="false"/>
                <w:i w:val="false"/>
                <w:color w:val="000000"/>
                <w:sz w:val="20"/>
              </w:rPr>
              <w:t>ные советы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жение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 РК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АО «Kaznex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гг. Астана</w:t>
            </w:r>
            <w:r>
              <w:br/>
            </w:r>
            <w:r>
              <w:rPr>
                <w:rFonts w:ascii="Times New Roman"/>
                <w:b w:val="false"/>
                <w:i w:val="false"/>
                <w:color w:val="000000"/>
                <w:sz w:val="20"/>
              </w:rPr>
              <w:t>
</w:t>
            </w:r>
            <w:r>
              <w:rPr>
                <w:rFonts w:ascii="Times New Roman"/>
                <w:b w:val="false"/>
                <w:i w:val="false"/>
                <w:color w:val="000000"/>
                <w:sz w:val="20"/>
              </w:rPr>
              <w:t>и Алматы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w:t>
            </w:r>
            <w:r>
              <w:br/>
            </w:r>
            <w:r>
              <w:rPr>
                <w:rFonts w:ascii="Times New Roman"/>
                <w:b w:val="false"/>
                <w:i w:val="false"/>
                <w:color w:val="000000"/>
                <w:sz w:val="20"/>
              </w:rPr>
              <w:t>
</w:t>
            </w:r>
            <w:r>
              <w:rPr>
                <w:rFonts w:ascii="Times New Roman"/>
                <w:b w:val="false"/>
                <w:i w:val="false"/>
                <w:color w:val="000000"/>
                <w:sz w:val="20"/>
              </w:rPr>
              <w:t>годие</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Рассмотреть</w:t>
            </w:r>
            <w:r>
              <w:br/>
            </w:r>
            <w:r>
              <w:rPr>
                <w:rFonts w:ascii="Times New Roman"/>
                <w:b w:val="false"/>
                <w:i w:val="false"/>
                <w:color w:val="000000"/>
                <w:sz w:val="20"/>
              </w:rPr>
              <w:t>
</w:t>
            </w:r>
            <w:r>
              <w:rPr>
                <w:rFonts w:ascii="Times New Roman"/>
                <w:b w:val="false"/>
                <w:i w:val="false"/>
                <w:color w:val="000000"/>
                <w:sz w:val="20"/>
              </w:rPr>
              <w:t>возможность</w:t>
            </w:r>
            <w:r>
              <w:br/>
            </w:r>
            <w:r>
              <w:rPr>
                <w:rFonts w:ascii="Times New Roman"/>
                <w:b w:val="false"/>
                <w:i w:val="false"/>
                <w:color w:val="000000"/>
                <w:sz w:val="20"/>
              </w:rPr>
              <w:t>
</w:t>
            </w:r>
            <w:r>
              <w:rPr>
                <w:rFonts w:ascii="Times New Roman"/>
                <w:b w:val="false"/>
                <w:i w:val="false"/>
                <w:color w:val="000000"/>
                <w:sz w:val="20"/>
              </w:rPr>
              <w:t>проведения на</w:t>
            </w:r>
            <w:r>
              <w:br/>
            </w:r>
            <w:r>
              <w:rPr>
                <w:rFonts w:ascii="Times New Roman"/>
                <w:b w:val="false"/>
                <w:i w:val="false"/>
                <w:color w:val="000000"/>
                <w:sz w:val="20"/>
              </w:rPr>
              <w:t>
</w:t>
            </w:r>
            <w:r>
              <w:rPr>
                <w:rFonts w:ascii="Times New Roman"/>
                <w:b w:val="false"/>
                <w:i w:val="false"/>
                <w:color w:val="000000"/>
                <w:sz w:val="20"/>
              </w:rPr>
              <w:t>системной</w:t>
            </w:r>
            <w:r>
              <w:br/>
            </w:r>
            <w:r>
              <w:rPr>
                <w:rFonts w:ascii="Times New Roman"/>
                <w:b w:val="false"/>
                <w:i w:val="false"/>
                <w:color w:val="000000"/>
                <w:sz w:val="20"/>
              </w:rPr>
              <w:t>
</w:t>
            </w:r>
            <w:r>
              <w:rPr>
                <w:rFonts w:ascii="Times New Roman"/>
                <w:b w:val="false"/>
                <w:i w:val="false"/>
                <w:color w:val="000000"/>
                <w:sz w:val="20"/>
              </w:rPr>
              <w:t>основе</w:t>
            </w:r>
            <w:r>
              <w:br/>
            </w:r>
            <w:r>
              <w:rPr>
                <w:rFonts w:ascii="Times New Roman"/>
                <w:b w:val="false"/>
                <w:i w:val="false"/>
                <w:color w:val="000000"/>
                <w:sz w:val="20"/>
              </w:rPr>
              <w:t>
</w:t>
            </w:r>
            <w:r>
              <w:rPr>
                <w:rFonts w:ascii="Times New Roman"/>
                <w:b w:val="false"/>
                <w:i w:val="false"/>
                <w:color w:val="000000"/>
                <w:sz w:val="20"/>
              </w:rPr>
              <w:t>обучающих</w:t>
            </w:r>
            <w:r>
              <w:br/>
            </w:r>
            <w:r>
              <w:rPr>
                <w:rFonts w:ascii="Times New Roman"/>
                <w:b w:val="false"/>
                <w:i w:val="false"/>
                <w:color w:val="000000"/>
                <w:sz w:val="20"/>
              </w:rPr>
              <w:t>
</w:t>
            </w:r>
            <w:r>
              <w:rPr>
                <w:rFonts w:ascii="Times New Roman"/>
                <w:b w:val="false"/>
                <w:i w:val="false"/>
                <w:color w:val="000000"/>
                <w:sz w:val="20"/>
              </w:rPr>
              <w:t>семинаров</w:t>
            </w:r>
            <w:r>
              <w:br/>
            </w:r>
            <w:r>
              <w:rPr>
                <w:rFonts w:ascii="Times New Roman"/>
                <w:b w:val="false"/>
                <w:i w:val="false"/>
                <w:color w:val="000000"/>
                <w:sz w:val="20"/>
              </w:rPr>
              <w:t>
</w:t>
            </w:r>
            <w:r>
              <w:rPr>
                <w:rFonts w:ascii="Times New Roman"/>
                <w:b w:val="false"/>
                <w:i w:val="false"/>
                <w:color w:val="000000"/>
                <w:sz w:val="20"/>
              </w:rPr>
              <w:t>(с участием</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МИНТ, институтов</w:t>
            </w:r>
            <w:r>
              <w:br/>
            </w:r>
            <w:r>
              <w:rPr>
                <w:rFonts w:ascii="Times New Roman"/>
                <w:b w:val="false"/>
                <w:i w:val="false"/>
                <w:color w:val="000000"/>
                <w:sz w:val="20"/>
              </w:rPr>
              <w:t>
</w:t>
            </w:r>
            <w:r>
              <w:rPr>
                <w:rFonts w:ascii="Times New Roman"/>
                <w:b w:val="false"/>
                <w:i w:val="false"/>
                <w:color w:val="000000"/>
                <w:sz w:val="20"/>
              </w:rPr>
              <w:t>развития и</w:t>
            </w:r>
            <w:r>
              <w:br/>
            </w:r>
            <w:r>
              <w:rPr>
                <w:rFonts w:ascii="Times New Roman"/>
                <w:b w:val="false"/>
                <w:i w:val="false"/>
                <w:color w:val="000000"/>
                <w:sz w:val="20"/>
              </w:rPr>
              <w:t>
</w:t>
            </w:r>
            <w:r>
              <w:rPr>
                <w:rFonts w:ascii="Times New Roman"/>
                <w:b w:val="false"/>
                <w:i w:val="false"/>
                <w:color w:val="000000"/>
                <w:sz w:val="20"/>
              </w:rPr>
              <w:t>т.п.) для</w:t>
            </w:r>
            <w:r>
              <w:br/>
            </w:r>
            <w:r>
              <w:rPr>
                <w:rFonts w:ascii="Times New Roman"/>
                <w:b w:val="false"/>
                <w:i w:val="false"/>
                <w:color w:val="000000"/>
                <w:sz w:val="20"/>
              </w:rPr>
              <w:t>
</w:t>
            </w:r>
            <w:r>
              <w:rPr>
                <w:rFonts w:ascii="Times New Roman"/>
                <w:b w:val="false"/>
                <w:i w:val="false"/>
                <w:color w:val="000000"/>
                <w:sz w:val="20"/>
              </w:rPr>
              <w:t>дипломатов,</w:t>
            </w:r>
            <w:r>
              <w:br/>
            </w:r>
            <w:r>
              <w:rPr>
                <w:rFonts w:ascii="Times New Roman"/>
                <w:b w:val="false"/>
                <w:i w:val="false"/>
                <w:color w:val="000000"/>
                <w:sz w:val="20"/>
              </w:rPr>
              <w:t>
</w:t>
            </w:r>
            <w:r>
              <w:rPr>
                <w:rFonts w:ascii="Times New Roman"/>
                <w:b w:val="false"/>
                <w:i w:val="false"/>
                <w:color w:val="000000"/>
                <w:sz w:val="20"/>
              </w:rPr>
              <w:t>ответственных</w:t>
            </w:r>
            <w:r>
              <w:br/>
            </w:r>
            <w:r>
              <w:rPr>
                <w:rFonts w:ascii="Times New Roman"/>
                <w:b w:val="false"/>
                <w:i w:val="false"/>
                <w:color w:val="000000"/>
                <w:sz w:val="20"/>
              </w:rPr>
              <w:t>
</w:t>
            </w:r>
            <w:r>
              <w:rPr>
                <w:rFonts w:ascii="Times New Roman"/>
                <w:b w:val="false"/>
                <w:i w:val="false"/>
                <w:color w:val="000000"/>
                <w:sz w:val="20"/>
              </w:rPr>
              <w:t>за экономическое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 РК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МИД, 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Комиссии по</w:t>
            </w:r>
            <w:r>
              <w:br/>
            </w:r>
            <w:r>
              <w:rPr>
                <w:rFonts w:ascii="Times New Roman"/>
                <w:b w:val="false"/>
                <w:i w:val="false"/>
                <w:color w:val="000000"/>
                <w:sz w:val="20"/>
              </w:rPr>
              <w:t>
</w:t>
            </w:r>
            <w:r>
              <w:rPr>
                <w:rFonts w:ascii="Times New Roman"/>
                <w:b w:val="false"/>
                <w:i w:val="false"/>
                <w:color w:val="000000"/>
                <w:sz w:val="20"/>
              </w:rPr>
              <w:t>инвестициям</w:t>
            </w:r>
            <w:r>
              <w:br/>
            </w:r>
            <w:r>
              <w:rPr>
                <w:rFonts w:ascii="Times New Roman"/>
                <w:b w:val="false"/>
                <w:i w:val="false"/>
                <w:color w:val="000000"/>
                <w:sz w:val="20"/>
              </w:rPr>
              <w:t>
</w:t>
            </w:r>
            <w:r>
              <w:rPr>
                <w:rFonts w:ascii="Times New Roman"/>
                <w:b w:val="false"/>
                <w:i w:val="false"/>
                <w:color w:val="000000"/>
                <w:sz w:val="20"/>
              </w:rPr>
              <w:t>под председа-</w:t>
            </w:r>
            <w:r>
              <w:br/>
            </w:r>
            <w:r>
              <w:rPr>
                <w:rFonts w:ascii="Times New Roman"/>
                <w:b w:val="false"/>
                <w:i w:val="false"/>
                <w:color w:val="000000"/>
                <w:sz w:val="20"/>
              </w:rPr>
              <w:t>
</w:t>
            </w:r>
            <w:r>
              <w:rPr>
                <w:rFonts w:ascii="Times New Roman"/>
                <w:b w:val="false"/>
                <w:i w:val="false"/>
                <w:color w:val="000000"/>
                <w:sz w:val="20"/>
              </w:rPr>
              <w:t>тельством</w:t>
            </w:r>
            <w:r>
              <w:br/>
            </w:r>
            <w:r>
              <w:rPr>
                <w:rFonts w:ascii="Times New Roman"/>
                <w:b w:val="false"/>
                <w:i w:val="false"/>
                <w:color w:val="000000"/>
                <w:sz w:val="20"/>
              </w:rPr>
              <w:t>
</w:t>
            </w:r>
            <w:r>
              <w:rPr>
                <w:rFonts w:ascii="Times New Roman"/>
                <w:b w:val="false"/>
                <w:i w:val="false"/>
                <w:color w:val="000000"/>
                <w:sz w:val="20"/>
              </w:rPr>
              <w:t>Премьер-</w:t>
            </w:r>
            <w:r>
              <w:br/>
            </w:r>
            <w:r>
              <w:rPr>
                <w:rFonts w:ascii="Times New Roman"/>
                <w:b w:val="false"/>
                <w:i w:val="false"/>
                <w:color w:val="000000"/>
                <w:sz w:val="20"/>
              </w:rPr>
              <w:t>
</w:t>
            </w:r>
            <w:r>
              <w:rPr>
                <w:rFonts w:ascii="Times New Roman"/>
                <w:b w:val="false"/>
                <w:i w:val="false"/>
                <w:color w:val="000000"/>
                <w:sz w:val="20"/>
              </w:rPr>
              <w:t>Министра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ный омбудсмен)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постанов-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w:t>
            </w:r>
            <w:r>
              <w:rPr>
                <w:rFonts w:ascii="Times New Roman"/>
                <w:b w:val="false"/>
                <w:i w:val="false"/>
                <w:color w:val="000000"/>
                <w:sz w:val="20"/>
              </w:rPr>
              <w:t>достижение</w:t>
            </w:r>
            <w:r>
              <w:br/>
            </w:r>
            <w:r>
              <w:rPr>
                <w:rFonts w:ascii="Times New Roman"/>
                <w:b w:val="false"/>
                <w:i w:val="false"/>
                <w:color w:val="000000"/>
                <w:sz w:val="20"/>
              </w:rPr>
              <w:t>
</w:t>
            </w:r>
            <w:r>
              <w:rPr>
                <w:rFonts w:ascii="Times New Roman"/>
                <w:b w:val="false"/>
                <w:i w:val="false"/>
                <w:color w:val="000000"/>
                <w:sz w:val="20"/>
              </w:rPr>
              <w:t>целевых</w:t>
            </w:r>
            <w:r>
              <w:br/>
            </w:r>
            <w:r>
              <w:rPr>
                <w:rFonts w:ascii="Times New Roman"/>
                <w:b w:val="false"/>
                <w:i w:val="false"/>
                <w:color w:val="000000"/>
                <w:sz w:val="20"/>
              </w:rPr>
              <w:t>
</w:t>
            </w:r>
            <w:r>
              <w:rPr>
                <w:rFonts w:ascii="Times New Roman"/>
                <w:b w:val="false"/>
                <w:i w:val="false"/>
                <w:color w:val="000000"/>
                <w:sz w:val="20"/>
              </w:rPr>
              <w:t>индикаторов</w:t>
            </w:r>
            <w:r>
              <w:br/>
            </w:r>
            <w:r>
              <w:rPr>
                <w:rFonts w:ascii="Times New Roman"/>
                <w:b w:val="false"/>
                <w:i w:val="false"/>
                <w:color w:val="000000"/>
                <w:sz w:val="20"/>
              </w:rPr>
              <w:t>
</w:t>
            </w:r>
            <w:r>
              <w:rPr>
                <w:rFonts w:ascii="Times New Roman"/>
                <w:b w:val="false"/>
                <w:i w:val="false"/>
                <w:color w:val="000000"/>
                <w:sz w:val="20"/>
              </w:rPr>
              <w:t>по поступле-</w:t>
            </w:r>
            <w:r>
              <w:br/>
            </w:r>
            <w:r>
              <w:rPr>
                <w:rFonts w:ascii="Times New Roman"/>
                <w:b w:val="false"/>
                <w:i w:val="false"/>
                <w:color w:val="000000"/>
                <w:sz w:val="20"/>
              </w:rPr>
              <w:t>
</w:t>
            </w:r>
            <w:r>
              <w:rPr>
                <w:rFonts w:ascii="Times New Roman"/>
                <w:b w:val="false"/>
                <w:i w:val="false"/>
                <w:color w:val="000000"/>
                <w:sz w:val="20"/>
              </w:rPr>
              <w:t>ниям ПИИ</w:t>
            </w:r>
            <w:r>
              <w:br/>
            </w:r>
            <w:r>
              <w:rPr>
                <w:rFonts w:ascii="Times New Roman"/>
                <w:b w:val="false"/>
                <w:i w:val="false"/>
                <w:color w:val="000000"/>
                <w:sz w:val="20"/>
              </w:rPr>
              <w:t>
</w:t>
            </w:r>
            <w:r>
              <w:rPr>
                <w:rFonts w:ascii="Times New Roman"/>
                <w:b w:val="false"/>
                <w:i w:val="false"/>
                <w:color w:val="000000"/>
                <w:sz w:val="20"/>
              </w:rPr>
              <w:t>(Приложение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МНГ,</w:t>
            </w:r>
            <w:r>
              <w:br/>
            </w:r>
            <w:r>
              <w:rPr>
                <w:rFonts w:ascii="Times New Roman"/>
                <w:b w:val="false"/>
                <w:i w:val="false"/>
                <w:color w:val="000000"/>
                <w:sz w:val="20"/>
              </w:rPr>
              <w:t>
</w:t>
            </w:r>
            <w:r>
              <w:rPr>
                <w:rFonts w:ascii="Times New Roman"/>
                <w:b w:val="false"/>
                <w:i w:val="false"/>
                <w:color w:val="000000"/>
                <w:sz w:val="20"/>
              </w:rPr>
              <w:t>МСИ, АО</w:t>
            </w:r>
            <w:r>
              <w:br/>
            </w:r>
            <w:r>
              <w:rPr>
                <w:rFonts w:ascii="Times New Roman"/>
                <w:b w:val="false"/>
                <w:i w:val="false"/>
                <w:color w:val="000000"/>
                <w:sz w:val="20"/>
              </w:rPr>
              <w:t>
</w:t>
            </w:r>
            <w:r>
              <w:rPr>
                <w:rFonts w:ascii="Times New Roman"/>
                <w:b w:val="false"/>
                <w:i w:val="false"/>
                <w:color w:val="000000"/>
                <w:sz w:val="20"/>
              </w:rPr>
              <w:t>«ФНБ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гг. Астана</w:t>
            </w:r>
            <w:r>
              <w:br/>
            </w:r>
            <w:r>
              <w:rPr>
                <w:rFonts w:ascii="Times New Roman"/>
                <w:b w:val="false"/>
                <w:i w:val="false"/>
                <w:color w:val="000000"/>
                <w:sz w:val="20"/>
              </w:rPr>
              <w:t>
</w:t>
            </w:r>
            <w:r>
              <w:rPr>
                <w:rFonts w:ascii="Times New Roman"/>
                <w:b w:val="false"/>
                <w:i w:val="false"/>
                <w:color w:val="000000"/>
                <w:sz w:val="20"/>
              </w:rPr>
              <w:t>и Алматы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график работы</w:t>
            </w:r>
            <w:r>
              <w:br/>
            </w:r>
            <w:r>
              <w:rPr>
                <w:rFonts w:ascii="Times New Roman"/>
                <w:b w:val="false"/>
                <w:i w:val="false"/>
                <w:color w:val="000000"/>
                <w:sz w:val="20"/>
              </w:rPr>
              <w:t>
</w:t>
            </w:r>
            <w:r>
              <w:rPr>
                <w:rFonts w:ascii="Times New Roman"/>
                <w:b w:val="false"/>
                <w:i w:val="false"/>
                <w:color w:val="000000"/>
                <w:sz w:val="20"/>
              </w:rPr>
              <w:t>с инвесторами,</w:t>
            </w:r>
            <w:r>
              <w:br/>
            </w:r>
            <w:r>
              <w:rPr>
                <w:rFonts w:ascii="Times New Roman"/>
                <w:b w:val="false"/>
                <w:i w:val="false"/>
                <w:color w:val="000000"/>
                <w:sz w:val="20"/>
              </w:rPr>
              <w:t>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определенного</w:t>
            </w:r>
            <w:r>
              <w:br/>
            </w:r>
            <w:r>
              <w:rPr>
                <w:rFonts w:ascii="Times New Roman"/>
                <w:b w:val="false"/>
                <w:i w:val="false"/>
                <w:color w:val="000000"/>
                <w:sz w:val="20"/>
              </w:rPr>
              <w:t>
</w:t>
            </w:r>
            <w:r>
              <w:rPr>
                <w:rFonts w:ascii="Times New Roman"/>
                <w:b w:val="false"/>
                <w:i w:val="false"/>
                <w:color w:val="000000"/>
                <w:sz w:val="20"/>
              </w:rPr>
              <w:t>списка</w:t>
            </w:r>
            <w:r>
              <w:br/>
            </w:r>
            <w:r>
              <w:rPr>
                <w:rFonts w:ascii="Times New Roman"/>
                <w:b w:val="false"/>
                <w:i w:val="false"/>
                <w:color w:val="000000"/>
                <w:sz w:val="20"/>
              </w:rPr>
              <w:t>
</w:t>
            </w:r>
            <w:r>
              <w:rPr>
                <w:rFonts w:ascii="Times New Roman"/>
                <w:b w:val="false"/>
                <w:i w:val="false"/>
                <w:color w:val="000000"/>
                <w:sz w:val="20"/>
              </w:rPr>
              <w:t>крупнейших</w:t>
            </w:r>
            <w:r>
              <w:br/>
            </w:r>
            <w:r>
              <w:rPr>
                <w:rFonts w:ascii="Times New Roman"/>
                <w:b w:val="false"/>
                <w:i w:val="false"/>
                <w:color w:val="000000"/>
                <w:sz w:val="20"/>
              </w:rPr>
              <w:t>
</w:t>
            </w:r>
            <w:r>
              <w:rPr>
                <w:rFonts w:ascii="Times New Roman"/>
                <w:b w:val="false"/>
                <w:i w:val="false"/>
                <w:color w:val="000000"/>
                <w:sz w:val="20"/>
              </w:rPr>
              <w:t>компаний-</w:t>
            </w:r>
            <w:r>
              <w:br/>
            </w:r>
            <w:r>
              <w:rPr>
                <w:rFonts w:ascii="Times New Roman"/>
                <w:b w:val="false"/>
                <w:i w:val="false"/>
                <w:color w:val="000000"/>
                <w:sz w:val="20"/>
              </w:rPr>
              <w:t>
</w:t>
            </w:r>
            <w:r>
              <w:rPr>
                <w:rFonts w:ascii="Times New Roman"/>
                <w:b w:val="false"/>
                <w:i w:val="false"/>
                <w:color w:val="000000"/>
                <w:sz w:val="20"/>
              </w:rPr>
              <w:t>инвесторов в</w:t>
            </w:r>
            <w:r>
              <w:br/>
            </w:r>
            <w:r>
              <w:rPr>
                <w:rFonts w:ascii="Times New Roman"/>
                <w:b w:val="false"/>
                <w:i w:val="false"/>
                <w:color w:val="000000"/>
                <w:sz w:val="20"/>
              </w:rPr>
              <w:t>
</w:t>
            </w:r>
            <w:r>
              <w:rPr>
                <w:rFonts w:ascii="Times New Roman"/>
                <w:b w:val="false"/>
                <w:i w:val="false"/>
                <w:color w:val="000000"/>
                <w:sz w:val="20"/>
              </w:rPr>
              <w:t>приоритетных</w:t>
            </w:r>
            <w:r>
              <w:br/>
            </w:r>
            <w:r>
              <w:rPr>
                <w:rFonts w:ascii="Times New Roman"/>
                <w:b w:val="false"/>
                <w:i w:val="false"/>
                <w:color w:val="000000"/>
                <w:sz w:val="20"/>
              </w:rPr>
              <w:t>
</w:t>
            </w:r>
            <w:r>
              <w:rPr>
                <w:rFonts w:ascii="Times New Roman"/>
                <w:b w:val="false"/>
                <w:i w:val="false"/>
                <w:color w:val="000000"/>
                <w:sz w:val="20"/>
              </w:rPr>
              <w:t>отраслях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r>
              <w:br/>
            </w:r>
            <w:r>
              <w:rPr>
                <w:rFonts w:ascii="Times New Roman"/>
                <w:b w:val="false"/>
                <w:i w:val="false"/>
                <w:color w:val="000000"/>
                <w:sz w:val="20"/>
              </w:rPr>
              <w:t>
</w:t>
            </w:r>
            <w:r>
              <w:rPr>
                <w:rFonts w:ascii="Times New Roman"/>
                <w:b w:val="false"/>
                <w:i w:val="false"/>
                <w:color w:val="000000"/>
                <w:sz w:val="20"/>
              </w:rPr>
              <w:t>МПК,</w:t>
            </w:r>
            <w:r>
              <w:br/>
            </w:r>
            <w:r>
              <w:rPr>
                <w:rFonts w:ascii="Times New Roman"/>
                <w:b w:val="false"/>
                <w:i w:val="false"/>
                <w:color w:val="000000"/>
                <w:sz w:val="20"/>
              </w:rPr>
              <w:t>
</w:t>
            </w:r>
            <w:r>
              <w:rPr>
                <w:rFonts w:ascii="Times New Roman"/>
                <w:b w:val="false"/>
                <w:i w:val="false"/>
                <w:color w:val="000000"/>
                <w:sz w:val="20"/>
              </w:rPr>
              <w:t>Деловые</w:t>
            </w:r>
            <w:r>
              <w:br/>
            </w:r>
            <w:r>
              <w:rPr>
                <w:rFonts w:ascii="Times New Roman"/>
                <w:b w:val="false"/>
                <w:i w:val="false"/>
                <w:color w:val="000000"/>
                <w:sz w:val="20"/>
              </w:rPr>
              <w:t>
</w:t>
            </w:r>
            <w:r>
              <w:rPr>
                <w:rFonts w:ascii="Times New Roman"/>
                <w:b w:val="false"/>
                <w:i w:val="false"/>
                <w:color w:val="000000"/>
                <w:sz w:val="20"/>
              </w:rPr>
              <w:t>советы,</w:t>
            </w:r>
            <w:r>
              <w:br/>
            </w:r>
            <w:r>
              <w:rPr>
                <w:rFonts w:ascii="Times New Roman"/>
                <w:b w:val="false"/>
                <w:i w:val="false"/>
                <w:color w:val="000000"/>
                <w:sz w:val="20"/>
              </w:rPr>
              <w:t>
</w:t>
            </w:r>
            <w:r>
              <w:rPr>
                <w:rFonts w:ascii="Times New Roman"/>
                <w:b w:val="false"/>
                <w:i w:val="false"/>
                <w:color w:val="000000"/>
                <w:sz w:val="20"/>
              </w:rPr>
              <w:t xml:space="preserve">МИНТ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вопросы</w:t>
            </w:r>
            <w:r>
              <w:br/>
            </w:r>
            <w:r>
              <w:rPr>
                <w:rFonts w:ascii="Times New Roman"/>
                <w:b w:val="false"/>
                <w:i w:val="false"/>
                <w:color w:val="000000"/>
                <w:sz w:val="20"/>
              </w:rPr>
              <w:t>
</w:t>
            </w:r>
            <w:r>
              <w:rPr>
                <w:rFonts w:ascii="Times New Roman"/>
                <w:b w:val="false"/>
                <w:i w:val="false"/>
                <w:color w:val="000000"/>
                <w:sz w:val="20"/>
              </w:rPr>
              <w:t>активизации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МПК в области</w:t>
            </w:r>
            <w:r>
              <w:br/>
            </w:r>
            <w:r>
              <w:rPr>
                <w:rFonts w:ascii="Times New Roman"/>
                <w:b w:val="false"/>
                <w:i w:val="false"/>
                <w:color w:val="000000"/>
                <w:sz w:val="20"/>
              </w:rPr>
              <w:t>
</w:t>
            </w:r>
            <w:r>
              <w:rPr>
                <w:rFonts w:ascii="Times New Roman"/>
                <w:b w:val="false"/>
                <w:i w:val="false"/>
                <w:color w:val="000000"/>
                <w:sz w:val="20"/>
              </w:rPr>
              <w:t>привлечения</w:t>
            </w:r>
            <w:r>
              <w:br/>
            </w:r>
            <w:r>
              <w:rPr>
                <w:rFonts w:ascii="Times New Roman"/>
                <w:b w:val="false"/>
                <w:i w:val="false"/>
                <w:color w:val="000000"/>
                <w:sz w:val="20"/>
              </w:rPr>
              <w:t>
</w:t>
            </w:r>
            <w:r>
              <w:rPr>
                <w:rFonts w:ascii="Times New Roman"/>
                <w:b w:val="false"/>
                <w:i w:val="false"/>
                <w:color w:val="000000"/>
                <w:sz w:val="20"/>
              </w:rPr>
              <w:t>ПИИ:</w:t>
            </w:r>
            <w:r>
              <w:br/>
            </w:r>
            <w:r>
              <w:rPr>
                <w:rFonts w:ascii="Times New Roman"/>
                <w:b w:val="false"/>
                <w:i w:val="false"/>
                <w:color w:val="000000"/>
                <w:sz w:val="20"/>
              </w:rPr>
              <w:t>
</w:t>
            </w:r>
            <w:r>
              <w:rPr>
                <w:rFonts w:ascii="Times New Roman"/>
                <w:b w:val="false"/>
                <w:i w:val="false"/>
                <w:color w:val="000000"/>
                <w:sz w:val="20"/>
              </w:rPr>
              <w:t>создание МПК</w:t>
            </w:r>
            <w:r>
              <w:br/>
            </w:r>
            <w:r>
              <w:rPr>
                <w:rFonts w:ascii="Times New Roman"/>
                <w:b w:val="false"/>
                <w:i w:val="false"/>
                <w:color w:val="000000"/>
                <w:sz w:val="20"/>
              </w:rPr>
              <w:t>
</w:t>
            </w:r>
            <w:r>
              <w:rPr>
                <w:rFonts w:ascii="Times New Roman"/>
                <w:b w:val="false"/>
                <w:i w:val="false"/>
                <w:color w:val="000000"/>
                <w:sz w:val="20"/>
              </w:rPr>
              <w:t>по торгово-</w:t>
            </w:r>
            <w:r>
              <w:br/>
            </w:r>
            <w:r>
              <w:rPr>
                <w:rFonts w:ascii="Times New Roman"/>
                <w:b w:val="false"/>
                <w:i w:val="false"/>
                <w:color w:val="000000"/>
                <w:sz w:val="20"/>
              </w:rPr>
              <w:t>
</w:t>
            </w:r>
            <w:r>
              <w:rPr>
                <w:rFonts w:ascii="Times New Roman"/>
                <w:b w:val="false"/>
                <w:i w:val="false"/>
                <w:color w:val="000000"/>
                <w:sz w:val="20"/>
              </w:rPr>
              <w:t>экономическим</w:t>
            </w:r>
            <w:r>
              <w:br/>
            </w:r>
            <w:r>
              <w:rPr>
                <w:rFonts w:ascii="Times New Roman"/>
                <w:b w:val="false"/>
                <w:i w:val="false"/>
                <w:color w:val="000000"/>
                <w:sz w:val="20"/>
              </w:rPr>
              <w:t>
</w:t>
            </w:r>
            <w:r>
              <w:rPr>
                <w:rFonts w:ascii="Times New Roman"/>
                <w:b w:val="false"/>
                <w:i w:val="false"/>
                <w:color w:val="000000"/>
                <w:sz w:val="20"/>
              </w:rPr>
              <w:t>вопросам с</w:t>
            </w:r>
            <w:r>
              <w:br/>
            </w:r>
            <w:r>
              <w:rPr>
                <w:rFonts w:ascii="Times New Roman"/>
                <w:b w:val="false"/>
                <w:i w:val="false"/>
                <w:color w:val="000000"/>
                <w:sz w:val="20"/>
              </w:rPr>
              <w:t>
</w:t>
            </w:r>
            <w:r>
              <w:rPr>
                <w:rFonts w:ascii="Times New Roman"/>
                <w:b w:val="false"/>
                <w:i w:val="false"/>
                <w:color w:val="000000"/>
                <w:sz w:val="20"/>
              </w:rPr>
              <w:t>приоритетными</w:t>
            </w:r>
            <w:r>
              <w:br/>
            </w:r>
            <w:r>
              <w:rPr>
                <w:rFonts w:ascii="Times New Roman"/>
                <w:b w:val="false"/>
                <w:i w:val="false"/>
                <w:color w:val="000000"/>
                <w:sz w:val="20"/>
              </w:rPr>
              <w:t>
</w:t>
            </w:r>
            <w:r>
              <w:rPr>
                <w:rFonts w:ascii="Times New Roman"/>
                <w:b w:val="false"/>
                <w:i w:val="false"/>
                <w:color w:val="000000"/>
                <w:sz w:val="20"/>
              </w:rPr>
              <w:t>странами;</w:t>
            </w:r>
            <w:r>
              <w:br/>
            </w:r>
            <w:r>
              <w:rPr>
                <w:rFonts w:ascii="Times New Roman"/>
                <w:b w:val="false"/>
                <w:i w:val="false"/>
                <w:color w:val="000000"/>
                <w:sz w:val="20"/>
              </w:rPr>
              <w:t>
</w:t>
            </w: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на заседаниях</w:t>
            </w:r>
            <w:r>
              <w:br/>
            </w:r>
            <w:r>
              <w:rPr>
                <w:rFonts w:ascii="Times New Roman"/>
                <w:b w:val="false"/>
                <w:i w:val="false"/>
                <w:color w:val="000000"/>
                <w:sz w:val="20"/>
              </w:rPr>
              <w:t>
</w:t>
            </w:r>
            <w:r>
              <w:rPr>
                <w:rFonts w:ascii="Times New Roman"/>
                <w:b w:val="false"/>
                <w:i w:val="false"/>
                <w:color w:val="000000"/>
                <w:sz w:val="20"/>
              </w:rPr>
              <w:t>МПК проблем-</w:t>
            </w:r>
            <w:r>
              <w:br/>
            </w:r>
            <w:r>
              <w:rPr>
                <w:rFonts w:ascii="Times New Roman"/>
                <w:b w:val="false"/>
                <w:i w:val="false"/>
                <w:color w:val="000000"/>
                <w:sz w:val="20"/>
              </w:rPr>
              <w:t>
</w:t>
            </w:r>
            <w:r>
              <w:rPr>
                <w:rFonts w:ascii="Times New Roman"/>
                <w:b w:val="false"/>
                <w:i w:val="false"/>
                <w:color w:val="000000"/>
                <w:sz w:val="20"/>
              </w:rPr>
              <w:t>ных вопросов,</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осуществлением</w:t>
            </w:r>
            <w:r>
              <w:br/>
            </w:r>
            <w:r>
              <w:rPr>
                <w:rFonts w:ascii="Times New Roman"/>
                <w:b w:val="false"/>
                <w:i w:val="false"/>
                <w:color w:val="000000"/>
                <w:sz w:val="20"/>
              </w:rPr>
              <w:t>
</w:t>
            </w:r>
            <w:r>
              <w:rPr>
                <w:rFonts w:ascii="Times New Roman"/>
                <w:b w:val="false"/>
                <w:i w:val="false"/>
                <w:color w:val="000000"/>
                <w:sz w:val="20"/>
              </w:rPr>
              <w:t>инвестиционной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и продвижением</w:t>
            </w:r>
            <w:r>
              <w:br/>
            </w:r>
            <w:r>
              <w:rPr>
                <w:rFonts w:ascii="Times New Roman"/>
                <w:b w:val="false"/>
                <w:i w:val="false"/>
                <w:color w:val="000000"/>
                <w:sz w:val="20"/>
              </w:rPr>
              <w:t>
</w:t>
            </w:r>
            <w:r>
              <w:rPr>
                <w:rFonts w:ascii="Times New Roman"/>
                <w:b w:val="false"/>
                <w:i w:val="false"/>
                <w:color w:val="000000"/>
                <w:sz w:val="20"/>
              </w:rPr>
              <w:t>экспорта;</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вовлечению</w:t>
            </w:r>
            <w:r>
              <w:br/>
            </w:r>
            <w:r>
              <w:rPr>
                <w:rFonts w:ascii="Times New Roman"/>
                <w:b w:val="false"/>
                <w:i w:val="false"/>
                <w:color w:val="000000"/>
                <w:sz w:val="20"/>
              </w:rPr>
              <w:t>
</w:t>
            </w:r>
            <w:r>
              <w:rPr>
                <w:rFonts w:ascii="Times New Roman"/>
                <w:b w:val="false"/>
                <w:i w:val="false"/>
                <w:color w:val="000000"/>
                <w:sz w:val="20"/>
              </w:rPr>
              <w:t>крупнейших</w:t>
            </w:r>
            <w:r>
              <w:br/>
            </w:r>
            <w:r>
              <w:rPr>
                <w:rFonts w:ascii="Times New Roman"/>
                <w:b w:val="false"/>
                <w:i w:val="false"/>
                <w:color w:val="000000"/>
                <w:sz w:val="20"/>
              </w:rPr>
              <w:t>
</w:t>
            </w:r>
            <w:r>
              <w:rPr>
                <w:rFonts w:ascii="Times New Roman"/>
                <w:b w:val="false"/>
                <w:i w:val="false"/>
                <w:color w:val="000000"/>
                <w:sz w:val="20"/>
              </w:rPr>
              <w:t>компаний-</w:t>
            </w:r>
            <w:r>
              <w:br/>
            </w:r>
            <w:r>
              <w:rPr>
                <w:rFonts w:ascii="Times New Roman"/>
                <w:b w:val="false"/>
                <w:i w:val="false"/>
                <w:color w:val="000000"/>
                <w:sz w:val="20"/>
              </w:rPr>
              <w:t>
</w:t>
            </w:r>
            <w:r>
              <w:rPr>
                <w:rFonts w:ascii="Times New Roman"/>
                <w:b w:val="false"/>
                <w:i w:val="false"/>
                <w:color w:val="000000"/>
                <w:sz w:val="20"/>
              </w:rPr>
              <w:t>инвесторов в</w:t>
            </w:r>
            <w:r>
              <w:br/>
            </w:r>
            <w:r>
              <w:rPr>
                <w:rFonts w:ascii="Times New Roman"/>
                <w:b w:val="false"/>
                <w:i w:val="false"/>
                <w:color w:val="000000"/>
                <w:sz w:val="20"/>
              </w:rPr>
              <w:t>
</w:t>
            </w:r>
            <w:r>
              <w:rPr>
                <w:rFonts w:ascii="Times New Roman"/>
                <w:b w:val="false"/>
                <w:i w:val="false"/>
                <w:color w:val="000000"/>
                <w:sz w:val="20"/>
              </w:rPr>
              <w:t>приоритетных</w:t>
            </w:r>
            <w:r>
              <w:br/>
            </w:r>
            <w:r>
              <w:rPr>
                <w:rFonts w:ascii="Times New Roman"/>
                <w:b w:val="false"/>
                <w:i w:val="false"/>
                <w:color w:val="000000"/>
                <w:sz w:val="20"/>
              </w:rPr>
              <w:t>
</w:t>
            </w:r>
            <w:r>
              <w:rPr>
                <w:rFonts w:ascii="Times New Roman"/>
                <w:b w:val="false"/>
                <w:i w:val="false"/>
                <w:color w:val="000000"/>
                <w:sz w:val="20"/>
              </w:rPr>
              <w:t>отраслях в</w:t>
            </w:r>
            <w:r>
              <w:br/>
            </w:r>
            <w:r>
              <w:rPr>
                <w:rFonts w:ascii="Times New Roman"/>
                <w:b w:val="false"/>
                <w:i w:val="false"/>
                <w:color w:val="000000"/>
                <w:sz w:val="20"/>
              </w:rPr>
              <w:t>
</w:t>
            </w:r>
            <w:r>
              <w:rPr>
                <w:rFonts w:ascii="Times New Roman"/>
                <w:b w:val="false"/>
                <w:i w:val="false"/>
                <w:color w:val="000000"/>
                <w:sz w:val="20"/>
              </w:rPr>
              <w:t>состав МПК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 РК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r>
              <w:br/>
            </w:r>
            <w:r>
              <w:rPr>
                <w:rFonts w:ascii="Times New Roman"/>
                <w:b w:val="false"/>
                <w:i w:val="false"/>
                <w:color w:val="000000"/>
                <w:sz w:val="20"/>
              </w:rPr>
              <w:t>
</w:t>
            </w:r>
            <w:r>
              <w:rPr>
                <w:rFonts w:ascii="Times New Roman"/>
                <w:b w:val="false"/>
                <w:i w:val="false"/>
                <w:color w:val="000000"/>
                <w:sz w:val="20"/>
              </w:rPr>
              <w:t>сопред-</w:t>
            </w:r>
            <w:r>
              <w:br/>
            </w:r>
            <w:r>
              <w:rPr>
                <w:rFonts w:ascii="Times New Roman"/>
                <w:b w:val="false"/>
                <w:i w:val="false"/>
                <w:color w:val="000000"/>
                <w:sz w:val="20"/>
              </w:rPr>
              <w:t>
</w:t>
            </w:r>
            <w:r>
              <w:rPr>
                <w:rFonts w:ascii="Times New Roman"/>
                <w:b w:val="false"/>
                <w:i w:val="false"/>
                <w:color w:val="000000"/>
                <w:sz w:val="20"/>
              </w:rPr>
              <w:t>седате-</w:t>
            </w:r>
            <w:r>
              <w:br/>
            </w:r>
            <w:r>
              <w:rPr>
                <w:rFonts w:ascii="Times New Roman"/>
                <w:b w:val="false"/>
                <w:i w:val="false"/>
                <w:color w:val="000000"/>
                <w:sz w:val="20"/>
              </w:rPr>
              <w:t>
</w:t>
            </w:r>
            <w:r>
              <w:rPr>
                <w:rFonts w:ascii="Times New Roman"/>
                <w:b w:val="false"/>
                <w:i w:val="false"/>
                <w:color w:val="000000"/>
                <w:sz w:val="20"/>
              </w:rPr>
              <w:t>ли МПК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вопросы</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деловых</w:t>
            </w:r>
            <w:r>
              <w:br/>
            </w:r>
            <w:r>
              <w:rPr>
                <w:rFonts w:ascii="Times New Roman"/>
                <w:b w:val="false"/>
                <w:i w:val="false"/>
                <w:color w:val="000000"/>
                <w:sz w:val="20"/>
              </w:rPr>
              <w:t>
</w:t>
            </w:r>
            <w:r>
              <w:rPr>
                <w:rFonts w:ascii="Times New Roman"/>
                <w:b w:val="false"/>
                <w:i w:val="false"/>
                <w:color w:val="000000"/>
                <w:sz w:val="20"/>
              </w:rPr>
              <w:t>советов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привлечения</w:t>
            </w:r>
            <w:r>
              <w:br/>
            </w:r>
            <w:r>
              <w:rPr>
                <w:rFonts w:ascii="Times New Roman"/>
                <w:b w:val="false"/>
                <w:i w:val="false"/>
                <w:color w:val="000000"/>
                <w:sz w:val="20"/>
              </w:rPr>
              <w:t>
</w:t>
            </w:r>
            <w:r>
              <w:rPr>
                <w:rFonts w:ascii="Times New Roman"/>
                <w:b w:val="false"/>
                <w:i w:val="false"/>
                <w:color w:val="000000"/>
                <w:sz w:val="20"/>
              </w:rPr>
              <w:t xml:space="preserve">ПИИ: </w:t>
            </w:r>
            <w:r>
              <w:br/>
            </w:r>
            <w:r>
              <w:rPr>
                <w:rFonts w:ascii="Times New Roman"/>
                <w:b w:val="false"/>
                <w:i w:val="false"/>
                <w:color w:val="000000"/>
                <w:sz w:val="20"/>
              </w:rPr>
              <w:t>
</w:t>
            </w:r>
            <w:r>
              <w:rPr>
                <w:rFonts w:ascii="Times New Roman"/>
                <w:b w:val="false"/>
                <w:i w:val="false"/>
                <w:color w:val="000000"/>
                <w:sz w:val="20"/>
              </w:rPr>
              <w:t>регламентация</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деловых</w:t>
            </w:r>
            <w:r>
              <w:br/>
            </w:r>
            <w:r>
              <w:rPr>
                <w:rFonts w:ascii="Times New Roman"/>
                <w:b w:val="false"/>
                <w:i w:val="false"/>
                <w:color w:val="000000"/>
                <w:sz w:val="20"/>
              </w:rPr>
              <w:t>
</w:t>
            </w:r>
            <w:r>
              <w:rPr>
                <w:rFonts w:ascii="Times New Roman"/>
                <w:b w:val="false"/>
                <w:i w:val="false"/>
                <w:color w:val="000000"/>
                <w:sz w:val="20"/>
              </w:rPr>
              <w:t>советов</w:t>
            </w:r>
            <w:r>
              <w:br/>
            </w:r>
            <w:r>
              <w:rPr>
                <w:rFonts w:ascii="Times New Roman"/>
                <w:b w:val="false"/>
                <w:i w:val="false"/>
                <w:color w:val="000000"/>
                <w:sz w:val="20"/>
              </w:rPr>
              <w:t>
</w:t>
            </w:r>
            <w:r>
              <w:rPr>
                <w:rFonts w:ascii="Times New Roman"/>
                <w:b w:val="false"/>
                <w:i w:val="false"/>
                <w:color w:val="000000"/>
                <w:sz w:val="20"/>
              </w:rPr>
              <w:t>типовым</w:t>
            </w:r>
            <w:r>
              <w:br/>
            </w:r>
            <w:r>
              <w:rPr>
                <w:rFonts w:ascii="Times New Roman"/>
                <w:b w:val="false"/>
                <w:i w:val="false"/>
                <w:color w:val="000000"/>
                <w:sz w:val="20"/>
              </w:rPr>
              <w:t>
</w:t>
            </w:r>
            <w:r>
              <w:rPr>
                <w:rFonts w:ascii="Times New Roman"/>
                <w:b w:val="false"/>
                <w:i w:val="false"/>
                <w:color w:val="000000"/>
                <w:sz w:val="20"/>
              </w:rPr>
              <w:t xml:space="preserve">положением: </w:t>
            </w:r>
            <w:r>
              <w:br/>
            </w:r>
            <w:r>
              <w:rPr>
                <w:rFonts w:ascii="Times New Roman"/>
                <w:b w:val="false"/>
                <w:i w:val="false"/>
                <w:color w:val="000000"/>
                <w:sz w:val="20"/>
              </w:rPr>
              <w:t>
</w:t>
            </w: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деловых</w:t>
            </w:r>
            <w:r>
              <w:br/>
            </w:r>
            <w:r>
              <w:rPr>
                <w:rFonts w:ascii="Times New Roman"/>
                <w:b w:val="false"/>
                <w:i w:val="false"/>
                <w:color w:val="000000"/>
                <w:sz w:val="20"/>
              </w:rPr>
              <w:t>
</w:t>
            </w:r>
            <w:r>
              <w:rPr>
                <w:rFonts w:ascii="Times New Roman"/>
                <w:b w:val="false"/>
                <w:i w:val="false"/>
                <w:color w:val="000000"/>
                <w:sz w:val="20"/>
              </w:rPr>
              <w:t>советов;</w:t>
            </w:r>
            <w:r>
              <w:br/>
            </w:r>
            <w:r>
              <w:rPr>
                <w:rFonts w:ascii="Times New Roman"/>
                <w:b w:val="false"/>
                <w:i w:val="false"/>
                <w:color w:val="000000"/>
                <w:sz w:val="20"/>
              </w:rPr>
              <w:t>
</w:t>
            </w: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консультатив-</w:t>
            </w:r>
            <w:r>
              <w:br/>
            </w:r>
            <w:r>
              <w:rPr>
                <w:rFonts w:ascii="Times New Roman"/>
                <w:b w:val="false"/>
                <w:i w:val="false"/>
                <w:color w:val="000000"/>
                <w:sz w:val="20"/>
              </w:rPr>
              <w:t>
</w:t>
            </w:r>
            <w:r>
              <w:rPr>
                <w:rFonts w:ascii="Times New Roman"/>
                <w:b w:val="false"/>
                <w:i w:val="false"/>
                <w:color w:val="000000"/>
                <w:sz w:val="20"/>
              </w:rPr>
              <w:t>ного совета</w:t>
            </w:r>
            <w:r>
              <w:br/>
            </w:r>
            <w:r>
              <w:rPr>
                <w:rFonts w:ascii="Times New Roman"/>
                <w:b w:val="false"/>
                <w:i w:val="false"/>
                <w:color w:val="000000"/>
                <w:sz w:val="20"/>
              </w:rPr>
              <w:t>
</w:t>
            </w:r>
            <w:r>
              <w:rPr>
                <w:rFonts w:ascii="Times New Roman"/>
                <w:b w:val="false"/>
                <w:i w:val="false"/>
                <w:color w:val="000000"/>
                <w:sz w:val="20"/>
              </w:rPr>
              <w:t>по общей</w:t>
            </w:r>
            <w:r>
              <w:br/>
            </w:r>
            <w:r>
              <w:rPr>
                <w:rFonts w:ascii="Times New Roman"/>
                <w:b w:val="false"/>
                <w:i w:val="false"/>
                <w:color w:val="000000"/>
                <w:sz w:val="20"/>
              </w:rPr>
              <w:t>
</w:t>
            </w:r>
            <w:r>
              <w:rPr>
                <w:rFonts w:ascii="Times New Roman"/>
                <w:b w:val="false"/>
                <w:i w:val="false"/>
                <w:color w:val="000000"/>
                <w:sz w:val="20"/>
              </w:rPr>
              <w:t>координации</w:t>
            </w:r>
            <w:r>
              <w:br/>
            </w:r>
            <w:r>
              <w:rPr>
                <w:rFonts w:ascii="Times New Roman"/>
                <w:b w:val="false"/>
                <w:i w:val="false"/>
                <w:color w:val="000000"/>
                <w:sz w:val="20"/>
              </w:rPr>
              <w:t>
</w:t>
            </w:r>
            <w:r>
              <w:rPr>
                <w:rFonts w:ascii="Times New Roman"/>
                <w:b w:val="false"/>
                <w:i w:val="false"/>
                <w:color w:val="000000"/>
                <w:sz w:val="20"/>
              </w:rPr>
              <w:t>деловых</w:t>
            </w:r>
            <w:r>
              <w:br/>
            </w:r>
            <w:r>
              <w:rPr>
                <w:rFonts w:ascii="Times New Roman"/>
                <w:b w:val="false"/>
                <w:i w:val="false"/>
                <w:color w:val="000000"/>
                <w:sz w:val="20"/>
              </w:rPr>
              <w:t>
</w:t>
            </w:r>
            <w:r>
              <w:rPr>
                <w:rFonts w:ascii="Times New Roman"/>
                <w:b w:val="false"/>
                <w:i w:val="false"/>
                <w:color w:val="000000"/>
                <w:sz w:val="20"/>
              </w:rPr>
              <w:t>советов при</w:t>
            </w:r>
            <w:r>
              <w:br/>
            </w:r>
            <w:r>
              <w:rPr>
                <w:rFonts w:ascii="Times New Roman"/>
                <w:b w:val="false"/>
                <w:i w:val="false"/>
                <w:color w:val="000000"/>
                <w:sz w:val="20"/>
              </w:rPr>
              <w:t>
</w:t>
            </w:r>
            <w:r>
              <w:rPr>
                <w:rFonts w:ascii="Times New Roman"/>
                <w:b w:val="false"/>
                <w:i w:val="false"/>
                <w:color w:val="000000"/>
                <w:sz w:val="20"/>
              </w:rPr>
              <w:t>ОЮЛ «НЭП</w:t>
            </w:r>
            <w:r>
              <w:br/>
            </w:r>
            <w:r>
              <w:rPr>
                <w:rFonts w:ascii="Times New Roman"/>
                <w:b w:val="false"/>
                <w:i w:val="false"/>
                <w:color w:val="000000"/>
                <w:sz w:val="20"/>
              </w:rPr>
              <w:t>
</w:t>
            </w:r>
            <w:r>
              <w:rPr>
                <w:rFonts w:ascii="Times New Roman"/>
                <w:b w:val="false"/>
                <w:i w:val="false"/>
                <w:color w:val="000000"/>
                <w:sz w:val="20"/>
              </w:rPr>
              <w:t>«Союз</w:t>
            </w:r>
            <w:r>
              <w:br/>
            </w:r>
            <w:r>
              <w:rPr>
                <w:rFonts w:ascii="Times New Roman"/>
                <w:b w:val="false"/>
                <w:i w:val="false"/>
                <w:color w:val="000000"/>
                <w:sz w:val="20"/>
              </w:rPr>
              <w:t>
</w:t>
            </w:r>
            <w:r>
              <w:rPr>
                <w:rFonts w:ascii="Times New Roman"/>
                <w:b w:val="false"/>
                <w:i w:val="false"/>
                <w:color w:val="000000"/>
                <w:sz w:val="20"/>
              </w:rPr>
              <w:t xml:space="preserve">«Атамекен»; </w:t>
            </w:r>
            <w:r>
              <w:br/>
            </w:r>
            <w:r>
              <w:rPr>
                <w:rFonts w:ascii="Times New Roman"/>
                <w:b w:val="false"/>
                <w:i w:val="false"/>
                <w:color w:val="000000"/>
                <w:sz w:val="20"/>
              </w:rPr>
              <w:t>
</w:t>
            </w:r>
            <w:r>
              <w:rPr>
                <w:rFonts w:ascii="Times New Roman"/>
                <w:b w:val="false"/>
                <w:i w:val="false"/>
                <w:color w:val="000000"/>
                <w:sz w:val="20"/>
              </w:rPr>
              <w:t>участие</w:t>
            </w:r>
            <w:r>
              <w:br/>
            </w:r>
            <w:r>
              <w:rPr>
                <w:rFonts w:ascii="Times New Roman"/>
                <w:b w:val="false"/>
                <w:i w:val="false"/>
                <w:color w:val="000000"/>
                <w:sz w:val="20"/>
              </w:rPr>
              <w:t>
</w:t>
            </w:r>
            <w:r>
              <w:rPr>
                <w:rFonts w:ascii="Times New Roman"/>
                <w:b w:val="false"/>
                <w:i w:val="false"/>
                <w:color w:val="000000"/>
                <w:sz w:val="20"/>
              </w:rPr>
              <w:t>сопредседате-</w:t>
            </w:r>
            <w:r>
              <w:br/>
            </w:r>
            <w:r>
              <w:rPr>
                <w:rFonts w:ascii="Times New Roman"/>
                <w:b w:val="false"/>
                <w:i w:val="false"/>
                <w:color w:val="000000"/>
                <w:sz w:val="20"/>
              </w:rPr>
              <w:t>
</w:t>
            </w:r>
            <w:r>
              <w:rPr>
                <w:rFonts w:ascii="Times New Roman"/>
                <w:b w:val="false"/>
                <w:i w:val="false"/>
                <w:color w:val="000000"/>
                <w:sz w:val="20"/>
              </w:rPr>
              <w:t>лей казах-</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танских</w:t>
            </w:r>
            <w:r>
              <w:br/>
            </w:r>
            <w:r>
              <w:rPr>
                <w:rFonts w:ascii="Times New Roman"/>
                <w:b w:val="false"/>
                <w:i w:val="false"/>
                <w:color w:val="000000"/>
                <w:sz w:val="20"/>
              </w:rPr>
              <w:t>
</w:t>
            </w:r>
            <w:r>
              <w:rPr>
                <w:rFonts w:ascii="Times New Roman"/>
                <w:b w:val="false"/>
                <w:i w:val="false"/>
                <w:color w:val="000000"/>
                <w:sz w:val="20"/>
              </w:rPr>
              <w:t>деловых</w:t>
            </w:r>
            <w:r>
              <w:br/>
            </w:r>
            <w:r>
              <w:rPr>
                <w:rFonts w:ascii="Times New Roman"/>
                <w:b w:val="false"/>
                <w:i w:val="false"/>
                <w:color w:val="000000"/>
                <w:sz w:val="20"/>
              </w:rPr>
              <w:t>
</w:t>
            </w:r>
            <w:r>
              <w:rPr>
                <w:rFonts w:ascii="Times New Roman"/>
                <w:b w:val="false"/>
                <w:i w:val="false"/>
                <w:color w:val="000000"/>
                <w:sz w:val="20"/>
              </w:rPr>
              <w:t>советов в</w:t>
            </w:r>
            <w:r>
              <w:br/>
            </w:r>
            <w:r>
              <w:rPr>
                <w:rFonts w:ascii="Times New Roman"/>
                <w:b w:val="false"/>
                <w:i w:val="false"/>
                <w:color w:val="000000"/>
                <w:sz w:val="20"/>
              </w:rPr>
              <w:t>
</w:t>
            </w:r>
            <w:r>
              <w:rPr>
                <w:rFonts w:ascii="Times New Roman"/>
                <w:b w:val="false"/>
                <w:i w:val="false"/>
                <w:color w:val="000000"/>
                <w:sz w:val="20"/>
              </w:rPr>
              <w:t>составе МПК;</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подотчетности</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стороны</w:t>
            </w:r>
            <w:r>
              <w:br/>
            </w:r>
            <w:r>
              <w:rPr>
                <w:rFonts w:ascii="Times New Roman"/>
                <w:b w:val="false"/>
                <w:i w:val="false"/>
                <w:color w:val="000000"/>
                <w:sz w:val="20"/>
              </w:rPr>
              <w:t>
</w:t>
            </w:r>
            <w:r>
              <w:rPr>
                <w:rFonts w:ascii="Times New Roman"/>
                <w:b w:val="false"/>
                <w:i w:val="false"/>
                <w:color w:val="000000"/>
                <w:sz w:val="20"/>
              </w:rPr>
              <w:t>деловых</w:t>
            </w:r>
            <w:r>
              <w:br/>
            </w:r>
            <w:r>
              <w:rPr>
                <w:rFonts w:ascii="Times New Roman"/>
                <w:b w:val="false"/>
                <w:i w:val="false"/>
                <w:color w:val="000000"/>
                <w:sz w:val="20"/>
              </w:rPr>
              <w:t>
</w:t>
            </w:r>
            <w:r>
              <w:rPr>
                <w:rFonts w:ascii="Times New Roman"/>
                <w:b w:val="false"/>
                <w:i w:val="false"/>
                <w:color w:val="000000"/>
                <w:sz w:val="20"/>
              </w:rPr>
              <w:t>советов</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части МПК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 РК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МИД, 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r>
              <w:br/>
            </w:r>
            <w:r>
              <w:rPr>
                <w:rFonts w:ascii="Times New Roman"/>
                <w:b w:val="false"/>
                <w:i w:val="false"/>
                <w:color w:val="000000"/>
                <w:sz w:val="20"/>
              </w:rPr>
              <w:t>
</w:t>
            </w:r>
            <w:r>
              <w:rPr>
                <w:rFonts w:ascii="Times New Roman"/>
                <w:b w:val="false"/>
                <w:i w:val="false"/>
                <w:color w:val="000000"/>
                <w:sz w:val="20"/>
              </w:rPr>
              <w:t>ОЮЛ</w:t>
            </w:r>
            <w:r>
              <w:br/>
            </w:r>
            <w:r>
              <w:rPr>
                <w:rFonts w:ascii="Times New Roman"/>
                <w:b w:val="false"/>
                <w:i w:val="false"/>
                <w:color w:val="000000"/>
                <w:sz w:val="20"/>
              </w:rPr>
              <w:t>
</w:t>
            </w:r>
            <w:r>
              <w:rPr>
                <w:rFonts w:ascii="Times New Roman"/>
                <w:b w:val="false"/>
                <w:i w:val="false"/>
                <w:color w:val="000000"/>
                <w:sz w:val="20"/>
              </w:rPr>
              <w:t>«НЭП</w:t>
            </w:r>
            <w:r>
              <w:br/>
            </w:r>
            <w:r>
              <w:rPr>
                <w:rFonts w:ascii="Times New Roman"/>
                <w:b w:val="false"/>
                <w:i w:val="false"/>
                <w:color w:val="000000"/>
                <w:sz w:val="20"/>
              </w:rPr>
              <w:t>
</w:t>
            </w:r>
            <w:r>
              <w:rPr>
                <w:rFonts w:ascii="Times New Roman"/>
                <w:b w:val="false"/>
                <w:i w:val="false"/>
                <w:color w:val="000000"/>
                <w:sz w:val="20"/>
              </w:rPr>
              <w:t>«Союз</w:t>
            </w:r>
            <w:r>
              <w:br/>
            </w:r>
            <w:r>
              <w:rPr>
                <w:rFonts w:ascii="Times New Roman"/>
                <w:b w:val="false"/>
                <w:i w:val="false"/>
                <w:color w:val="000000"/>
                <w:sz w:val="20"/>
              </w:rPr>
              <w:t>
</w:t>
            </w:r>
            <w:r>
              <w:rPr>
                <w:rFonts w:ascii="Times New Roman"/>
                <w:b w:val="false"/>
                <w:i w:val="false"/>
                <w:color w:val="000000"/>
                <w:sz w:val="20"/>
              </w:rPr>
              <w:t>«Атаме-</w:t>
            </w:r>
            <w:r>
              <w:br/>
            </w:r>
            <w:r>
              <w:rPr>
                <w:rFonts w:ascii="Times New Roman"/>
                <w:b w:val="false"/>
                <w:i w:val="false"/>
                <w:color w:val="000000"/>
                <w:sz w:val="20"/>
              </w:rPr>
              <w:t>
</w:t>
            </w:r>
            <w:r>
              <w:rPr>
                <w:rFonts w:ascii="Times New Roman"/>
                <w:b w:val="false"/>
                <w:i w:val="false"/>
                <w:color w:val="000000"/>
                <w:sz w:val="20"/>
              </w:rPr>
              <w:t>кен»,</w:t>
            </w:r>
            <w:r>
              <w:br/>
            </w:r>
            <w:r>
              <w:rPr>
                <w:rFonts w:ascii="Times New Roman"/>
                <w:b w:val="false"/>
                <w:i w:val="false"/>
                <w:color w:val="000000"/>
                <w:sz w:val="20"/>
              </w:rPr>
              <w:t>
</w:t>
            </w:r>
            <w:r>
              <w:rPr>
                <w:rFonts w:ascii="Times New Roman"/>
                <w:b w:val="false"/>
                <w:i w:val="false"/>
                <w:color w:val="000000"/>
                <w:sz w:val="20"/>
              </w:rPr>
              <w:t>Торгово-</w:t>
            </w:r>
            <w:r>
              <w:br/>
            </w:r>
            <w:r>
              <w:rPr>
                <w:rFonts w:ascii="Times New Roman"/>
                <w:b w:val="false"/>
                <w:i w:val="false"/>
                <w:color w:val="000000"/>
                <w:sz w:val="20"/>
              </w:rPr>
              <w:t>
</w:t>
            </w:r>
            <w:r>
              <w:rPr>
                <w:rFonts w:ascii="Times New Roman"/>
                <w:b w:val="false"/>
                <w:i w:val="false"/>
                <w:color w:val="000000"/>
                <w:sz w:val="20"/>
              </w:rPr>
              <w:t>промыш-</w:t>
            </w:r>
            <w:r>
              <w:br/>
            </w:r>
            <w:r>
              <w:rPr>
                <w:rFonts w:ascii="Times New Roman"/>
                <w:b w:val="false"/>
                <w:i w:val="false"/>
                <w:color w:val="000000"/>
                <w:sz w:val="20"/>
              </w:rPr>
              <w:t>
</w:t>
            </w:r>
            <w:r>
              <w:rPr>
                <w:rFonts w:ascii="Times New Roman"/>
                <w:b w:val="false"/>
                <w:i w:val="false"/>
                <w:color w:val="000000"/>
                <w:sz w:val="20"/>
              </w:rPr>
              <w:t>ленная</w:t>
            </w:r>
            <w:r>
              <w:br/>
            </w:r>
            <w:r>
              <w:rPr>
                <w:rFonts w:ascii="Times New Roman"/>
                <w:b w:val="false"/>
                <w:i w:val="false"/>
                <w:color w:val="000000"/>
                <w:sz w:val="20"/>
              </w:rPr>
              <w:t>
</w:t>
            </w:r>
            <w:r>
              <w:rPr>
                <w:rFonts w:ascii="Times New Roman"/>
                <w:b w:val="false"/>
                <w:i w:val="false"/>
                <w:color w:val="000000"/>
                <w:sz w:val="20"/>
              </w:rPr>
              <w:t>палата</w:t>
            </w:r>
            <w:r>
              <w:br/>
            </w:r>
            <w:r>
              <w:rPr>
                <w:rFonts w:ascii="Times New Roman"/>
                <w:b w:val="false"/>
                <w:i w:val="false"/>
                <w:color w:val="000000"/>
                <w:sz w:val="20"/>
              </w:rPr>
              <w:t>
</w:t>
            </w:r>
            <w:r>
              <w:rPr>
                <w:rFonts w:ascii="Times New Roman"/>
                <w:b w:val="false"/>
                <w:i w:val="false"/>
                <w:color w:val="000000"/>
                <w:sz w:val="20"/>
              </w:rPr>
              <w:t>РК, АО</w:t>
            </w:r>
            <w:r>
              <w:br/>
            </w:r>
            <w:r>
              <w:rPr>
                <w:rFonts w:ascii="Times New Roman"/>
                <w:b w:val="false"/>
                <w:i w:val="false"/>
                <w:color w:val="000000"/>
                <w:sz w:val="20"/>
              </w:rPr>
              <w:t>
</w:t>
            </w:r>
            <w:r>
              <w:rPr>
                <w:rFonts w:ascii="Times New Roman"/>
                <w:b w:val="false"/>
                <w:i w:val="false"/>
                <w:color w:val="000000"/>
                <w:sz w:val="20"/>
              </w:rPr>
              <w:t>«ФНБ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Определить</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ные проекты,</w:t>
            </w:r>
            <w:r>
              <w:br/>
            </w:r>
            <w:r>
              <w:rPr>
                <w:rFonts w:ascii="Times New Roman"/>
                <w:b w:val="false"/>
                <w:i w:val="false"/>
                <w:color w:val="000000"/>
                <w:sz w:val="20"/>
              </w:rPr>
              <w:t>
</w:t>
            </w:r>
            <w:r>
              <w:rPr>
                <w:rFonts w:ascii="Times New Roman"/>
                <w:b w:val="false"/>
                <w:i w:val="false"/>
                <w:color w:val="000000"/>
                <w:sz w:val="20"/>
              </w:rPr>
              <w:t>требующие</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гг. Астаны</w:t>
            </w:r>
            <w:r>
              <w:br/>
            </w:r>
            <w:r>
              <w:rPr>
                <w:rFonts w:ascii="Times New Roman"/>
                <w:b w:val="false"/>
                <w:i w:val="false"/>
                <w:color w:val="000000"/>
                <w:sz w:val="20"/>
              </w:rPr>
              <w:t>
</w:t>
            </w:r>
            <w:r>
              <w:rPr>
                <w:rFonts w:ascii="Times New Roman"/>
                <w:b w:val="false"/>
                <w:i w:val="false"/>
                <w:color w:val="000000"/>
                <w:sz w:val="20"/>
              </w:rPr>
              <w:t>и Алматы,</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Представлять</w:t>
            </w:r>
            <w:r>
              <w:br/>
            </w:r>
            <w:r>
              <w:rPr>
                <w:rFonts w:ascii="Times New Roman"/>
                <w:b w:val="false"/>
                <w:i w:val="false"/>
                <w:color w:val="000000"/>
                <w:sz w:val="20"/>
              </w:rPr>
              <w:t>
</w:t>
            </w:r>
            <w:r>
              <w:rPr>
                <w:rFonts w:ascii="Times New Roman"/>
                <w:b w:val="false"/>
                <w:i w:val="false"/>
                <w:color w:val="000000"/>
                <w:sz w:val="20"/>
              </w:rPr>
              <w:t>информацию о</w:t>
            </w:r>
            <w:r>
              <w:br/>
            </w:r>
            <w:r>
              <w:rPr>
                <w:rFonts w:ascii="Times New Roman"/>
                <w:b w:val="false"/>
                <w:i w:val="false"/>
                <w:color w:val="000000"/>
                <w:sz w:val="20"/>
              </w:rPr>
              <w:t>
</w:t>
            </w:r>
            <w:r>
              <w:rPr>
                <w:rFonts w:ascii="Times New Roman"/>
                <w:b w:val="false"/>
                <w:i w:val="false"/>
                <w:color w:val="000000"/>
                <w:sz w:val="20"/>
              </w:rPr>
              <w:t>проделанной</w:t>
            </w:r>
            <w:r>
              <w:br/>
            </w:r>
            <w:r>
              <w:rPr>
                <w:rFonts w:ascii="Times New Roman"/>
                <w:b w:val="false"/>
                <w:i w:val="false"/>
                <w:color w:val="000000"/>
                <w:sz w:val="20"/>
              </w:rPr>
              <w:t>
</w:t>
            </w:r>
            <w:r>
              <w:rPr>
                <w:rFonts w:ascii="Times New Roman"/>
                <w:b w:val="false"/>
                <w:i w:val="false"/>
                <w:color w:val="000000"/>
                <w:sz w:val="20"/>
              </w:rPr>
              <w:t>работе по</w:t>
            </w:r>
            <w:r>
              <w:br/>
            </w:r>
            <w:r>
              <w:rPr>
                <w:rFonts w:ascii="Times New Roman"/>
                <w:b w:val="false"/>
                <w:i w:val="false"/>
                <w:color w:val="000000"/>
                <w:sz w:val="20"/>
              </w:rPr>
              <w:t>
</w:t>
            </w:r>
            <w:r>
              <w:rPr>
                <w:rFonts w:ascii="Times New Roman"/>
                <w:b w:val="false"/>
                <w:i w:val="false"/>
                <w:color w:val="000000"/>
                <w:sz w:val="20"/>
              </w:rPr>
              <w:t>привлечению</w:t>
            </w:r>
            <w:r>
              <w:br/>
            </w:r>
            <w:r>
              <w:rPr>
                <w:rFonts w:ascii="Times New Roman"/>
                <w:b w:val="false"/>
                <w:i w:val="false"/>
                <w:color w:val="000000"/>
                <w:sz w:val="20"/>
              </w:rPr>
              <w:t>
</w:t>
            </w:r>
            <w:r>
              <w:rPr>
                <w:rFonts w:ascii="Times New Roman"/>
                <w:b w:val="false"/>
                <w:i w:val="false"/>
                <w:color w:val="000000"/>
                <w:sz w:val="20"/>
              </w:rPr>
              <w:t>инвестиций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гг. Астаны</w:t>
            </w:r>
            <w:r>
              <w:br/>
            </w:r>
            <w:r>
              <w:rPr>
                <w:rFonts w:ascii="Times New Roman"/>
                <w:b w:val="false"/>
                <w:i w:val="false"/>
                <w:color w:val="000000"/>
                <w:sz w:val="20"/>
              </w:rPr>
              <w:t>
</w:t>
            </w:r>
            <w:r>
              <w:rPr>
                <w:rFonts w:ascii="Times New Roman"/>
                <w:b w:val="false"/>
                <w:i w:val="false"/>
                <w:color w:val="000000"/>
                <w:sz w:val="20"/>
              </w:rPr>
              <w:t>и Алматы,</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тально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своевремен-</w:t>
            </w:r>
            <w:r>
              <w:br/>
            </w:r>
            <w:r>
              <w:rPr>
                <w:rFonts w:ascii="Times New Roman"/>
                <w:b w:val="false"/>
                <w:i w:val="false"/>
                <w:color w:val="000000"/>
                <w:sz w:val="20"/>
              </w:rPr>
              <w:t>
</w:t>
            </w:r>
            <w:r>
              <w:rPr>
                <w:rFonts w:ascii="Times New Roman"/>
                <w:b w:val="false"/>
                <w:i w:val="false"/>
                <w:color w:val="000000"/>
                <w:sz w:val="20"/>
              </w:rPr>
              <w:t>ного предостав-</w:t>
            </w:r>
            <w:r>
              <w:br/>
            </w:r>
            <w:r>
              <w:rPr>
                <w:rFonts w:ascii="Times New Roman"/>
                <w:b w:val="false"/>
                <w:i w:val="false"/>
                <w:color w:val="000000"/>
                <w:sz w:val="20"/>
              </w:rPr>
              <w:t>
</w:t>
            </w:r>
            <w:r>
              <w:rPr>
                <w:rFonts w:ascii="Times New Roman"/>
                <w:b w:val="false"/>
                <w:i w:val="false"/>
                <w:color w:val="000000"/>
                <w:sz w:val="20"/>
              </w:rPr>
              <w:t>ления инфор-</w:t>
            </w:r>
            <w:r>
              <w:br/>
            </w:r>
            <w:r>
              <w:rPr>
                <w:rFonts w:ascii="Times New Roman"/>
                <w:b w:val="false"/>
                <w:i w:val="false"/>
                <w:color w:val="000000"/>
                <w:sz w:val="20"/>
              </w:rPr>
              <w:t>
</w:t>
            </w:r>
            <w:r>
              <w:rPr>
                <w:rFonts w:ascii="Times New Roman"/>
                <w:b w:val="false"/>
                <w:i w:val="false"/>
                <w:color w:val="000000"/>
                <w:sz w:val="20"/>
              </w:rPr>
              <w:t>мации, для</w:t>
            </w:r>
            <w:r>
              <w:br/>
            </w:r>
            <w:r>
              <w:rPr>
                <w:rFonts w:ascii="Times New Roman"/>
                <w:b w:val="false"/>
                <w:i w:val="false"/>
                <w:color w:val="000000"/>
                <w:sz w:val="20"/>
              </w:rPr>
              <w:t>
</w:t>
            </w:r>
            <w:r>
              <w:rPr>
                <w:rFonts w:ascii="Times New Roman"/>
                <w:b w:val="false"/>
                <w:i w:val="false"/>
                <w:color w:val="000000"/>
                <w:sz w:val="20"/>
              </w:rPr>
              <w:t>обновления</w:t>
            </w:r>
            <w:r>
              <w:br/>
            </w:r>
            <w:r>
              <w:rPr>
                <w:rFonts w:ascii="Times New Roman"/>
                <w:b w:val="false"/>
                <w:i w:val="false"/>
                <w:color w:val="000000"/>
                <w:sz w:val="20"/>
              </w:rPr>
              <w:t>
</w:t>
            </w:r>
            <w:r>
              <w:rPr>
                <w:rFonts w:ascii="Times New Roman"/>
                <w:b w:val="false"/>
                <w:i w:val="false"/>
                <w:color w:val="000000"/>
                <w:sz w:val="20"/>
              </w:rPr>
              <w:t>разделов</w:t>
            </w:r>
            <w:r>
              <w:br/>
            </w:r>
            <w:r>
              <w:rPr>
                <w:rFonts w:ascii="Times New Roman"/>
                <w:b w:val="false"/>
                <w:i w:val="false"/>
                <w:color w:val="000000"/>
                <w:sz w:val="20"/>
              </w:rPr>
              <w:t>
</w:t>
            </w:r>
            <w:r>
              <w:rPr>
                <w:rFonts w:ascii="Times New Roman"/>
                <w:b w:val="false"/>
                <w:i w:val="false"/>
                <w:color w:val="000000"/>
                <w:sz w:val="20"/>
              </w:rPr>
              <w:t>национального</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ного интернет-</w:t>
            </w:r>
            <w:r>
              <w:br/>
            </w:r>
            <w:r>
              <w:rPr>
                <w:rFonts w:ascii="Times New Roman"/>
                <w:b w:val="false"/>
                <w:i w:val="false"/>
                <w:color w:val="000000"/>
                <w:sz w:val="20"/>
              </w:rPr>
              <w:t>
</w:t>
            </w:r>
            <w:r>
              <w:rPr>
                <w:rFonts w:ascii="Times New Roman"/>
                <w:b w:val="false"/>
                <w:i w:val="false"/>
                <w:color w:val="000000"/>
                <w:sz w:val="20"/>
              </w:rPr>
              <w:t>ресурса</w:t>
            </w:r>
            <w:r>
              <w:br/>
            </w:r>
            <w:r>
              <w:rPr>
                <w:rFonts w:ascii="Times New Roman"/>
                <w:b w:val="false"/>
                <w:i w:val="false"/>
                <w:color w:val="000000"/>
                <w:sz w:val="20"/>
              </w:rPr>
              <w:t>
</w:t>
            </w:r>
            <w:r>
              <w:rPr>
                <w:rFonts w:ascii="Times New Roman"/>
                <w:b w:val="false"/>
                <w:i w:val="false"/>
                <w:color w:val="000000"/>
                <w:sz w:val="20"/>
              </w:rPr>
              <w:t>www.invest.</w:t>
            </w:r>
            <w:r>
              <w:br/>
            </w:r>
            <w:r>
              <w:rPr>
                <w:rFonts w:ascii="Times New Roman"/>
                <w:b w:val="false"/>
                <w:i w:val="false"/>
                <w:color w:val="000000"/>
                <w:sz w:val="20"/>
              </w:rPr>
              <w:t>
</w:t>
            </w:r>
            <w:r>
              <w:rPr>
                <w:rFonts w:ascii="Times New Roman"/>
                <w:b w:val="false"/>
                <w:i w:val="false"/>
                <w:color w:val="000000"/>
                <w:sz w:val="20"/>
              </w:rPr>
              <w:t>gov.kz</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 xml:space="preserve">в МИНТ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r>
              <w:br/>
            </w:r>
            <w:r>
              <w:rPr>
                <w:rFonts w:ascii="Times New Roman"/>
                <w:b w:val="false"/>
                <w:i w:val="false"/>
                <w:color w:val="000000"/>
                <w:sz w:val="20"/>
              </w:rPr>
              <w:t>
</w:t>
            </w: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МНГ,</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МСИ,</w:t>
            </w:r>
            <w:r>
              <w:br/>
            </w:r>
            <w:r>
              <w:rPr>
                <w:rFonts w:ascii="Times New Roman"/>
                <w:b w:val="false"/>
                <w:i w:val="false"/>
                <w:color w:val="000000"/>
                <w:sz w:val="20"/>
              </w:rPr>
              <w:t>
</w:t>
            </w: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тально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w:t>
            </w:r>
            <w:r>
              <w:br/>
            </w:r>
            <w:r>
              <w:rPr>
                <w:rFonts w:ascii="Times New Roman"/>
                <w:b w:val="false"/>
                <w:i w:val="false"/>
                <w:color w:val="000000"/>
                <w:sz w:val="20"/>
              </w:rPr>
              <w:t>
</w:t>
            </w:r>
            <w:r>
              <w:rPr>
                <w:rFonts w:ascii="Times New Roman"/>
                <w:b w:val="false"/>
                <w:i w:val="false"/>
                <w:color w:val="000000"/>
                <w:sz w:val="20"/>
              </w:rPr>
              <w:t>баннера</w:t>
            </w:r>
            <w:r>
              <w:br/>
            </w:r>
            <w:r>
              <w:rPr>
                <w:rFonts w:ascii="Times New Roman"/>
                <w:b w:val="false"/>
                <w:i w:val="false"/>
                <w:color w:val="000000"/>
                <w:sz w:val="20"/>
              </w:rPr>
              <w:t>
</w:t>
            </w:r>
            <w:r>
              <w:rPr>
                <w:rFonts w:ascii="Times New Roman"/>
                <w:b w:val="false"/>
                <w:i w:val="false"/>
                <w:color w:val="000000"/>
                <w:sz w:val="20"/>
              </w:rPr>
              <w:t>национального</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ного ресурса</w:t>
            </w:r>
            <w:r>
              <w:br/>
            </w:r>
            <w:r>
              <w:rPr>
                <w:rFonts w:ascii="Times New Roman"/>
                <w:b w:val="false"/>
                <w:i w:val="false"/>
                <w:color w:val="000000"/>
                <w:sz w:val="20"/>
              </w:rPr>
              <w:t>
</w:t>
            </w:r>
            <w:r>
              <w:rPr>
                <w:rFonts w:ascii="Times New Roman"/>
                <w:b w:val="false"/>
                <w:i w:val="false"/>
                <w:color w:val="000000"/>
                <w:sz w:val="20"/>
              </w:rPr>
              <w:t>www.invest.</w:t>
            </w:r>
            <w:r>
              <w:br/>
            </w:r>
            <w:r>
              <w:rPr>
                <w:rFonts w:ascii="Times New Roman"/>
                <w:b w:val="false"/>
                <w:i w:val="false"/>
                <w:color w:val="000000"/>
                <w:sz w:val="20"/>
              </w:rPr>
              <w:t>
</w:t>
            </w:r>
            <w:r>
              <w:rPr>
                <w:rFonts w:ascii="Times New Roman"/>
                <w:b w:val="false"/>
                <w:i w:val="false"/>
                <w:color w:val="000000"/>
                <w:sz w:val="20"/>
              </w:rPr>
              <w:t>gov.kz на</w:t>
            </w:r>
            <w:r>
              <w:br/>
            </w:r>
            <w:r>
              <w:rPr>
                <w:rFonts w:ascii="Times New Roman"/>
                <w:b w:val="false"/>
                <w:i w:val="false"/>
                <w:color w:val="000000"/>
                <w:sz w:val="20"/>
              </w:rPr>
              <w:t>
</w:t>
            </w:r>
            <w:r>
              <w:rPr>
                <w:rFonts w:ascii="Times New Roman"/>
                <w:b w:val="false"/>
                <w:i w:val="false"/>
                <w:color w:val="000000"/>
                <w:sz w:val="20"/>
              </w:rPr>
              <w:t>ресурсах</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органов и</w:t>
            </w:r>
            <w:r>
              <w:br/>
            </w:r>
            <w:r>
              <w:rPr>
                <w:rFonts w:ascii="Times New Roman"/>
                <w:b w:val="false"/>
                <w:i w:val="false"/>
                <w:color w:val="000000"/>
                <w:sz w:val="20"/>
              </w:rPr>
              <w:t>
</w:t>
            </w:r>
            <w:r>
              <w:rPr>
                <w:rFonts w:ascii="Times New Roman"/>
                <w:b w:val="false"/>
                <w:i w:val="false"/>
                <w:color w:val="000000"/>
                <w:sz w:val="20"/>
              </w:rPr>
              <w:t>нацкомпаний,</w:t>
            </w:r>
            <w:r>
              <w:br/>
            </w:r>
            <w:r>
              <w:rPr>
                <w:rFonts w:ascii="Times New Roman"/>
                <w:b w:val="false"/>
                <w:i w:val="false"/>
                <w:color w:val="000000"/>
                <w:sz w:val="20"/>
              </w:rPr>
              <w:t>
</w:t>
            </w:r>
            <w:r>
              <w:rPr>
                <w:rFonts w:ascii="Times New Roman"/>
                <w:b w:val="false"/>
                <w:i w:val="false"/>
                <w:color w:val="000000"/>
                <w:sz w:val="20"/>
              </w:rPr>
              <w:t>загранучреж-</w:t>
            </w:r>
            <w:r>
              <w:br/>
            </w:r>
            <w:r>
              <w:rPr>
                <w:rFonts w:ascii="Times New Roman"/>
                <w:b w:val="false"/>
                <w:i w:val="false"/>
                <w:color w:val="000000"/>
                <w:sz w:val="20"/>
              </w:rPr>
              <w:t>
</w:t>
            </w:r>
            <w:r>
              <w:rPr>
                <w:rFonts w:ascii="Times New Roman"/>
                <w:b w:val="false"/>
                <w:i w:val="false"/>
                <w:color w:val="000000"/>
                <w:sz w:val="20"/>
              </w:rPr>
              <w:t>дений РК, а</w:t>
            </w:r>
            <w:r>
              <w:br/>
            </w:r>
            <w:r>
              <w:rPr>
                <w:rFonts w:ascii="Times New Roman"/>
                <w:b w:val="false"/>
                <w:i w:val="false"/>
                <w:color w:val="000000"/>
                <w:sz w:val="20"/>
              </w:rPr>
              <w:t>
</w:t>
            </w:r>
            <w:r>
              <w:rPr>
                <w:rFonts w:ascii="Times New Roman"/>
                <w:b w:val="false"/>
                <w:i w:val="false"/>
                <w:color w:val="000000"/>
                <w:sz w:val="20"/>
              </w:rPr>
              <w:t>также на</w:t>
            </w:r>
            <w:r>
              <w:br/>
            </w:r>
            <w:r>
              <w:rPr>
                <w:rFonts w:ascii="Times New Roman"/>
                <w:b w:val="false"/>
                <w:i w:val="false"/>
                <w:color w:val="000000"/>
                <w:sz w:val="20"/>
              </w:rPr>
              <w:t>
</w:t>
            </w:r>
            <w:r>
              <w:rPr>
                <w:rFonts w:ascii="Times New Roman"/>
                <w:b w:val="false"/>
                <w:i w:val="false"/>
                <w:color w:val="000000"/>
                <w:sz w:val="20"/>
              </w:rPr>
              <w:t>ресурсе</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 xml:space="preserve">в МИНТ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r>
              <w:br/>
            </w:r>
            <w:r>
              <w:rPr>
                <w:rFonts w:ascii="Times New Roman"/>
                <w:b w:val="false"/>
                <w:i w:val="false"/>
                <w:color w:val="000000"/>
                <w:sz w:val="20"/>
              </w:rPr>
              <w:t>
</w:t>
            </w: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МНГ,</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МСИ,</w:t>
            </w:r>
            <w:r>
              <w:br/>
            </w:r>
            <w:r>
              <w:rPr>
                <w:rFonts w:ascii="Times New Roman"/>
                <w:b w:val="false"/>
                <w:i w:val="false"/>
                <w:color w:val="000000"/>
                <w:sz w:val="20"/>
              </w:rPr>
              <w:t>
</w:t>
            </w: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w:t>
            </w:r>
            <w:r>
              <w:br/>
            </w:r>
            <w:r>
              <w:rPr>
                <w:rFonts w:ascii="Times New Roman"/>
                <w:b w:val="false"/>
                <w:i w:val="false"/>
                <w:color w:val="000000"/>
                <w:sz w:val="20"/>
              </w:rPr>
              <w:t>
</w:t>
            </w:r>
            <w:r>
              <w:rPr>
                <w:rFonts w:ascii="Times New Roman"/>
                <w:b w:val="false"/>
                <w:i w:val="false"/>
                <w:color w:val="000000"/>
                <w:sz w:val="20"/>
              </w:rPr>
              <w:t>сопровождение</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ного веб-</w:t>
            </w:r>
            <w:r>
              <w:br/>
            </w:r>
            <w:r>
              <w:rPr>
                <w:rFonts w:ascii="Times New Roman"/>
                <w:b w:val="false"/>
                <w:i w:val="false"/>
                <w:color w:val="000000"/>
                <w:sz w:val="20"/>
              </w:rPr>
              <w:t>
</w:t>
            </w:r>
            <w:r>
              <w:rPr>
                <w:rFonts w:ascii="Times New Roman"/>
                <w:b w:val="false"/>
                <w:i w:val="false"/>
                <w:color w:val="000000"/>
                <w:sz w:val="20"/>
              </w:rPr>
              <w:t>портала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w:t>
            </w:r>
            <w:r>
              <w:rPr>
                <w:rFonts w:ascii="Times New Roman"/>
                <w:b w:val="false"/>
                <w:i w:val="false"/>
                <w:color w:val="000000"/>
                <w:sz w:val="20"/>
              </w:rPr>
              <w:t>постоянный</w:t>
            </w:r>
            <w:r>
              <w:br/>
            </w:r>
            <w:r>
              <w:rPr>
                <w:rFonts w:ascii="Times New Roman"/>
                <w:b w:val="false"/>
                <w:i w:val="false"/>
                <w:color w:val="000000"/>
                <w:sz w:val="20"/>
              </w:rPr>
              <w:t>
</w:t>
            </w:r>
            <w:r>
              <w:rPr>
                <w:rFonts w:ascii="Times New Roman"/>
                <w:b w:val="false"/>
                <w:i w:val="false"/>
                <w:color w:val="000000"/>
                <w:sz w:val="20"/>
              </w:rPr>
              <w:t>мониторинг</w:t>
            </w:r>
            <w:r>
              <w:br/>
            </w:r>
            <w:r>
              <w:rPr>
                <w:rFonts w:ascii="Times New Roman"/>
                <w:b w:val="false"/>
                <w:i w:val="false"/>
                <w:color w:val="000000"/>
                <w:sz w:val="20"/>
              </w:rPr>
              <w:t>
</w:t>
            </w:r>
            <w:r>
              <w:rPr>
                <w:rFonts w:ascii="Times New Roman"/>
                <w:b w:val="false"/>
                <w:i w:val="false"/>
                <w:color w:val="000000"/>
                <w:sz w:val="20"/>
              </w:rPr>
              <w:t>проводимой</w:t>
            </w:r>
            <w:r>
              <w:br/>
            </w:r>
            <w:r>
              <w:rPr>
                <w:rFonts w:ascii="Times New Roman"/>
                <w:b w:val="false"/>
                <w:i w:val="false"/>
                <w:color w:val="000000"/>
                <w:sz w:val="20"/>
              </w:rPr>
              <w:t>
</w:t>
            </w:r>
            <w:r>
              <w:rPr>
                <w:rFonts w:ascii="Times New Roman"/>
                <w:b w:val="false"/>
                <w:i w:val="false"/>
                <w:color w:val="000000"/>
                <w:sz w:val="20"/>
              </w:rPr>
              <w:t>работы с</w:t>
            </w:r>
            <w:r>
              <w:br/>
            </w:r>
            <w:r>
              <w:rPr>
                <w:rFonts w:ascii="Times New Roman"/>
                <w:b w:val="false"/>
                <w:i w:val="false"/>
                <w:color w:val="000000"/>
                <w:sz w:val="20"/>
              </w:rPr>
              <w:t>
</w:t>
            </w:r>
            <w:r>
              <w:rPr>
                <w:rFonts w:ascii="Times New Roman"/>
                <w:b w:val="false"/>
                <w:i w:val="false"/>
                <w:color w:val="000000"/>
                <w:sz w:val="20"/>
              </w:rPr>
              <w:t>инвесторами:</w:t>
            </w:r>
            <w:r>
              <w:br/>
            </w:r>
            <w:r>
              <w:rPr>
                <w:rFonts w:ascii="Times New Roman"/>
                <w:b w:val="false"/>
                <w:i w:val="false"/>
                <w:color w:val="000000"/>
                <w:sz w:val="20"/>
              </w:rPr>
              <w:t>
</w:t>
            </w:r>
            <w:r>
              <w:rPr>
                <w:rFonts w:ascii="Times New Roman"/>
                <w:b w:val="false"/>
                <w:i w:val="false"/>
                <w:color w:val="000000"/>
                <w:sz w:val="20"/>
              </w:rPr>
              <w:t>Предоставле-</w:t>
            </w:r>
            <w:r>
              <w:br/>
            </w:r>
            <w:r>
              <w:rPr>
                <w:rFonts w:ascii="Times New Roman"/>
                <w:b w:val="false"/>
                <w:i w:val="false"/>
                <w:color w:val="000000"/>
                <w:sz w:val="20"/>
              </w:rPr>
              <w:t>
</w:t>
            </w:r>
            <w:r>
              <w:rPr>
                <w:rFonts w:ascii="Times New Roman"/>
                <w:b w:val="false"/>
                <w:i w:val="false"/>
                <w:color w:val="000000"/>
                <w:sz w:val="20"/>
              </w:rPr>
              <w:t>ние специаль-</w:t>
            </w:r>
            <w:r>
              <w:br/>
            </w:r>
            <w:r>
              <w:rPr>
                <w:rFonts w:ascii="Times New Roman"/>
                <w:b w:val="false"/>
                <w:i w:val="false"/>
                <w:color w:val="000000"/>
                <w:sz w:val="20"/>
              </w:rPr>
              <w:t>
</w:t>
            </w:r>
            <w:r>
              <w:rPr>
                <w:rFonts w:ascii="Times New Roman"/>
                <w:b w:val="false"/>
                <w:i w:val="false"/>
                <w:color w:val="000000"/>
                <w:sz w:val="20"/>
              </w:rPr>
              <w:t>ного ключа</w:t>
            </w:r>
            <w:r>
              <w:br/>
            </w:r>
            <w:r>
              <w:rPr>
                <w:rFonts w:ascii="Times New Roman"/>
                <w:b w:val="false"/>
                <w:i w:val="false"/>
                <w:color w:val="000000"/>
                <w:sz w:val="20"/>
              </w:rPr>
              <w:t>
</w:t>
            </w:r>
            <w:r>
              <w:rPr>
                <w:rFonts w:ascii="Times New Roman"/>
                <w:b w:val="false"/>
                <w:i w:val="false"/>
                <w:color w:val="000000"/>
                <w:sz w:val="20"/>
              </w:rPr>
              <w:t>для обеспече-</w:t>
            </w:r>
            <w:r>
              <w:br/>
            </w:r>
            <w:r>
              <w:rPr>
                <w:rFonts w:ascii="Times New Roman"/>
                <w:b w:val="false"/>
                <w:i w:val="false"/>
                <w:color w:val="000000"/>
                <w:sz w:val="20"/>
              </w:rPr>
              <w:t>
</w:t>
            </w:r>
            <w:r>
              <w:rPr>
                <w:rFonts w:ascii="Times New Roman"/>
                <w:b w:val="false"/>
                <w:i w:val="false"/>
                <w:color w:val="000000"/>
                <w:sz w:val="20"/>
              </w:rPr>
              <w:t>ния всем</w:t>
            </w:r>
            <w:r>
              <w:br/>
            </w:r>
            <w:r>
              <w:rPr>
                <w:rFonts w:ascii="Times New Roman"/>
                <w:b w:val="false"/>
                <w:i w:val="false"/>
                <w:color w:val="000000"/>
                <w:sz w:val="20"/>
              </w:rPr>
              <w:t>
</w:t>
            </w:r>
            <w:r>
              <w:rPr>
                <w:rFonts w:ascii="Times New Roman"/>
                <w:b w:val="false"/>
                <w:i w:val="false"/>
                <w:color w:val="000000"/>
                <w:sz w:val="20"/>
              </w:rPr>
              <w:t>заинтересо-</w:t>
            </w:r>
            <w:r>
              <w:br/>
            </w:r>
            <w:r>
              <w:rPr>
                <w:rFonts w:ascii="Times New Roman"/>
                <w:b w:val="false"/>
                <w:i w:val="false"/>
                <w:color w:val="000000"/>
                <w:sz w:val="20"/>
              </w:rPr>
              <w:t>
</w:t>
            </w:r>
            <w:r>
              <w:rPr>
                <w:rFonts w:ascii="Times New Roman"/>
                <w:b w:val="false"/>
                <w:i w:val="false"/>
                <w:color w:val="000000"/>
                <w:sz w:val="20"/>
              </w:rPr>
              <w:t>ванным госу-</w:t>
            </w:r>
            <w:r>
              <w:br/>
            </w:r>
            <w:r>
              <w:rPr>
                <w:rFonts w:ascii="Times New Roman"/>
                <w:b w:val="false"/>
                <w:i w:val="false"/>
                <w:color w:val="000000"/>
                <w:sz w:val="20"/>
              </w:rPr>
              <w:t>
</w:t>
            </w:r>
            <w:r>
              <w:rPr>
                <w:rFonts w:ascii="Times New Roman"/>
                <w:b w:val="false"/>
                <w:i w:val="false"/>
                <w:color w:val="000000"/>
                <w:sz w:val="20"/>
              </w:rPr>
              <w:t>дарственным</w:t>
            </w:r>
            <w:r>
              <w:br/>
            </w:r>
            <w:r>
              <w:rPr>
                <w:rFonts w:ascii="Times New Roman"/>
                <w:b w:val="false"/>
                <w:i w:val="false"/>
                <w:color w:val="000000"/>
                <w:sz w:val="20"/>
              </w:rPr>
              <w:t>
</w:t>
            </w:r>
            <w:r>
              <w:rPr>
                <w:rFonts w:ascii="Times New Roman"/>
                <w:b w:val="false"/>
                <w:i w:val="false"/>
                <w:color w:val="000000"/>
                <w:sz w:val="20"/>
              </w:rPr>
              <w:t>органам</w:t>
            </w:r>
            <w:r>
              <w:br/>
            </w:r>
            <w:r>
              <w:rPr>
                <w:rFonts w:ascii="Times New Roman"/>
                <w:b w:val="false"/>
                <w:i w:val="false"/>
                <w:color w:val="000000"/>
                <w:sz w:val="20"/>
              </w:rPr>
              <w:t>
</w:t>
            </w:r>
            <w:r>
              <w:rPr>
                <w:rFonts w:ascii="Times New Roman"/>
                <w:b w:val="false"/>
                <w:i w:val="false"/>
                <w:color w:val="000000"/>
                <w:sz w:val="20"/>
              </w:rPr>
              <w:t>доступа к</w:t>
            </w:r>
            <w:r>
              <w:br/>
            </w:r>
            <w:r>
              <w:rPr>
                <w:rFonts w:ascii="Times New Roman"/>
                <w:b w:val="false"/>
                <w:i w:val="false"/>
                <w:color w:val="000000"/>
                <w:sz w:val="20"/>
              </w:rPr>
              <w:t>
</w:t>
            </w:r>
            <w:r>
              <w:rPr>
                <w:rFonts w:ascii="Times New Roman"/>
                <w:b w:val="false"/>
                <w:i w:val="false"/>
                <w:color w:val="000000"/>
                <w:sz w:val="20"/>
              </w:rPr>
              <w:t>Базе данных</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инвесторов и</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ных проектов;</w:t>
            </w:r>
            <w:r>
              <w:br/>
            </w:r>
            <w:r>
              <w:rPr>
                <w:rFonts w:ascii="Times New Roman"/>
                <w:b w:val="false"/>
                <w:i w:val="false"/>
                <w:color w:val="000000"/>
                <w:sz w:val="20"/>
              </w:rPr>
              <w:t>
</w:t>
            </w:r>
            <w:r>
              <w:rPr>
                <w:rFonts w:ascii="Times New Roman"/>
                <w:b w:val="false"/>
                <w:i w:val="false"/>
                <w:color w:val="000000"/>
                <w:sz w:val="20"/>
              </w:rPr>
              <w:t>Внесение в</w:t>
            </w:r>
            <w:r>
              <w:br/>
            </w:r>
            <w:r>
              <w:rPr>
                <w:rFonts w:ascii="Times New Roman"/>
                <w:b w:val="false"/>
                <w:i w:val="false"/>
                <w:color w:val="000000"/>
                <w:sz w:val="20"/>
              </w:rPr>
              <w:t>
</w:t>
            </w:r>
            <w:r>
              <w:rPr>
                <w:rFonts w:ascii="Times New Roman"/>
                <w:b w:val="false"/>
                <w:i w:val="false"/>
                <w:color w:val="000000"/>
                <w:sz w:val="20"/>
              </w:rPr>
              <w:t>Базу данных</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инвесторов и</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 xml:space="preserve">ных проектов </w:t>
            </w:r>
            <w:r>
              <w:br/>
            </w:r>
            <w:r>
              <w:rPr>
                <w:rFonts w:ascii="Times New Roman"/>
                <w:b w:val="false"/>
                <w:i w:val="false"/>
                <w:color w:val="000000"/>
                <w:sz w:val="20"/>
              </w:rPr>
              <w:t>
</w:t>
            </w:r>
            <w:r>
              <w:rPr>
                <w:rFonts w:ascii="Times New Roman"/>
                <w:b w:val="false"/>
                <w:i w:val="false"/>
                <w:color w:val="000000"/>
                <w:sz w:val="20"/>
              </w:rPr>
              <w:t>www.baseinvest.kz</w:t>
            </w:r>
            <w:r>
              <w:br/>
            </w:r>
            <w:r>
              <w:rPr>
                <w:rFonts w:ascii="Times New Roman"/>
                <w:b w:val="false"/>
                <w:i w:val="false"/>
                <w:color w:val="000000"/>
                <w:sz w:val="20"/>
              </w:rPr>
              <w:t>
</w:t>
            </w:r>
            <w:r>
              <w:rPr>
                <w:rFonts w:ascii="Times New Roman"/>
                <w:b w:val="false"/>
                <w:i w:val="false"/>
                <w:color w:val="000000"/>
                <w:sz w:val="20"/>
              </w:rPr>
              <w:t>информации об</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инвесторах, о</w:t>
            </w:r>
            <w:r>
              <w:br/>
            </w:r>
            <w:r>
              <w:rPr>
                <w:rFonts w:ascii="Times New Roman"/>
                <w:b w:val="false"/>
                <w:i w:val="false"/>
                <w:color w:val="000000"/>
                <w:sz w:val="20"/>
              </w:rPr>
              <w:t>
</w:t>
            </w:r>
            <w:r>
              <w:rPr>
                <w:rFonts w:ascii="Times New Roman"/>
                <w:b w:val="false"/>
                <w:i w:val="false"/>
                <w:color w:val="000000"/>
                <w:sz w:val="20"/>
              </w:rPr>
              <w:t>проведенных</w:t>
            </w:r>
            <w:r>
              <w:br/>
            </w:r>
            <w:r>
              <w:rPr>
                <w:rFonts w:ascii="Times New Roman"/>
                <w:b w:val="false"/>
                <w:i w:val="false"/>
                <w:color w:val="000000"/>
                <w:sz w:val="20"/>
              </w:rPr>
              <w:t>
</w:t>
            </w:r>
            <w:r>
              <w:rPr>
                <w:rFonts w:ascii="Times New Roman"/>
                <w:b w:val="false"/>
                <w:i w:val="false"/>
                <w:color w:val="000000"/>
                <w:sz w:val="20"/>
              </w:rPr>
              <w:t>встречах и</w:t>
            </w:r>
            <w:r>
              <w:br/>
            </w:r>
            <w:r>
              <w:rPr>
                <w:rFonts w:ascii="Times New Roman"/>
                <w:b w:val="false"/>
                <w:i w:val="false"/>
                <w:color w:val="000000"/>
                <w:sz w:val="20"/>
              </w:rPr>
              <w:t>
</w:t>
            </w:r>
            <w:r>
              <w:rPr>
                <w:rFonts w:ascii="Times New Roman"/>
                <w:b w:val="false"/>
                <w:i w:val="false"/>
                <w:color w:val="000000"/>
                <w:sz w:val="20"/>
              </w:rPr>
              <w:t>достигнутых</w:t>
            </w:r>
            <w:r>
              <w:br/>
            </w:r>
            <w:r>
              <w:rPr>
                <w:rFonts w:ascii="Times New Roman"/>
                <w:b w:val="false"/>
                <w:i w:val="false"/>
                <w:color w:val="000000"/>
                <w:sz w:val="20"/>
              </w:rPr>
              <w:t>
</w:t>
            </w:r>
            <w:r>
              <w:rPr>
                <w:rFonts w:ascii="Times New Roman"/>
                <w:b w:val="false"/>
                <w:i w:val="false"/>
                <w:color w:val="000000"/>
                <w:sz w:val="20"/>
              </w:rPr>
              <w:t>договореннос-</w:t>
            </w:r>
            <w:r>
              <w:br/>
            </w:r>
            <w:r>
              <w:rPr>
                <w:rFonts w:ascii="Times New Roman"/>
                <w:b w:val="false"/>
                <w:i w:val="false"/>
                <w:color w:val="000000"/>
                <w:sz w:val="20"/>
              </w:rPr>
              <w:t>
</w:t>
            </w:r>
            <w:r>
              <w:rPr>
                <w:rFonts w:ascii="Times New Roman"/>
                <w:b w:val="false"/>
                <w:i w:val="false"/>
                <w:color w:val="000000"/>
                <w:sz w:val="20"/>
              </w:rPr>
              <w:t>тях с иност-</w:t>
            </w:r>
            <w:r>
              <w:br/>
            </w:r>
            <w:r>
              <w:rPr>
                <w:rFonts w:ascii="Times New Roman"/>
                <w:b w:val="false"/>
                <w:i w:val="false"/>
                <w:color w:val="000000"/>
                <w:sz w:val="20"/>
              </w:rPr>
              <w:t>
</w:t>
            </w:r>
            <w:r>
              <w:rPr>
                <w:rFonts w:ascii="Times New Roman"/>
                <w:b w:val="false"/>
                <w:i w:val="false"/>
                <w:color w:val="000000"/>
                <w:sz w:val="20"/>
              </w:rPr>
              <w:t>ранными</w:t>
            </w:r>
            <w:r>
              <w:br/>
            </w:r>
            <w:r>
              <w:rPr>
                <w:rFonts w:ascii="Times New Roman"/>
                <w:b w:val="false"/>
                <w:i w:val="false"/>
                <w:color w:val="000000"/>
                <w:sz w:val="20"/>
              </w:rPr>
              <w:t>
</w:t>
            </w:r>
            <w:r>
              <w:rPr>
                <w:rFonts w:ascii="Times New Roman"/>
                <w:b w:val="false"/>
                <w:i w:val="false"/>
                <w:color w:val="000000"/>
                <w:sz w:val="20"/>
              </w:rPr>
              <w:t>инвесторами,</w:t>
            </w:r>
            <w:r>
              <w:br/>
            </w:r>
            <w:r>
              <w:rPr>
                <w:rFonts w:ascii="Times New Roman"/>
                <w:b w:val="false"/>
                <w:i w:val="false"/>
                <w:color w:val="000000"/>
                <w:sz w:val="20"/>
              </w:rPr>
              <w:t>
</w:t>
            </w:r>
            <w:r>
              <w:rPr>
                <w:rFonts w:ascii="Times New Roman"/>
                <w:b w:val="false"/>
                <w:i w:val="false"/>
                <w:color w:val="000000"/>
                <w:sz w:val="20"/>
              </w:rPr>
              <w:t>реализуемым и</w:t>
            </w:r>
            <w:r>
              <w:br/>
            </w:r>
            <w:r>
              <w:rPr>
                <w:rFonts w:ascii="Times New Roman"/>
                <w:b w:val="false"/>
                <w:i w:val="false"/>
                <w:color w:val="000000"/>
                <w:sz w:val="20"/>
              </w:rPr>
              <w:t>
</w:t>
            </w:r>
            <w:r>
              <w:rPr>
                <w:rFonts w:ascii="Times New Roman"/>
                <w:b w:val="false"/>
                <w:i w:val="false"/>
                <w:color w:val="000000"/>
                <w:sz w:val="20"/>
              </w:rPr>
              <w:t>планируемым к</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проектам с</w:t>
            </w:r>
            <w:r>
              <w:br/>
            </w:r>
            <w:r>
              <w:rPr>
                <w:rFonts w:ascii="Times New Roman"/>
                <w:b w:val="false"/>
                <w:i w:val="false"/>
                <w:color w:val="000000"/>
                <w:sz w:val="20"/>
              </w:rPr>
              <w:t>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инвесторами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 xml:space="preserve">в МИНТ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r>
              <w:br/>
            </w:r>
            <w:r>
              <w:rPr>
                <w:rFonts w:ascii="Times New Roman"/>
                <w:b w:val="false"/>
                <w:i w:val="false"/>
                <w:color w:val="000000"/>
                <w:sz w:val="20"/>
              </w:rPr>
              <w:t>
</w:t>
            </w:r>
            <w:r>
              <w:rPr>
                <w:rFonts w:ascii="Times New Roman"/>
                <w:b w:val="false"/>
                <w:i w:val="false"/>
                <w:color w:val="000000"/>
                <w:sz w:val="20"/>
              </w:rPr>
              <w:t>МНГ,</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МСИ, АО</w:t>
            </w:r>
            <w:r>
              <w:br/>
            </w:r>
            <w:r>
              <w:rPr>
                <w:rFonts w:ascii="Times New Roman"/>
                <w:b w:val="false"/>
                <w:i w:val="false"/>
                <w:color w:val="000000"/>
                <w:sz w:val="20"/>
              </w:rPr>
              <w:t>
</w:t>
            </w:r>
            <w:r>
              <w:rPr>
                <w:rFonts w:ascii="Times New Roman"/>
                <w:b w:val="false"/>
                <w:i w:val="false"/>
                <w:color w:val="000000"/>
                <w:sz w:val="20"/>
              </w:rPr>
              <w:t>«ФНБ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тально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обучающих</w:t>
            </w:r>
            <w:r>
              <w:br/>
            </w:r>
            <w:r>
              <w:rPr>
                <w:rFonts w:ascii="Times New Roman"/>
                <w:b w:val="false"/>
                <w:i w:val="false"/>
                <w:color w:val="000000"/>
                <w:sz w:val="20"/>
              </w:rPr>
              <w:t>
</w:t>
            </w:r>
            <w:r>
              <w:rPr>
                <w:rFonts w:ascii="Times New Roman"/>
                <w:b w:val="false"/>
                <w:i w:val="false"/>
                <w:color w:val="000000"/>
                <w:sz w:val="20"/>
              </w:rPr>
              <w:t>семинаров по</w:t>
            </w:r>
            <w:r>
              <w:br/>
            </w:r>
            <w:r>
              <w:rPr>
                <w:rFonts w:ascii="Times New Roman"/>
                <w:b w:val="false"/>
                <w:i w:val="false"/>
                <w:color w:val="000000"/>
                <w:sz w:val="20"/>
              </w:rPr>
              <w:t>
</w:t>
            </w:r>
            <w:r>
              <w:rPr>
                <w:rFonts w:ascii="Times New Roman"/>
                <w:b w:val="false"/>
                <w:i w:val="false"/>
                <w:color w:val="000000"/>
                <w:sz w:val="20"/>
              </w:rPr>
              <w:t>заполнению</w:t>
            </w:r>
            <w:r>
              <w:br/>
            </w:r>
            <w:r>
              <w:rPr>
                <w:rFonts w:ascii="Times New Roman"/>
                <w:b w:val="false"/>
                <w:i w:val="false"/>
                <w:color w:val="000000"/>
                <w:sz w:val="20"/>
              </w:rPr>
              <w:t>
</w:t>
            </w:r>
            <w:r>
              <w:rPr>
                <w:rFonts w:ascii="Times New Roman"/>
                <w:b w:val="false"/>
                <w:i w:val="false"/>
                <w:color w:val="000000"/>
                <w:sz w:val="20"/>
              </w:rPr>
              <w:t>Базы данных</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инвесторов и</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ных проектов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гг. Астаны</w:t>
            </w:r>
            <w:r>
              <w:br/>
            </w:r>
            <w:r>
              <w:rPr>
                <w:rFonts w:ascii="Times New Roman"/>
                <w:b w:val="false"/>
                <w:i w:val="false"/>
                <w:color w:val="000000"/>
                <w:sz w:val="20"/>
              </w:rPr>
              <w:t>
</w:t>
            </w:r>
            <w:r>
              <w:rPr>
                <w:rFonts w:ascii="Times New Roman"/>
                <w:b w:val="false"/>
                <w:i w:val="false"/>
                <w:color w:val="000000"/>
                <w:sz w:val="20"/>
              </w:rPr>
              <w:t>и Алматы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критерии по</w:t>
            </w:r>
            <w:r>
              <w:br/>
            </w:r>
            <w:r>
              <w:rPr>
                <w:rFonts w:ascii="Times New Roman"/>
                <w:b w:val="false"/>
                <w:i w:val="false"/>
                <w:color w:val="000000"/>
                <w:sz w:val="20"/>
              </w:rPr>
              <w:t>
</w:t>
            </w:r>
            <w:r>
              <w:rPr>
                <w:rFonts w:ascii="Times New Roman"/>
                <w:b w:val="false"/>
                <w:i w:val="false"/>
                <w:color w:val="000000"/>
                <w:sz w:val="20"/>
              </w:rPr>
              <w:t>отбору</w:t>
            </w:r>
            <w:r>
              <w:br/>
            </w:r>
            <w:r>
              <w:rPr>
                <w:rFonts w:ascii="Times New Roman"/>
                <w:b w:val="false"/>
                <w:i w:val="false"/>
                <w:color w:val="000000"/>
                <w:sz w:val="20"/>
              </w:rPr>
              <w:t>
</w:t>
            </w:r>
            <w:r>
              <w:rPr>
                <w:rFonts w:ascii="Times New Roman"/>
                <w:b w:val="false"/>
                <w:i w:val="false"/>
                <w:color w:val="000000"/>
                <w:sz w:val="20"/>
              </w:rPr>
              <w:t>«национальных</w:t>
            </w:r>
            <w:r>
              <w:br/>
            </w:r>
            <w:r>
              <w:rPr>
                <w:rFonts w:ascii="Times New Roman"/>
                <w:b w:val="false"/>
                <w:i w:val="false"/>
                <w:color w:val="000000"/>
                <w:sz w:val="20"/>
              </w:rPr>
              <w:t>
</w:t>
            </w:r>
            <w:r>
              <w:rPr>
                <w:rFonts w:ascii="Times New Roman"/>
                <w:b w:val="false"/>
                <w:i w:val="false"/>
                <w:color w:val="000000"/>
                <w:sz w:val="20"/>
              </w:rPr>
              <w:t>чемпионов»</w:t>
            </w:r>
            <w:r>
              <w:br/>
            </w:r>
            <w:r>
              <w:rPr>
                <w:rFonts w:ascii="Times New Roman"/>
                <w:b w:val="false"/>
                <w:i w:val="false"/>
                <w:color w:val="000000"/>
                <w:sz w:val="20"/>
              </w:rPr>
              <w:t>
</w:t>
            </w:r>
            <w:r>
              <w:rPr>
                <w:rFonts w:ascii="Times New Roman"/>
                <w:b w:val="false"/>
                <w:i w:val="false"/>
                <w:color w:val="000000"/>
                <w:sz w:val="20"/>
              </w:rPr>
              <w:t>для реали-</w:t>
            </w:r>
            <w:r>
              <w:br/>
            </w:r>
            <w:r>
              <w:rPr>
                <w:rFonts w:ascii="Times New Roman"/>
                <w:b w:val="false"/>
                <w:i w:val="false"/>
                <w:color w:val="000000"/>
                <w:sz w:val="20"/>
              </w:rPr>
              <w:t>
</w:t>
            </w:r>
            <w:r>
              <w:rPr>
                <w:rFonts w:ascii="Times New Roman"/>
                <w:b w:val="false"/>
                <w:i w:val="false"/>
                <w:color w:val="000000"/>
                <w:sz w:val="20"/>
              </w:rPr>
              <w:t>зации ГПФИИР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 РК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Капитал</w:t>
            </w:r>
            <w:r>
              <w:br/>
            </w:r>
            <w:r>
              <w:rPr>
                <w:rFonts w:ascii="Times New Roman"/>
                <w:b w:val="false"/>
                <w:i w:val="false"/>
                <w:color w:val="000000"/>
                <w:sz w:val="20"/>
              </w:rPr>
              <w:t>
</w:t>
            </w:r>
            <w:r>
              <w:rPr>
                <w:rFonts w:ascii="Times New Roman"/>
                <w:b w:val="false"/>
                <w:i w:val="false"/>
                <w:color w:val="000000"/>
                <w:sz w:val="20"/>
              </w:rPr>
              <w:t>Менедж-</w:t>
            </w:r>
            <w:r>
              <w:br/>
            </w:r>
            <w:r>
              <w:rPr>
                <w:rFonts w:ascii="Times New Roman"/>
                <w:b w:val="false"/>
                <w:i w:val="false"/>
                <w:color w:val="000000"/>
                <w:sz w:val="20"/>
              </w:rPr>
              <w:t>
</w:t>
            </w:r>
            <w:r>
              <w:rPr>
                <w:rFonts w:ascii="Times New Roman"/>
                <w:b w:val="false"/>
                <w:i w:val="false"/>
                <w:color w:val="000000"/>
                <w:sz w:val="20"/>
              </w:rPr>
              <w:t>мент»</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r>
              <w:br/>
            </w:r>
            <w:r>
              <w:rPr>
                <w:rFonts w:ascii="Times New Roman"/>
                <w:b w:val="false"/>
                <w:i w:val="false"/>
                <w:color w:val="000000"/>
                <w:sz w:val="20"/>
              </w:rPr>
              <w:t>
</w:t>
            </w:r>
            <w:r>
              <w:rPr>
                <w:rFonts w:ascii="Times New Roman"/>
                <w:b w:val="false"/>
                <w:i w:val="false"/>
                <w:color w:val="000000"/>
                <w:sz w:val="20"/>
              </w:rPr>
              <w:t>CITIC</w:t>
            </w:r>
            <w:r>
              <w:br/>
            </w:r>
            <w:r>
              <w:rPr>
                <w:rFonts w:ascii="Times New Roman"/>
                <w:b w:val="false"/>
                <w:i w:val="false"/>
                <w:color w:val="000000"/>
                <w:sz w:val="20"/>
              </w:rPr>
              <w:t>
</w:t>
            </w:r>
            <w:r>
              <w:rPr>
                <w:rFonts w:ascii="Times New Roman"/>
                <w:b w:val="false"/>
                <w:i w:val="false"/>
                <w:color w:val="000000"/>
                <w:sz w:val="20"/>
              </w:rPr>
              <w:t>KAZYNA</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r>
              <w:br/>
            </w:r>
            <w:r>
              <w:rPr>
                <w:rFonts w:ascii="Times New Roman"/>
                <w:b w:val="false"/>
                <w:i w:val="false"/>
                <w:color w:val="000000"/>
                <w:sz w:val="20"/>
              </w:rPr>
              <w:t>
</w:t>
            </w:r>
            <w:r>
              <w:rPr>
                <w:rFonts w:ascii="Times New Roman"/>
                <w:b w:val="false"/>
                <w:i w:val="false"/>
                <w:color w:val="000000"/>
                <w:sz w:val="20"/>
              </w:rPr>
              <w:t>МНГ,</w:t>
            </w:r>
            <w:r>
              <w:br/>
            </w:r>
            <w:r>
              <w:rPr>
                <w:rFonts w:ascii="Times New Roman"/>
                <w:b w:val="false"/>
                <w:i w:val="false"/>
                <w:color w:val="000000"/>
                <w:sz w:val="20"/>
              </w:rPr>
              <w:t>
</w:t>
            </w: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МСИ,</w:t>
            </w:r>
            <w:r>
              <w:br/>
            </w:r>
            <w:r>
              <w:rPr>
                <w:rFonts w:ascii="Times New Roman"/>
                <w:b w:val="false"/>
                <w:i w:val="false"/>
                <w:color w:val="000000"/>
                <w:sz w:val="20"/>
              </w:rPr>
              <w:t>
</w:t>
            </w:r>
            <w:r>
              <w:rPr>
                <w:rFonts w:ascii="Times New Roman"/>
                <w:b w:val="false"/>
                <w:i w:val="false"/>
                <w:color w:val="000000"/>
                <w:sz w:val="20"/>
              </w:rPr>
              <w:t>МСХ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Дать предло-</w:t>
            </w:r>
            <w:r>
              <w:br/>
            </w:r>
            <w:r>
              <w:rPr>
                <w:rFonts w:ascii="Times New Roman"/>
                <w:b w:val="false"/>
                <w:i w:val="false"/>
                <w:color w:val="000000"/>
                <w:sz w:val="20"/>
              </w:rPr>
              <w:t>
</w:t>
            </w:r>
            <w:r>
              <w:rPr>
                <w:rFonts w:ascii="Times New Roman"/>
                <w:b w:val="false"/>
                <w:i w:val="false"/>
                <w:color w:val="000000"/>
                <w:sz w:val="20"/>
              </w:rPr>
              <w:t>жения по</w:t>
            </w:r>
            <w:r>
              <w:br/>
            </w:r>
            <w:r>
              <w:rPr>
                <w:rFonts w:ascii="Times New Roman"/>
                <w:b w:val="false"/>
                <w:i w:val="false"/>
                <w:color w:val="000000"/>
                <w:sz w:val="20"/>
              </w:rPr>
              <w:t>
</w:t>
            </w:r>
            <w:r>
              <w:rPr>
                <w:rFonts w:ascii="Times New Roman"/>
                <w:b w:val="false"/>
                <w:i w:val="false"/>
                <w:color w:val="000000"/>
                <w:sz w:val="20"/>
              </w:rPr>
              <w:t>определению</w:t>
            </w:r>
            <w:r>
              <w:br/>
            </w:r>
            <w:r>
              <w:rPr>
                <w:rFonts w:ascii="Times New Roman"/>
                <w:b w:val="false"/>
                <w:i w:val="false"/>
                <w:color w:val="000000"/>
                <w:sz w:val="20"/>
              </w:rPr>
              <w:t>
</w:t>
            </w:r>
            <w:r>
              <w:rPr>
                <w:rFonts w:ascii="Times New Roman"/>
                <w:b w:val="false"/>
                <w:i w:val="false"/>
                <w:color w:val="000000"/>
                <w:sz w:val="20"/>
              </w:rPr>
              <w:t>компаний-</w:t>
            </w:r>
            <w:r>
              <w:br/>
            </w:r>
            <w:r>
              <w:rPr>
                <w:rFonts w:ascii="Times New Roman"/>
                <w:b w:val="false"/>
                <w:i w:val="false"/>
                <w:color w:val="000000"/>
                <w:sz w:val="20"/>
              </w:rPr>
              <w:t>
</w:t>
            </w:r>
            <w:r>
              <w:rPr>
                <w:rFonts w:ascii="Times New Roman"/>
                <w:b w:val="false"/>
                <w:i w:val="false"/>
                <w:color w:val="000000"/>
                <w:sz w:val="20"/>
              </w:rPr>
              <w:t>кандидатов в</w:t>
            </w:r>
            <w:r>
              <w:br/>
            </w:r>
            <w:r>
              <w:rPr>
                <w:rFonts w:ascii="Times New Roman"/>
                <w:b w:val="false"/>
                <w:i w:val="false"/>
                <w:color w:val="000000"/>
                <w:sz w:val="20"/>
              </w:rPr>
              <w:t>
</w:t>
            </w:r>
            <w:r>
              <w:rPr>
                <w:rFonts w:ascii="Times New Roman"/>
                <w:b w:val="false"/>
                <w:i w:val="false"/>
                <w:color w:val="000000"/>
                <w:sz w:val="20"/>
              </w:rPr>
              <w:t>курируемых</w:t>
            </w:r>
            <w:r>
              <w:br/>
            </w:r>
            <w:r>
              <w:rPr>
                <w:rFonts w:ascii="Times New Roman"/>
                <w:b w:val="false"/>
                <w:i w:val="false"/>
                <w:color w:val="000000"/>
                <w:sz w:val="20"/>
              </w:rPr>
              <w:t>
</w:t>
            </w:r>
            <w:r>
              <w:rPr>
                <w:rFonts w:ascii="Times New Roman"/>
                <w:b w:val="false"/>
                <w:i w:val="false"/>
                <w:color w:val="000000"/>
                <w:sz w:val="20"/>
              </w:rPr>
              <w:t>отраслях и</w:t>
            </w:r>
            <w:r>
              <w:br/>
            </w:r>
            <w:r>
              <w:rPr>
                <w:rFonts w:ascii="Times New Roman"/>
                <w:b w:val="false"/>
                <w:i w:val="false"/>
                <w:color w:val="000000"/>
                <w:sz w:val="20"/>
              </w:rPr>
              <w:t>
</w:t>
            </w:r>
            <w:r>
              <w:rPr>
                <w:rFonts w:ascii="Times New Roman"/>
                <w:b w:val="false"/>
                <w:i w:val="false"/>
                <w:color w:val="000000"/>
                <w:sz w:val="20"/>
              </w:rPr>
              <w:t>регионах для</w:t>
            </w:r>
            <w:r>
              <w:br/>
            </w:r>
            <w:r>
              <w:rPr>
                <w:rFonts w:ascii="Times New Roman"/>
                <w:b w:val="false"/>
                <w:i w:val="false"/>
                <w:color w:val="000000"/>
                <w:sz w:val="20"/>
              </w:rPr>
              <w:t>
</w:t>
            </w:r>
            <w:r>
              <w:rPr>
                <w:rFonts w:ascii="Times New Roman"/>
                <w:b w:val="false"/>
                <w:i w:val="false"/>
                <w:color w:val="000000"/>
                <w:sz w:val="20"/>
              </w:rPr>
              <w:t>включения в</w:t>
            </w:r>
            <w:r>
              <w:br/>
            </w:r>
            <w:r>
              <w:rPr>
                <w:rFonts w:ascii="Times New Roman"/>
                <w:b w:val="false"/>
                <w:i w:val="false"/>
                <w:color w:val="000000"/>
                <w:sz w:val="20"/>
              </w:rPr>
              <w:t>
</w:t>
            </w:r>
            <w:r>
              <w:rPr>
                <w:rFonts w:ascii="Times New Roman"/>
                <w:b w:val="false"/>
                <w:i w:val="false"/>
                <w:color w:val="000000"/>
                <w:sz w:val="20"/>
              </w:rPr>
              <w:t>список</w:t>
            </w:r>
            <w:r>
              <w:br/>
            </w:r>
            <w:r>
              <w:rPr>
                <w:rFonts w:ascii="Times New Roman"/>
                <w:b w:val="false"/>
                <w:i w:val="false"/>
                <w:color w:val="000000"/>
                <w:sz w:val="20"/>
              </w:rPr>
              <w:t>
</w:t>
            </w:r>
            <w:r>
              <w:rPr>
                <w:rFonts w:ascii="Times New Roman"/>
                <w:b w:val="false"/>
                <w:i w:val="false"/>
                <w:color w:val="000000"/>
                <w:sz w:val="20"/>
              </w:rPr>
              <w:t>«национальных</w:t>
            </w:r>
            <w:r>
              <w:br/>
            </w:r>
            <w:r>
              <w:rPr>
                <w:rFonts w:ascii="Times New Roman"/>
                <w:b w:val="false"/>
                <w:i w:val="false"/>
                <w:color w:val="000000"/>
                <w:sz w:val="20"/>
              </w:rPr>
              <w:t>
</w:t>
            </w:r>
            <w:r>
              <w:rPr>
                <w:rFonts w:ascii="Times New Roman"/>
                <w:b w:val="false"/>
                <w:i w:val="false"/>
                <w:color w:val="000000"/>
                <w:sz w:val="20"/>
              </w:rPr>
              <w:t>чемпионов»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Капитал</w:t>
            </w:r>
            <w:r>
              <w:br/>
            </w:r>
            <w:r>
              <w:rPr>
                <w:rFonts w:ascii="Times New Roman"/>
                <w:b w:val="false"/>
                <w:i w:val="false"/>
                <w:color w:val="000000"/>
                <w:sz w:val="20"/>
              </w:rPr>
              <w:t>
</w:t>
            </w:r>
            <w:r>
              <w:rPr>
                <w:rFonts w:ascii="Times New Roman"/>
                <w:b w:val="false"/>
                <w:i w:val="false"/>
                <w:color w:val="000000"/>
                <w:sz w:val="20"/>
              </w:rPr>
              <w:t>Менедж-</w:t>
            </w:r>
            <w:r>
              <w:br/>
            </w:r>
            <w:r>
              <w:rPr>
                <w:rFonts w:ascii="Times New Roman"/>
                <w:b w:val="false"/>
                <w:i w:val="false"/>
                <w:color w:val="000000"/>
                <w:sz w:val="20"/>
              </w:rPr>
              <w:t>
</w:t>
            </w:r>
            <w:r>
              <w:rPr>
                <w:rFonts w:ascii="Times New Roman"/>
                <w:b w:val="false"/>
                <w:i w:val="false"/>
                <w:color w:val="000000"/>
                <w:sz w:val="20"/>
              </w:rPr>
              <w:t>мент»</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r>
              <w:br/>
            </w:r>
            <w:r>
              <w:rPr>
                <w:rFonts w:ascii="Times New Roman"/>
                <w:b w:val="false"/>
                <w:i w:val="false"/>
                <w:color w:val="000000"/>
                <w:sz w:val="20"/>
              </w:rPr>
              <w:t>
</w:t>
            </w:r>
            <w:r>
              <w:rPr>
                <w:rFonts w:ascii="Times New Roman"/>
                <w:b w:val="false"/>
                <w:i w:val="false"/>
                <w:color w:val="000000"/>
                <w:sz w:val="20"/>
              </w:rPr>
              <w:t>МНГ,</w:t>
            </w:r>
            <w:r>
              <w:br/>
            </w:r>
            <w:r>
              <w:rPr>
                <w:rFonts w:ascii="Times New Roman"/>
                <w:b w:val="false"/>
                <w:i w:val="false"/>
                <w:color w:val="000000"/>
                <w:sz w:val="20"/>
              </w:rPr>
              <w:t>
</w:t>
            </w: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МСИ,</w:t>
            </w:r>
            <w:r>
              <w:br/>
            </w:r>
            <w:r>
              <w:rPr>
                <w:rFonts w:ascii="Times New Roman"/>
                <w:b w:val="false"/>
                <w:i w:val="false"/>
                <w:color w:val="000000"/>
                <w:sz w:val="20"/>
              </w:rPr>
              <w:t>
</w:t>
            </w:r>
            <w:r>
              <w:rPr>
                <w:rFonts w:ascii="Times New Roman"/>
                <w:b w:val="false"/>
                <w:i w:val="false"/>
                <w:color w:val="000000"/>
                <w:sz w:val="20"/>
              </w:rPr>
              <w:t>МСХ, АО</w:t>
            </w:r>
            <w:r>
              <w:br/>
            </w:r>
            <w:r>
              <w:rPr>
                <w:rFonts w:ascii="Times New Roman"/>
                <w:b w:val="false"/>
                <w:i w:val="false"/>
                <w:color w:val="000000"/>
                <w:sz w:val="20"/>
              </w:rPr>
              <w:t>
</w:t>
            </w:r>
            <w:r>
              <w:rPr>
                <w:rFonts w:ascii="Times New Roman"/>
                <w:b w:val="false"/>
                <w:i w:val="false"/>
                <w:color w:val="000000"/>
                <w:sz w:val="20"/>
              </w:rPr>
              <w:t>«ФНБ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создание СЭЗ и ИЗ</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инвестиционной привлекательности СЭЗ и ИЗ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вопрос</w:t>
            </w:r>
            <w:r>
              <w:br/>
            </w:r>
            <w:r>
              <w:rPr>
                <w:rFonts w:ascii="Times New Roman"/>
                <w:b w:val="false"/>
                <w:i w:val="false"/>
                <w:color w:val="000000"/>
                <w:sz w:val="20"/>
              </w:rPr>
              <w:t>
</w:t>
            </w:r>
            <w:r>
              <w:rPr>
                <w:rFonts w:ascii="Times New Roman"/>
                <w:b w:val="false"/>
                <w:i w:val="false"/>
                <w:color w:val="000000"/>
                <w:sz w:val="20"/>
              </w:rPr>
              <w:t>создания в</w:t>
            </w:r>
            <w:r>
              <w:br/>
            </w:r>
            <w:r>
              <w:rPr>
                <w:rFonts w:ascii="Times New Roman"/>
                <w:b w:val="false"/>
                <w:i w:val="false"/>
                <w:color w:val="000000"/>
                <w:sz w:val="20"/>
              </w:rPr>
              <w:t>
</w:t>
            </w:r>
            <w:r>
              <w:rPr>
                <w:rFonts w:ascii="Times New Roman"/>
                <w:b w:val="false"/>
                <w:i w:val="false"/>
                <w:color w:val="000000"/>
                <w:sz w:val="20"/>
              </w:rPr>
              <w:t>регионах 1-2</w:t>
            </w:r>
            <w:r>
              <w:br/>
            </w:r>
            <w:r>
              <w:rPr>
                <w:rFonts w:ascii="Times New Roman"/>
                <w:b w:val="false"/>
                <w:i w:val="false"/>
                <w:color w:val="000000"/>
                <w:sz w:val="20"/>
              </w:rPr>
              <w:t>
</w:t>
            </w:r>
            <w:r>
              <w:rPr>
                <w:rFonts w:ascii="Times New Roman"/>
                <w:b w:val="false"/>
                <w:i w:val="false"/>
                <w:color w:val="000000"/>
                <w:sz w:val="20"/>
              </w:rPr>
              <w:t>индустриаль-</w:t>
            </w:r>
            <w:r>
              <w:br/>
            </w:r>
            <w:r>
              <w:rPr>
                <w:rFonts w:ascii="Times New Roman"/>
                <w:b w:val="false"/>
                <w:i w:val="false"/>
                <w:color w:val="000000"/>
                <w:sz w:val="20"/>
              </w:rPr>
              <w:t>
</w:t>
            </w:r>
            <w:r>
              <w:rPr>
                <w:rFonts w:ascii="Times New Roman"/>
                <w:b w:val="false"/>
                <w:i w:val="false"/>
                <w:color w:val="000000"/>
                <w:sz w:val="20"/>
              </w:rPr>
              <w:t>ных зон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гг. Астаны</w:t>
            </w:r>
            <w:r>
              <w:br/>
            </w:r>
            <w:r>
              <w:rPr>
                <w:rFonts w:ascii="Times New Roman"/>
                <w:b w:val="false"/>
                <w:i w:val="false"/>
                <w:color w:val="000000"/>
                <w:sz w:val="20"/>
              </w:rPr>
              <w:t>
</w:t>
            </w:r>
            <w:r>
              <w:rPr>
                <w:rFonts w:ascii="Times New Roman"/>
                <w:b w:val="false"/>
                <w:i w:val="false"/>
                <w:color w:val="000000"/>
                <w:sz w:val="20"/>
              </w:rPr>
              <w:t>и Алматы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2-ое</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годие</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по созданию</w:t>
            </w:r>
            <w:r>
              <w:br/>
            </w:r>
            <w:r>
              <w:rPr>
                <w:rFonts w:ascii="Times New Roman"/>
                <w:b w:val="false"/>
                <w:i w:val="false"/>
                <w:color w:val="000000"/>
                <w:sz w:val="20"/>
              </w:rPr>
              <w:t>
</w:t>
            </w:r>
            <w:r>
              <w:rPr>
                <w:rFonts w:ascii="Times New Roman"/>
                <w:b w:val="false"/>
                <w:i w:val="false"/>
                <w:color w:val="000000"/>
                <w:sz w:val="20"/>
              </w:rPr>
              <w:t>СЭЗ «Приграничная</w:t>
            </w:r>
            <w:r>
              <w:br/>
            </w:r>
            <w:r>
              <w:rPr>
                <w:rFonts w:ascii="Times New Roman"/>
                <w:b w:val="false"/>
                <w:i w:val="false"/>
                <w:color w:val="000000"/>
                <w:sz w:val="20"/>
              </w:rPr>
              <w:t>
</w:t>
            </w:r>
            <w:r>
              <w:rPr>
                <w:rFonts w:ascii="Times New Roman"/>
                <w:b w:val="false"/>
                <w:i w:val="false"/>
                <w:color w:val="000000"/>
                <w:sz w:val="20"/>
              </w:rPr>
              <w:t>торгово-</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зона «Хоргос</w:t>
            </w:r>
            <w:r>
              <w:br/>
            </w:r>
            <w:r>
              <w:rPr>
                <w:rFonts w:ascii="Times New Roman"/>
                <w:b w:val="false"/>
                <w:i w:val="false"/>
                <w:color w:val="000000"/>
                <w:sz w:val="20"/>
              </w:rPr>
              <w:t>
</w:t>
            </w:r>
            <w:r>
              <w:rPr>
                <w:rFonts w:ascii="Times New Roman"/>
                <w:b w:val="false"/>
                <w:i w:val="false"/>
                <w:color w:val="000000"/>
                <w:sz w:val="20"/>
              </w:rPr>
              <w:t>- восточные</w:t>
            </w:r>
            <w:r>
              <w:br/>
            </w:r>
            <w:r>
              <w:rPr>
                <w:rFonts w:ascii="Times New Roman"/>
                <w:b w:val="false"/>
                <w:i w:val="false"/>
                <w:color w:val="000000"/>
                <w:sz w:val="20"/>
              </w:rPr>
              <w:t>
</w:t>
            </w:r>
            <w:r>
              <w:rPr>
                <w:rFonts w:ascii="Times New Roman"/>
                <w:b w:val="false"/>
                <w:i w:val="false"/>
                <w:color w:val="000000"/>
                <w:sz w:val="20"/>
              </w:rPr>
              <w:t>ворота» на</w:t>
            </w:r>
            <w:r>
              <w:br/>
            </w:r>
            <w:r>
              <w:rPr>
                <w:rFonts w:ascii="Times New Roman"/>
                <w:b w:val="false"/>
                <w:i w:val="false"/>
                <w:color w:val="000000"/>
                <w:sz w:val="20"/>
              </w:rPr>
              <w:t>
</w:t>
            </w:r>
            <w:r>
              <w:rPr>
                <w:rFonts w:ascii="Times New Roman"/>
                <w:b w:val="false"/>
                <w:i w:val="false"/>
                <w:color w:val="000000"/>
                <w:sz w:val="20"/>
              </w:rPr>
              <w:t>базе Между-</w:t>
            </w:r>
            <w:r>
              <w:br/>
            </w:r>
            <w:r>
              <w:rPr>
                <w:rFonts w:ascii="Times New Roman"/>
                <w:b w:val="false"/>
                <w:i w:val="false"/>
                <w:color w:val="000000"/>
                <w:sz w:val="20"/>
              </w:rPr>
              <w:t>
</w:t>
            </w:r>
            <w:r>
              <w:rPr>
                <w:rFonts w:ascii="Times New Roman"/>
                <w:b w:val="false"/>
                <w:i w:val="false"/>
                <w:color w:val="000000"/>
                <w:sz w:val="20"/>
              </w:rPr>
              <w:t>народного</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приграничного</w:t>
            </w:r>
            <w:r>
              <w:br/>
            </w:r>
            <w:r>
              <w:rPr>
                <w:rFonts w:ascii="Times New Roman"/>
                <w:b w:val="false"/>
                <w:i w:val="false"/>
                <w:color w:val="000000"/>
                <w:sz w:val="20"/>
              </w:rPr>
              <w:t>
</w:t>
            </w:r>
            <w:r>
              <w:rPr>
                <w:rFonts w:ascii="Times New Roman"/>
                <w:b w:val="false"/>
                <w:i w:val="false"/>
                <w:color w:val="000000"/>
                <w:sz w:val="20"/>
              </w:rPr>
              <w:t>сотрудничества</w:t>
            </w:r>
            <w:r>
              <w:br/>
            </w:r>
            <w:r>
              <w:rPr>
                <w:rFonts w:ascii="Times New Roman"/>
                <w:b w:val="false"/>
                <w:i w:val="false"/>
                <w:color w:val="000000"/>
                <w:sz w:val="20"/>
              </w:rPr>
              <w:t>
</w:t>
            </w:r>
            <w:r>
              <w:rPr>
                <w:rFonts w:ascii="Times New Roman"/>
                <w:b w:val="false"/>
                <w:i w:val="false"/>
                <w:color w:val="000000"/>
                <w:sz w:val="20"/>
              </w:rPr>
              <w:t>«Хоргос»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ние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по созданию</w:t>
            </w:r>
            <w:r>
              <w:br/>
            </w:r>
            <w:r>
              <w:rPr>
                <w:rFonts w:ascii="Times New Roman"/>
                <w:b w:val="false"/>
                <w:i w:val="false"/>
                <w:color w:val="000000"/>
                <w:sz w:val="20"/>
              </w:rPr>
              <w:t>
</w:t>
            </w:r>
            <w:r>
              <w:rPr>
                <w:rFonts w:ascii="Times New Roman"/>
                <w:b w:val="false"/>
                <w:i w:val="false"/>
                <w:color w:val="000000"/>
                <w:sz w:val="20"/>
              </w:rPr>
              <w:t>СЭЗ в городе</w:t>
            </w:r>
            <w:r>
              <w:br/>
            </w:r>
            <w:r>
              <w:rPr>
                <w:rFonts w:ascii="Times New Roman"/>
                <w:b w:val="false"/>
                <w:i w:val="false"/>
                <w:color w:val="000000"/>
                <w:sz w:val="20"/>
              </w:rPr>
              <w:t>
</w:t>
            </w:r>
            <w:r>
              <w:rPr>
                <w:rFonts w:ascii="Times New Roman"/>
                <w:b w:val="false"/>
                <w:i w:val="false"/>
                <w:color w:val="000000"/>
                <w:sz w:val="20"/>
              </w:rPr>
              <w:t>Караганде на</w:t>
            </w:r>
            <w:r>
              <w:br/>
            </w:r>
            <w:r>
              <w:rPr>
                <w:rFonts w:ascii="Times New Roman"/>
                <w:b w:val="false"/>
                <w:i w:val="false"/>
                <w:color w:val="000000"/>
                <w:sz w:val="20"/>
              </w:rPr>
              <w:t>
</w:t>
            </w:r>
            <w:r>
              <w:rPr>
                <w:rFonts w:ascii="Times New Roman"/>
                <w:b w:val="false"/>
                <w:i w:val="false"/>
                <w:color w:val="000000"/>
                <w:sz w:val="20"/>
              </w:rPr>
              <w:t>базе Индуст-</w:t>
            </w:r>
            <w:r>
              <w:br/>
            </w:r>
            <w:r>
              <w:rPr>
                <w:rFonts w:ascii="Times New Roman"/>
                <w:b w:val="false"/>
                <w:i w:val="false"/>
                <w:color w:val="000000"/>
                <w:sz w:val="20"/>
              </w:rPr>
              <w:t>
</w:t>
            </w:r>
            <w:r>
              <w:rPr>
                <w:rFonts w:ascii="Times New Roman"/>
                <w:b w:val="false"/>
                <w:i w:val="false"/>
                <w:color w:val="000000"/>
                <w:sz w:val="20"/>
              </w:rPr>
              <w:t>риальной зоны</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Караганды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ние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Кара-</w:t>
            </w:r>
            <w:r>
              <w:br/>
            </w:r>
            <w:r>
              <w:rPr>
                <w:rFonts w:ascii="Times New Roman"/>
                <w:b w:val="false"/>
                <w:i w:val="false"/>
                <w:color w:val="000000"/>
                <w:sz w:val="20"/>
              </w:rPr>
              <w:t>
</w:t>
            </w:r>
            <w:r>
              <w:rPr>
                <w:rFonts w:ascii="Times New Roman"/>
                <w:b w:val="false"/>
                <w:i w:val="false"/>
                <w:color w:val="000000"/>
                <w:sz w:val="20"/>
              </w:rPr>
              <w:t>гандинс-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области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инфраструк-</w:t>
            </w:r>
            <w:r>
              <w:br/>
            </w:r>
            <w:r>
              <w:rPr>
                <w:rFonts w:ascii="Times New Roman"/>
                <w:b w:val="false"/>
                <w:i w:val="false"/>
                <w:color w:val="000000"/>
                <w:sz w:val="20"/>
              </w:rPr>
              <w:t>
</w:t>
            </w:r>
            <w:r>
              <w:rPr>
                <w:rFonts w:ascii="Times New Roman"/>
                <w:b w:val="false"/>
                <w:i w:val="false"/>
                <w:color w:val="000000"/>
                <w:sz w:val="20"/>
              </w:rPr>
              <w:t>туры СЭЗ</w:t>
            </w:r>
            <w:r>
              <w:br/>
            </w:r>
            <w:r>
              <w:rPr>
                <w:rFonts w:ascii="Times New Roman"/>
                <w:b w:val="false"/>
                <w:i w:val="false"/>
                <w:color w:val="000000"/>
                <w:sz w:val="20"/>
              </w:rPr>
              <w:t>
</w:t>
            </w:r>
            <w:r>
              <w:rPr>
                <w:rFonts w:ascii="Times New Roman"/>
                <w:b w:val="false"/>
                <w:i w:val="false"/>
                <w:color w:val="000000"/>
                <w:sz w:val="20"/>
              </w:rPr>
              <w:t>«Оңтүстік»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ЮКО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247 727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инфраструкту-</w:t>
            </w:r>
            <w:r>
              <w:br/>
            </w:r>
            <w:r>
              <w:rPr>
                <w:rFonts w:ascii="Times New Roman"/>
                <w:b w:val="false"/>
                <w:i w:val="false"/>
                <w:color w:val="000000"/>
                <w:sz w:val="20"/>
              </w:rPr>
              <w:t>
</w:t>
            </w:r>
            <w:r>
              <w:rPr>
                <w:rFonts w:ascii="Times New Roman"/>
                <w:b w:val="false"/>
                <w:i w:val="false"/>
                <w:color w:val="000000"/>
                <w:sz w:val="20"/>
              </w:rPr>
              <w:t>ры СЭЗ</w:t>
            </w:r>
            <w:r>
              <w:br/>
            </w:r>
            <w:r>
              <w:rPr>
                <w:rFonts w:ascii="Times New Roman"/>
                <w:b w:val="false"/>
                <w:i w:val="false"/>
                <w:color w:val="000000"/>
                <w:sz w:val="20"/>
              </w:rPr>
              <w:t>
</w:t>
            </w:r>
            <w:r>
              <w:rPr>
                <w:rFonts w:ascii="Times New Roman"/>
                <w:b w:val="false"/>
                <w:i w:val="false"/>
                <w:color w:val="000000"/>
                <w:sz w:val="20"/>
              </w:rPr>
              <w:t>«Астана -</w:t>
            </w:r>
            <w:r>
              <w:br/>
            </w:r>
            <w:r>
              <w:rPr>
                <w:rFonts w:ascii="Times New Roman"/>
                <w:b w:val="false"/>
                <w:i w:val="false"/>
                <w:color w:val="000000"/>
                <w:sz w:val="20"/>
              </w:rPr>
              <w:t>
</w:t>
            </w:r>
            <w:r>
              <w:rPr>
                <w:rFonts w:ascii="Times New Roman"/>
                <w:b w:val="false"/>
                <w:i w:val="false"/>
                <w:color w:val="000000"/>
                <w:sz w:val="20"/>
              </w:rPr>
              <w:t>новый город»</w:t>
            </w:r>
            <w:r>
              <w:br/>
            </w:r>
            <w:r>
              <w:rPr>
                <w:rFonts w:ascii="Times New Roman"/>
                <w:b w:val="false"/>
                <w:i w:val="false"/>
                <w:color w:val="000000"/>
                <w:sz w:val="20"/>
              </w:rPr>
              <w:t>
</w:t>
            </w:r>
            <w:r>
              <w:rPr>
                <w:rFonts w:ascii="Times New Roman"/>
                <w:b w:val="false"/>
                <w:i w:val="false"/>
                <w:color w:val="000000"/>
                <w:sz w:val="20"/>
              </w:rPr>
              <w:t>(Индустриаль-</w:t>
            </w:r>
            <w:r>
              <w:br/>
            </w:r>
            <w:r>
              <w:rPr>
                <w:rFonts w:ascii="Times New Roman"/>
                <w:b w:val="false"/>
                <w:i w:val="false"/>
                <w:color w:val="000000"/>
                <w:sz w:val="20"/>
              </w:rPr>
              <w:t>
</w:t>
            </w:r>
            <w:r>
              <w:rPr>
                <w:rFonts w:ascii="Times New Roman"/>
                <w:b w:val="false"/>
                <w:i w:val="false"/>
                <w:color w:val="000000"/>
                <w:sz w:val="20"/>
              </w:rPr>
              <w:t>ный парк</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Астаны)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Астаны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экономическо-</w:t>
            </w:r>
            <w:r>
              <w:br/>
            </w:r>
            <w:r>
              <w:rPr>
                <w:rFonts w:ascii="Times New Roman"/>
                <w:b w:val="false"/>
                <w:i w:val="false"/>
                <w:color w:val="000000"/>
                <w:sz w:val="20"/>
              </w:rPr>
              <w:t>
</w:t>
            </w:r>
            <w:r>
              <w:rPr>
                <w:rFonts w:ascii="Times New Roman"/>
                <w:b w:val="false"/>
                <w:i w:val="false"/>
                <w:color w:val="000000"/>
                <w:sz w:val="20"/>
              </w:rPr>
              <w:t>го обоснова-</w:t>
            </w:r>
            <w:r>
              <w:br/>
            </w:r>
            <w:r>
              <w:rPr>
                <w:rFonts w:ascii="Times New Roman"/>
                <w:b w:val="false"/>
                <w:i w:val="false"/>
                <w:color w:val="000000"/>
                <w:sz w:val="20"/>
              </w:rPr>
              <w:t>
</w:t>
            </w:r>
            <w:r>
              <w:rPr>
                <w:rFonts w:ascii="Times New Roman"/>
                <w:b w:val="false"/>
                <w:i w:val="false"/>
                <w:color w:val="000000"/>
                <w:sz w:val="20"/>
              </w:rPr>
              <w:t>ния проекта</w:t>
            </w:r>
            <w:r>
              <w:br/>
            </w:r>
            <w:r>
              <w:rPr>
                <w:rFonts w:ascii="Times New Roman"/>
                <w:b w:val="false"/>
                <w:i w:val="false"/>
                <w:color w:val="000000"/>
                <w:sz w:val="20"/>
              </w:rPr>
              <w:t>
</w:t>
            </w:r>
            <w:r>
              <w:rPr>
                <w:rFonts w:ascii="Times New Roman"/>
                <w:b w:val="false"/>
                <w:i w:val="false"/>
                <w:color w:val="000000"/>
                <w:sz w:val="20"/>
              </w:rPr>
              <w:t>по развитию</w:t>
            </w:r>
            <w:r>
              <w:br/>
            </w:r>
            <w:r>
              <w:rPr>
                <w:rFonts w:ascii="Times New Roman"/>
                <w:b w:val="false"/>
                <w:i w:val="false"/>
                <w:color w:val="000000"/>
                <w:sz w:val="20"/>
              </w:rPr>
              <w:t>
</w:t>
            </w:r>
            <w:r>
              <w:rPr>
                <w:rFonts w:ascii="Times New Roman"/>
                <w:b w:val="false"/>
                <w:i w:val="false"/>
                <w:color w:val="000000"/>
                <w:sz w:val="20"/>
              </w:rPr>
              <w:t>специальной</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зоны «Парк</w:t>
            </w:r>
            <w:r>
              <w:br/>
            </w:r>
            <w:r>
              <w:rPr>
                <w:rFonts w:ascii="Times New Roman"/>
                <w:b w:val="false"/>
                <w:i w:val="false"/>
                <w:color w:val="000000"/>
                <w:sz w:val="20"/>
              </w:rPr>
              <w:t>
</w:t>
            </w:r>
            <w:r>
              <w:rPr>
                <w:rFonts w:ascii="Times New Roman"/>
                <w:b w:val="false"/>
                <w:i w:val="false"/>
                <w:color w:val="000000"/>
                <w:sz w:val="20"/>
              </w:rPr>
              <w:t>информацион-</w:t>
            </w:r>
            <w:r>
              <w:br/>
            </w:r>
            <w:r>
              <w:rPr>
                <w:rFonts w:ascii="Times New Roman"/>
                <w:b w:val="false"/>
                <w:i w:val="false"/>
                <w:color w:val="000000"/>
                <w:sz w:val="20"/>
              </w:rPr>
              <w:t>
</w:t>
            </w:r>
            <w:r>
              <w:rPr>
                <w:rFonts w:ascii="Times New Roman"/>
                <w:b w:val="false"/>
                <w:i w:val="false"/>
                <w:color w:val="000000"/>
                <w:sz w:val="20"/>
              </w:rPr>
              <w:t>ных технологий»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Алматы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53 549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транспортной</w:t>
            </w:r>
            <w:r>
              <w:br/>
            </w:r>
            <w:r>
              <w:rPr>
                <w:rFonts w:ascii="Times New Roman"/>
                <w:b w:val="false"/>
                <w:i w:val="false"/>
                <w:color w:val="000000"/>
                <w:sz w:val="20"/>
              </w:rPr>
              <w:t>
</w:t>
            </w:r>
            <w:r>
              <w:rPr>
                <w:rFonts w:ascii="Times New Roman"/>
                <w:b w:val="false"/>
                <w:i w:val="false"/>
                <w:color w:val="000000"/>
                <w:sz w:val="20"/>
              </w:rPr>
              <w:t>и инженерной</w:t>
            </w:r>
            <w:r>
              <w:br/>
            </w:r>
            <w:r>
              <w:rPr>
                <w:rFonts w:ascii="Times New Roman"/>
                <w:b w:val="false"/>
                <w:i w:val="false"/>
                <w:color w:val="000000"/>
                <w:sz w:val="20"/>
              </w:rPr>
              <w:t>
</w:t>
            </w:r>
            <w:r>
              <w:rPr>
                <w:rFonts w:ascii="Times New Roman"/>
                <w:b w:val="false"/>
                <w:i w:val="false"/>
                <w:color w:val="000000"/>
                <w:sz w:val="20"/>
              </w:rPr>
              <w:t>инфраструкту-</w:t>
            </w:r>
            <w:r>
              <w:br/>
            </w:r>
            <w:r>
              <w:rPr>
                <w:rFonts w:ascii="Times New Roman"/>
                <w:b w:val="false"/>
                <w:i w:val="false"/>
                <w:color w:val="000000"/>
                <w:sz w:val="20"/>
              </w:rPr>
              <w:t>
</w:t>
            </w:r>
            <w:r>
              <w:rPr>
                <w:rFonts w:ascii="Times New Roman"/>
                <w:b w:val="false"/>
                <w:i w:val="false"/>
                <w:color w:val="000000"/>
                <w:sz w:val="20"/>
              </w:rPr>
              <w:t>ры СЭЗ</w:t>
            </w:r>
            <w:r>
              <w:br/>
            </w:r>
            <w:r>
              <w:rPr>
                <w:rFonts w:ascii="Times New Roman"/>
                <w:b w:val="false"/>
                <w:i w:val="false"/>
                <w:color w:val="000000"/>
                <w:sz w:val="20"/>
              </w:rPr>
              <w:t>
</w:t>
            </w:r>
            <w:r>
              <w:rPr>
                <w:rFonts w:ascii="Times New Roman"/>
                <w:b w:val="false"/>
                <w:i w:val="false"/>
                <w:color w:val="000000"/>
                <w:sz w:val="20"/>
              </w:rPr>
              <w:t>«Морпорт</w:t>
            </w:r>
            <w:r>
              <w:br/>
            </w:r>
            <w:r>
              <w:rPr>
                <w:rFonts w:ascii="Times New Roman"/>
                <w:b w:val="false"/>
                <w:i w:val="false"/>
                <w:color w:val="000000"/>
                <w:sz w:val="20"/>
              </w:rPr>
              <w:t>
</w:t>
            </w:r>
            <w:r>
              <w:rPr>
                <w:rFonts w:ascii="Times New Roman"/>
                <w:b w:val="false"/>
                <w:i w:val="false"/>
                <w:color w:val="000000"/>
                <w:sz w:val="20"/>
              </w:rPr>
              <w:t>Актау»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Мангис-</w:t>
            </w:r>
            <w:r>
              <w:br/>
            </w:r>
            <w:r>
              <w:rPr>
                <w:rFonts w:ascii="Times New Roman"/>
                <w:b w:val="false"/>
                <w:i w:val="false"/>
                <w:color w:val="000000"/>
                <w:sz w:val="20"/>
              </w:rPr>
              <w:t>
</w:t>
            </w:r>
            <w:r>
              <w:rPr>
                <w:rFonts w:ascii="Times New Roman"/>
                <w:b w:val="false"/>
                <w:i w:val="false"/>
                <w:color w:val="000000"/>
                <w:sz w:val="20"/>
              </w:rPr>
              <w:t>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3 021 088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2 466 000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8 219 088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запуска в</w:t>
            </w:r>
            <w:r>
              <w:br/>
            </w:r>
            <w:r>
              <w:rPr>
                <w:rFonts w:ascii="Times New Roman"/>
                <w:b w:val="false"/>
                <w:i w:val="false"/>
                <w:color w:val="000000"/>
                <w:sz w:val="20"/>
              </w:rPr>
              <w:t>
</w:t>
            </w: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val="false"/>
                <w:i w:val="false"/>
                <w:color w:val="000000"/>
                <w:sz w:val="20"/>
              </w:rPr>
              <w:t>1-го этапа</w:t>
            </w:r>
            <w:r>
              <w:br/>
            </w:r>
            <w:r>
              <w:rPr>
                <w:rFonts w:ascii="Times New Roman"/>
                <w:b w:val="false"/>
                <w:i w:val="false"/>
                <w:color w:val="000000"/>
                <w:sz w:val="20"/>
              </w:rPr>
              <w:t>
</w:t>
            </w:r>
            <w:r>
              <w:rPr>
                <w:rFonts w:ascii="Times New Roman"/>
                <w:b w:val="false"/>
                <w:i w:val="false"/>
                <w:color w:val="000000"/>
                <w:sz w:val="20"/>
              </w:rPr>
              <w:t>СЭЗ «Бурабай»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Акмо-</w:t>
            </w:r>
            <w:r>
              <w:br/>
            </w:r>
            <w:r>
              <w:rPr>
                <w:rFonts w:ascii="Times New Roman"/>
                <w:b w:val="false"/>
                <w:i w:val="false"/>
                <w:color w:val="000000"/>
                <w:sz w:val="20"/>
              </w:rPr>
              <w:t>
</w:t>
            </w:r>
            <w:r>
              <w:rPr>
                <w:rFonts w:ascii="Times New Roman"/>
                <w:b w:val="false"/>
                <w:i w:val="false"/>
                <w:color w:val="000000"/>
                <w:sz w:val="20"/>
              </w:rPr>
              <w:t>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r>
              <w:br/>
            </w:r>
            <w:r>
              <w:rPr>
                <w:rFonts w:ascii="Times New Roman"/>
                <w:b w:val="false"/>
                <w:i w:val="false"/>
                <w:color w:val="000000"/>
                <w:sz w:val="20"/>
              </w:rPr>
              <w:t>
</w:t>
            </w:r>
            <w:r>
              <w:rPr>
                <w:rFonts w:ascii="Times New Roman"/>
                <w:b w:val="false"/>
                <w:i w:val="false"/>
                <w:color w:val="000000"/>
                <w:sz w:val="20"/>
              </w:rPr>
              <w:t>инвестиции</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инфраструкту-</w:t>
            </w:r>
            <w:r>
              <w:br/>
            </w:r>
            <w:r>
              <w:rPr>
                <w:rFonts w:ascii="Times New Roman"/>
                <w:b w:val="false"/>
                <w:i w:val="false"/>
                <w:color w:val="000000"/>
                <w:sz w:val="20"/>
              </w:rPr>
              <w:t>
</w:t>
            </w:r>
            <w:r>
              <w:rPr>
                <w:rFonts w:ascii="Times New Roman"/>
                <w:b w:val="false"/>
                <w:i w:val="false"/>
                <w:color w:val="000000"/>
                <w:sz w:val="20"/>
              </w:rPr>
              <w:t>ры и</w:t>
            </w:r>
            <w:r>
              <w:br/>
            </w:r>
            <w:r>
              <w:rPr>
                <w:rFonts w:ascii="Times New Roman"/>
                <w:b w:val="false"/>
                <w:i w:val="false"/>
                <w:color w:val="000000"/>
                <w:sz w:val="20"/>
              </w:rPr>
              <w:t>
</w:t>
            </w:r>
            <w:r>
              <w:rPr>
                <w:rFonts w:ascii="Times New Roman"/>
                <w:b w:val="false"/>
                <w:i w:val="false"/>
                <w:color w:val="000000"/>
                <w:sz w:val="20"/>
              </w:rPr>
              <w:t>ограждений</w:t>
            </w:r>
            <w:r>
              <w:br/>
            </w:r>
            <w:r>
              <w:rPr>
                <w:rFonts w:ascii="Times New Roman"/>
                <w:b w:val="false"/>
                <w:i w:val="false"/>
                <w:color w:val="000000"/>
                <w:sz w:val="20"/>
              </w:rPr>
              <w:t>
</w:t>
            </w:r>
            <w:r>
              <w:rPr>
                <w:rFonts w:ascii="Times New Roman"/>
                <w:b w:val="false"/>
                <w:i w:val="false"/>
                <w:color w:val="000000"/>
                <w:sz w:val="20"/>
              </w:rPr>
              <w:t>территорий</w:t>
            </w:r>
            <w:r>
              <w:br/>
            </w:r>
            <w:r>
              <w:rPr>
                <w:rFonts w:ascii="Times New Roman"/>
                <w:b w:val="false"/>
                <w:i w:val="false"/>
                <w:color w:val="000000"/>
                <w:sz w:val="20"/>
              </w:rPr>
              <w:t>
</w:t>
            </w:r>
            <w:r>
              <w:rPr>
                <w:rFonts w:ascii="Times New Roman"/>
                <w:b w:val="false"/>
                <w:i w:val="false"/>
                <w:color w:val="000000"/>
                <w:sz w:val="20"/>
              </w:rPr>
              <w:t>специальной</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зоны</w:t>
            </w:r>
            <w:r>
              <w:br/>
            </w:r>
            <w:r>
              <w:rPr>
                <w:rFonts w:ascii="Times New Roman"/>
                <w:b w:val="false"/>
                <w:i w:val="false"/>
                <w:color w:val="000000"/>
                <w:sz w:val="20"/>
              </w:rPr>
              <w:t>
</w:t>
            </w:r>
            <w:r>
              <w:rPr>
                <w:rFonts w:ascii="Times New Roman"/>
                <w:b w:val="false"/>
                <w:i w:val="false"/>
                <w:color w:val="000000"/>
                <w:sz w:val="20"/>
              </w:rPr>
              <w:t>«Национальный</w:t>
            </w:r>
            <w:r>
              <w:br/>
            </w:r>
            <w:r>
              <w:rPr>
                <w:rFonts w:ascii="Times New Roman"/>
                <w:b w:val="false"/>
                <w:i w:val="false"/>
                <w:color w:val="000000"/>
                <w:sz w:val="20"/>
              </w:rPr>
              <w:t>
</w:t>
            </w:r>
            <w:r>
              <w:rPr>
                <w:rFonts w:ascii="Times New Roman"/>
                <w:b w:val="false"/>
                <w:i w:val="false"/>
                <w:color w:val="000000"/>
                <w:sz w:val="20"/>
              </w:rPr>
              <w:t>индустриаль-</w:t>
            </w:r>
            <w:r>
              <w:br/>
            </w:r>
            <w:r>
              <w:rPr>
                <w:rFonts w:ascii="Times New Roman"/>
                <w:b w:val="false"/>
                <w:i w:val="false"/>
                <w:color w:val="000000"/>
                <w:sz w:val="20"/>
              </w:rPr>
              <w:t>
</w:t>
            </w:r>
            <w:r>
              <w:rPr>
                <w:rFonts w:ascii="Times New Roman"/>
                <w:b w:val="false"/>
                <w:i w:val="false"/>
                <w:color w:val="000000"/>
                <w:sz w:val="20"/>
              </w:rPr>
              <w:t>ный нефте-</w:t>
            </w:r>
            <w:r>
              <w:br/>
            </w:r>
            <w:r>
              <w:rPr>
                <w:rFonts w:ascii="Times New Roman"/>
                <w:b w:val="false"/>
                <w:i w:val="false"/>
                <w:color w:val="000000"/>
                <w:sz w:val="20"/>
              </w:rPr>
              <w:t>
</w:t>
            </w:r>
            <w:r>
              <w:rPr>
                <w:rFonts w:ascii="Times New Roman"/>
                <w:b w:val="false"/>
                <w:i w:val="false"/>
                <w:color w:val="000000"/>
                <w:sz w:val="20"/>
              </w:rPr>
              <w:t>химический</w:t>
            </w:r>
            <w:r>
              <w:br/>
            </w:r>
            <w:r>
              <w:rPr>
                <w:rFonts w:ascii="Times New Roman"/>
                <w:b w:val="false"/>
                <w:i w:val="false"/>
                <w:color w:val="000000"/>
                <w:sz w:val="20"/>
              </w:rPr>
              <w:t>
</w:t>
            </w:r>
            <w:r>
              <w:rPr>
                <w:rFonts w:ascii="Times New Roman"/>
                <w:b w:val="false"/>
                <w:i w:val="false"/>
                <w:color w:val="000000"/>
                <w:sz w:val="20"/>
              </w:rPr>
              <w:t>технопарк» в</w:t>
            </w:r>
            <w:r>
              <w:br/>
            </w:r>
            <w:r>
              <w:rPr>
                <w:rFonts w:ascii="Times New Roman"/>
                <w:b w:val="false"/>
                <w:i w:val="false"/>
                <w:color w:val="000000"/>
                <w:sz w:val="20"/>
              </w:rPr>
              <w:t>
</w:t>
            </w:r>
            <w:r>
              <w:rPr>
                <w:rFonts w:ascii="Times New Roman"/>
                <w:b w:val="false"/>
                <w:i w:val="false"/>
                <w:color w:val="000000"/>
                <w:sz w:val="20"/>
              </w:rPr>
              <w:t>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рауской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ГУ «СЭЗ</w:t>
            </w:r>
            <w:r>
              <w:br/>
            </w:r>
            <w:r>
              <w:rPr>
                <w:rFonts w:ascii="Times New Roman"/>
                <w:b w:val="false"/>
                <w:i w:val="false"/>
                <w:color w:val="000000"/>
                <w:sz w:val="20"/>
              </w:rPr>
              <w:t>
</w:t>
            </w:r>
            <w:r>
              <w:rPr>
                <w:rFonts w:ascii="Times New Roman"/>
                <w:b w:val="false"/>
                <w:i w:val="false"/>
                <w:color w:val="000000"/>
                <w:sz w:val="20"/>
              </w:rPr>
              <w:t>«НИНТ»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098</w:t>
            </w:r>
            <w:r>
              <w:br/>
            </w:r>
            <w:r>
              <w:rPr>
                <w:rFonts w:ascii="Times New Roman"/>
                <w:b w:val="false"/>
                <w:i w:val="false"/>
                <w:color w:val="000000"/>
                <w:sz w:val="20"/>
              </w:rPr>
              <w:t>
</w:t>
            </w:r>
            <w:r>
              <w:rPr>
                <w:rFonts w:ascii="Times New Roman"/>
                <w:b w:val="false"/>
                <w:i w:val="false"/>
                <w:color w:val="000000"/>
                <w:sz w:val="20"/>
              </w:rPr>
              <w:t>362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4 407 507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экспорта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Сервисная поддержка экспортеров</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w:t>
            </w:r>
            <w:r>
              <w:br/>
            </w:r>
            <w:r>
              <w:rPr>
                <w:rFonts w:ascii="Times New Roman"/>
                <w:b w:val="false"/>
                <w:i w:val="false"/>
                <w:color w:val="000000"/>
                <w:sz w:val="20"/>
              </w:rPr>
              <w:t>
</w:t>
            </w:r>
            <w:r>
              <w:rPr>
                <w:rFonts w:ascii="Times New Roman"/>
                <w:b w:val="false"/>
                <w:i w:val="false"/>
                <w:color w:val="000000"/>
                <w:sz w:val="20"/>
              </w:rPr>
              <w:t>экспорта</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обработанной</w:t>
            </w:r>
            <w:r>
              <w:br/>
            </w:r>
            <w:r>
              <w:rPr>
                <w:rFonts w:ascii="Times New Roman"/>
                <w:b w:val="false"/>
                <w:i w:val="false"/>
                <w:color w:val="000000"/>
                <w:sz w:val="20"/>
              </w:rPr>
              <w:t>
</w:t>
            </w:r>
            <w:r>
              <w:rPr>
                <w:rFonts w:ascii="Times New Roman"/>
                <w:b w:val="false"/>
                <w:i w:val="false"/>
                <w:color w:val="000000"/>
                <w:sz w:val="20"/>
              </w:rPr>
              <w:t>продукции, в</w:t>
            </w:r>
            <w:r>
              <w:br/>
            </w:r>
            <w:r>
              <w:rPr>
                <w:rFonts w:ascii="Times New Roman"/>
                <w:b w:val="false"/>
                <w:i w:val="false"/>
                <w:color w:val="000000"/>
                <w:sz w:val="20"/>
              </w:rPr>
              <w:t>
</w:t>
            </w:r>
            <w:r>
              <w:rPr>
                <w:rFonts w:ascii="Times New Roman"/>
                <w:b w:val="false"/>
                <w:i w:val="false"/>
                <w:color w:val="000000"/>
                <w:sz w:val="20"/>
              </w:rPr>
              <w:t>том числе:</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341 850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282 343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241 031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243 247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торговых</w:t>
            </w:r>
            <w:r>
              <w:br/>
            </w:r>
            <w:r>
              <w:rPr>
                <w:rFonts w:ascii="Times New Roman"/>
                <w:b w:val="false"/>
                <w:i w:val="false"/>
                <w:color w:val="000000"/>
                <w:sz w:val="20"/>
              </w:rPr>
              <w:t>
</w:t>
            </w:r>
            <w:r>
              <w:rPr>
                <w:rFonts w:ascii="Times New Roman"/>
                <w:b w:val="false"/>
                <w:i w:val="false"/>
                <w:color w:val="000000"/>
                <w:sz w:val="20"/>
              </w:rPr>
              <w:t>миссий за</w:t>
            </w:r>
            <w:r>
              <w:br/>
            </w:r>
            <w:r>
              <w:rPr>
                <w:rFonts w:ascii="Times New Roman"/>
                <w:b w:val="false"/>
                <w:i w:val="false"/>
                <w:color w:val="000000"/>
                <w:sz w:val="20"/>
              </w:rPr>
              <w:t>
</w:t>
            </w:r>
            <w:r>
              <w:rPr>
                <w:rFonts w:ascii="Times New Roman"/>
                <w:b w:val="false"/>
                <w:i w:val="false"/>
                <w:color w:val="000000"/>
                <w:sz w:val="20"/>
              </w:rPr>
              <w:t>рубежом;</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«Встреч</w:t>
            </w:r>
            <w:r>
              <w:br/>
            </w:r>
            <w:r>
              <w:rPr>
                <w:rFonts w:ascii="Times New Roman"/>
                <w:b w:val="false"/>
                <w:i w:val="false"/>
                <w:color w:val="000000"/>
                <w:sz w:val="20"/>
              </w:rPr>
              <w:t>
</w:t>
            </w:r>
            <w:r>
              <w:rPr>
                <w:rFonts w:ascii="Times New Roman"/>
                <w:b w:val="false"/>
                <w:i w:val="false"/>
                <w:color w:val="000000"/>
                <w:sz w:val="20"/>
              </w:rPr>
              <w:t>Продавцов и</w:t>
            </w:r>
            <w:r>
              <w:br/>
            </w:r>
            <w:r>
              <w:rPr>
                <w:rFonts w:ascii="Times New Roman"/>
                <w:b w:val="false"/>
                <w:i w:val="false"/>
                <w:color w:val="000000"/>
                <w:sz w:val="20"/>
              </w:rPr>
              <w:t>
</w:t>
            </w:r>
            <w:r>
              <w:rPr>
                <w:rFonts w:ascii="Times New Roman"/>
                <w:b w:val="false"/>
                <w:i w:val="false"/>
                <w:color w:val="000000"/>
                <w:sz w:val="20"/>
              </w:rPr>
              <w:t>Покупателей»;</w:t>
            </w:r>
            <w:r>
              <w:br/>
            </w:r>
            <w:r>
              <w:rPr>
                <w:rFonts w:ascii="Times New Roman"/>
                <w:b w:val="false"/>
                <w:i w:val="false"/>
                <w:color w:val="000000"/>
                <w:sz w:val="20"/>
              </w:rPr>
              <w:t>
</w:t>
            </w:r>
            <w:r>
              <w:rPr>
                <w:rFonts w:ascii="Times New Roman"/>
                <w:b w:val="false"/>
                <w:i w:val="false"/>
                <w:color w:val="000000"/>
                <w:sz w:val="20"/>
              </w:rPr>
              <w:t>Продвижение</w:t>
            </w:r>
            <w:r>
              <w:br/>
            </w:r>
            <w:r>
              <w:rPr>
                <w:rFonts w:ascii="Times New Roman"/>
                <w:b w:val="false"/>
                <w:i w:val="false"/>
                <w:color w:val="000000"/>
                <w:sz w:val="20"/>
              </w:rPr>
              <w:t>
</w:t>
            </w:r>
            <w:r>
              <w:rPr>
                <w:rFonts w:ascii="Times New Roman"/>
                <w:b w:val="false"/>
                <w:i w:val="false"/>
                <w:color w:val="000000"/>
                <w:sz w:val="20"/>
              </w:rPr>
              <w:t>отечественных</w:t>
            </w:r>
            <w:r>
              <w:br/>
            </w:r>
            <w:r>
              <w:rPr>
                <w:rFonts w:ascii="Times New Roman"/>
                <w:b w:val="false"/>
                <w:i w:val="false"/>
                <w:color w:val="000000"/>
                <w:sz w:val="20"/>
              </w:rPr>
              <w:t>
</w:t>
            </w:r>
            <w:r>
              <w:rPr>
                <w:rFonts w:ascii="Times New Roman"/>
                <w:b w:val="false"/>
                <w:i w:val="false"/>
                <w:color w:val="000000"/>
                <w:sz w:val="20"/>
              </w:rPr>
              <w:t>товарных</w:t>
            </w:r>
            <w:r>
              <w:br/>
            </w:r>
            <w:r>
              <w:rPr>
                <w:rFonts w:ascii="Times New Roman"/>
                <w:b w:val="false"/>
                <w:i w:val="false"/>
                <w:color w:val="000000"/>
                <w:sz w:val="20"/>
              </w:rPr>
              <w:t>
</w:t>
            </w:r>
            <w:r>
              <w:rPr>
                <w:rFonts w:ascii="Times New Roman"/>
                <w:b w:val="false"/>
                <w:i w:val="false"/>
                <w:color w:val="000000"/>
                <w:sz w:val="20"/>
              </w:rPr>
              <w:t>знаков на</w:t>
            </w:r>
            <w:r>
              <w:br/>
            </w:r>
            <w:r>
              <w:rPr>
                <w:rFonts w:ascii="Times New Roman"/>
                <w:b w:val="false"/>
                <w:i w:val="false"/>
                <w:color w:val="000000"/>
                <w:sz w:val="20"/>
              </w:rPr>
              <w:t>
</w:t>
            </w:r>
            <w:r>
              <w:rPr>
                <w:rFonts w:ascii="Times New Roman"/>
                <w:b w:val="false"/>
                <w:i w:val="false"/>
                <w:color w:val="000000"/>
                <w:sz w:val="20"/>
              </w:rPr>
              <w:t>внешние</w:t>
            </w:r>
            <w:r>
              <w:br/>
            </w:r>
            <w:r>
              <w:rPr>
                <w:rFonts w:ascii="Times New Roman"/>
                <w:b w:val="false"/>
                <w:i w:val="false"/>
                <w:color w:val="000000"/>
                <w:sz w:val="20"/>
              </w:rPr>
              <w:t>
</w:t>
            </w:r>
            <w:r>
              <w:rPr>
                <w:rFonts w:ascii="Times New Roman"/>
                <w:b w:val="false"/>
                <w:i w:val="false"/>
                <w:color w:val="000000"/>
                <w:sz w:val="20"/>
              </w:rPr>
              <w:t>рынки;</w:t>
            </w:r>
            <w:r>
              <w:br/>
            </w:r>
            <w:r>
              <w:rPr>
                <w:rFonts w:ascii="Times New Roman"/>
                <w:b w:val="false"/>
                <w:i w:val="false"/>
                <w:color w:val="000000"/>
                <w:sz w:val="20"/>
              </w:rPr>
              <w:t>
</w:t>
            </w:r>
            <w:r>
              <w:rPr>
                <w:rFonts w:ascii="Times New Roman"/>
                <w:b w:val="false"/>
                <w:i w:val="false"/>
                <w:color w:val="000000"/>
                <w:sz w:val="20"/>
              </w:rPr>
              <w:t>Издание и</w:t>
            </w:r>
            <w:r>
              <w:br/>
            </w:r>
            <w:r>
              <w:rPr>
                <w:rFonts w:ascii="Times New Roman"/>
                <w:b w:val="false"/>
                <w:i w:val="false"/>
                <w:color w:val="000000"/>
                <w:sz w:val="20"/>
              </w:rPr>
              <w:t>
</w:t>
            </w:r>
            <w:r>
              <w:rPr>
                <w:rFonts w:ascii="Times New Roman"/>
                <w:b w:val="false"/>
                <w:i w:val="false"/>
                <w:color w:val="000000"/>
                <w:sz w:val="20"/>
              </w:rPr>
              <w:t>распростране-</w:t>
            </w:r>
            <w:r>
              <w:br/>
            </w:r>
            <w:r>
              <w:rPr>
                <w:rFonts w:ascii="Times New Roman"/>
                <w:b w:val="false"/>
                <w:i w:val="false"/>
                <w:color w:val="000000"/>
                <w:sz w:val="20"/>
              </w:rPr>
              <w:t>
</w:t>
            </w:r>
            <w:r>
              <w:rPr>
                <w:rFonts w:ascii="Times New Roman"/>
                <w:b w:val="false"/>
                <w:i w:val="false"/>
                <w:color w:val="000000"/>
                <w:sz w:val="20"/>
              </w:rPr>
              <w:t>ние справоч-</w:t>
            </w:r>
            <w:r>
              <w:br/>
            </w:r>
            <w:r>
              <w:rPr>
                <w:rFonts w:ascii="Times New Roman"/>
                <w:b w:val="false"/>
                <w:i w:val="false"/>
                <w:color w:val="000000"/>
                <w:sz w:val="20"/>
              </w:rPr>
              <w:t>
</w:t>
            </w:r>
            <w:r>
              <w:rPr>
                <w:rFonts w:ascii="Times New Roman"/>
                <w:b w:val="false"/>
                <w:i w:val="false"/>
                <w:color w:val="000000"/>
                <w:sz w:val="20"/>
              </w:rPr>
              <w:t>ника</w:t>
            </w:r>
            <w:r>
              <w:br/>
            </w:r>
            <w:r>
              <w:rPr>
                <w:rFonts w:ascii="Times New Roman"/>
                <w:b w:val="false"/>
                <w:i w:val="false"/>
                <w:color w:val="000000"/>
                <w:sz w:val="20"/>
              </w:rPr>
              <w:t>
</w:t>
            </w:r>
            <w:r>
              <w:rPr>
                <w:rFonts w:ascii="Times New Roman"/>
                <w:b w:val="false"/>
                <w:i w:val="false"/>
                <w:color w:val="000000"/>
                <w:sz w:val="20"/>
              </w:rPr>
              <w:t>«Экспортная</w:t>
            </w:r>
            <w:r>
              <w:br/>
            </w:r>
            <w:r>
              <w:rPr>
                <w:rFonts w:ascii="Times New Roman"/>
                <w:b w:val="false"/>
                <w:i w:val="false"/>
                <w:color w:val="000000"/>
                <w:sz w:val="20"/>
              </w:rPr>
              <w:t>
</w:t>
            </w:r>
            <w:r>
              <w:rPr>
                <w:rFonts w:ascii="Times New Roman"/>
                <w:b w:val="false"/>
                <w:i w:val="false"/>
                <w:color w:val="000000"/>
                <w:sz w:val="20"/>
              </w:rPr>
              <w:t>продукция</w:t>
            </w:r>
            <w:r>
              <w:br/>
            </w:r>
            <w:r>
              <w:rPr>
                <w:rFonts w:ascii="Times New Roman"/>
                <w:b w:val="false"/>
                <w:i w:val="false"/>
                <w:color w:val="000000"/>
                <w:sz w:val="20"/>
              </w:rPr>
              <w:t>
</w:t>
            </w:r>
            <w:r>
              <w:rPr>
                <w:rFonts w:ascii="Times New Roman"/>
                <w:b w:val="false"/>
                <w:i w:val="false"/>
                <w:color w:val="000000"/>
                <w:sz w:val="20"/>
              </w:rPr>
              <w:t>Казахстана»;</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участия</w:t>
            </w:r>
            <w:r>
              <w:br/>
            </w:r>
            <w:r>
              <w:rPr>
                <w:rFonts w:ascii="Times New Roman"/>
                <w:b w:val="false"/>
                <w:i w:val="false"/>
                <w:color w:val="000000"/>
                <w:sz w:val="20"/>
              </w:rPr>
              <w:t>
</w:t>
            </w:r>
            <w:r>
              <w:rPr>
                <w:rFonts w:ascii="Times New Roman"/>
                <w:b w:val="false"/>
                <w:i w:val="false"/>
                <w:color w:val="000000"/>
                <w:sz w:val="20"/>
              </w:rPr>
              <w:t>предприятий в</w:t>
            </w:r>
            <w:r>
              <w:br/>
            </w:r>
            <w:r>
              <w:rPr>
                <w:rFonts w:ascii="Times New Roman"/>
                <w:b w:val="false"/>
                <w:i w:val="false"/>
                <w:color w:val="000000"/>
                <w:sz w:val="20"/>
              </w:rPr>
              <w:t>
</w:t>
            </w:r>
            <w:r>
              <w:rPr>
                <w:rFonts w:ascii="Times New Roman"/>
                <w:b w:val="false"/>
                <w:i w:val="false"/>
                <w:color w:val="000000"/>
                <w:sz w:val="20"/>
              </w:rPr>
              <w:t>зарубежных</w:t>
            </w:r>
            <w:r>
              <w:br/>
            </w:r>
            <w:r>
              <w:rPr>
                <w:rFonts w:ascii="Times New Roman"/>
                <w:b w:val="false"/>
                <w:i w:val="false"/>
                <w:color w:val="000000"/>
                <w:sz w:val="20"/>
              </w:rPr>
              <w:t>
</w:t>
            </w:r>
            <w:r>
              <w:rPr>
                <w:rFonts w:ascii="Times New Roman"/>
                <w:b w:val="false"/>
                <w:i w:val="false"/>
                <w:color w:val="000000"/>
                <w:sz w:val="20"/>
              </w:rPr>
              <w:t>профильных</w:t>
            </w:r>
            <w:r>
              <w:br/>
            </w:r>
            <w:r>
              <w:rPr>
                <w:rFonts w:ascii="Times New Roman"/>
                <w:b w:val="false"/>
                <w:i w:val="false"/>
                <w:color w:val="000000"/>
                <w:sz w:val="20"/>
              </w:rPr>
              <w:t>
</w:t>
            </w:r>
            <w:r>
              <w:rPr>
                <w:rFonts w:ascii="Times New Roman"/>
                <w:b w:val="false"/>
                <w:i w:val="false"/>
                <w:color w:val="000000"/>
                <w:sz w:val="20"/>
              </w:rPr>
              <w:t>выставках;</w:t>
            </w:r>
            <w:r>
              <w:br/>
            </w:r>
            <w:r>
              <w:rPr>
                <w:rFonts w:ascii="Times New Roman"/>
                <w:b w:val="false"/>
                <w:i w:val="false"/>
                <w:color w:val="000000"/>
                <w:sz w:val="20"/>
              </w:rPr>
              <w:t>
</w:t>
            </w:r>
            <w:r>
              <w:rPr>
                <w:rFonts w:ascii="Times New Roman"/>
                <w:b w:val="false"/>
                <w:i w:val="false"/>
                <w:color w:val="000000"/>
                <w:sz w:val="20"/>
              </w:rPr>
              <w:t>Презентация</w:t>
            </w:r>
            <w:r>
              <w:br/>
            </w:r>
            <w:r>
              <w:rPr>
                <w:rFonts w:ascii="Times New Roman"/>
                <w:b w:val="false"/>
                <w:i w:val="false"/>
                <w:color w:val="000000"/>
                <w:sz w:val="20"/>
              </w:rPr>
              <w:t>
</w:t>
            </w:r>
            <w:r>
              <w:rPr>
                <w:rFonts w:ascii="Times New Roman"/>
                <w:b w:val="false"/>
                <w:i w:val="false"/>
                <w:color w:val="000000"/>
                <w:sz w:val="20"/>
              </w:rPr>
              <w:t>экспортного</w:t>
            </w:r>
            <w:r>
              <w:br/>
            </w:r>
            <w:r>
              <w:rPr>
                <w:rFonts w:ascii="Times New Roman"/>
                <w:b w:val="false"/>
                <w:i w:val="false"/>
                <w:color w:val="000000"/>
                <w:sz w:val="20"/>
              </w:rPr>
              <w:t>
</w:t>
            </w:r>
            <w:r>
              <w:rPr>
                <w:rFonts w:ascii="Times New Roman"/>
                <w:b w:val="false"/>
                <w:i w:val="false"/>
                <w:color w:val="000000"/>
                <w:sz w:val="20"/>
              </w:rPr>
              <w:t>потенциала</w:t>
            </w:r>
            <w:r>
              <w:br/>
            </w:r>
            <w:r>
              <w:rPr>
                <w:rFonts w:ascii="Times New Roman"/>
                <w:b w:val="false"/>
                <w:i w:val="false"/>
                <w:color w:val="000000"/>
                <w:sz w:val="20"/>
              </w:rPr>
              <w:t>
</w:t>
            </w:r>
            <w:r>
              <w:rPr>
                <w:rFonts w:ascii="Times New Roman"/>
                <w:b w:val="false"/>
                <w:i w:val="false"/>
                <w:color w:val="000000"/>
                <w:sz w:val="20"/>
              </w:rPr>
              <w:t>казахстанских</w:t>
            </w:r>
            <w:r>
              <w:br/>
            </w:r>
            <w:r>
              <w:rPr>
                <w:rFonts w:ascii="Times New Roman"/>
                <w:b w:val="false"/>
                <w:i w:val="false"/>
                <w:color w:val="000000"/>
                <w:sz w:val="20"/>
              </w:rPr>
              <w:t>
</w:t>
            </w:r>
            <w:r>
              <w:rPr>
                <w:rFonts w:ascii="Times New Roman"/>
                <w:b w:val="false"/>
                <w:i w:val="false"/>
                <w:color w:val="000000"/>
                <w:sz w:val="20"/>
              </w:rPr>
              <w:t>производите-</w:t>
            </w:r>
            <w:r>
              <w:br/>
            </w:r>
            <w:r>
              <w:rPr>
                <w:rFonts w:ascii="Times New Roman"/>
                <w:b w:val="false"/>
                <w:i w:val="false"/>
                <w:color w:val="000000"/>
                <w:sz w:val="20"/>
              </w:rPr>
              <w:t>
</w:t>
            </w:r>
            <w:r>
              <w:rPr>
                <w:rFonts w:ascii="Times New Roman"/>
                <w:b w:val="false"/>
                <w:i w:val="false"/>
                <w:color w:val="000000"/>
                <w:sz w:val="20"/>
              </w:rPr>
              <w:t>лей на</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выставках в</w:t>
            </w:r>
            <w:r>
              <w:br/>
            </w:r>
            <w:r>
              <w:rPr>
                <w:rFonts w:ascii="Times New Roman"/>
                <w:b w:val="false"/>
                <w:i w:val="false"/>
                <w:color w:val="000000"/>
                <w:sz w:val="20"/>
              </w:rPr>
              <w:t>
</w:t>
            </w:r>
            <w:r>
              <w:rPr>
                <w:rFonts w:ascii="Times New Roman"/>
                <w:b w:val="false"/>
                <w:i w:val="false"/>
                <w:color w:val="000000"/>
                <w:sz w:val="20"/>
              </w:rPr>
              <w:t>формате</w:t>
            </w:r>
            <w:r>
              <w:br/>
            </w:r>
            <w:r>
              <w:rPr>
                <w:rFonts w:ascii="Times New Roman"/>
                <w:b w:val="false"/>
                <w:i w:val="false"/>
                <w:color w:val="000000"/>
                <w:sz w:val="20"/>
              </w:rPr>
              <w:t>
</w:t>
            </w:r>
            <w:r>
              <w:rPr>
                <w:rFonts w:ascii="Times New Roman"/>
                <w:b w:val="false"/>
                <w:i w:val="false"/>
                <w:color w:val="000000"/>
                <w:sz w:val="20"/>
              </w:rPr>
              <w:t>единого</w:t>
            </w:r>
            <w:r>
              <w:br/>
            </w:r>
            <w:r>
              <w:rPr>
                <w:rFonts w:ascii="Times New Roman"/>
                <w:b w:val="false"/>
                <w:i w:val="false"/>
                <w:color w:val="000000"/>
                <w:sz w:val="20"/>
              </w:rPr>
              <w:t>
</w:t>
            </w:r>
            <w:r>
              <w:rPr>
                <w:rFonts w:ascii="Times New Roman"/>
                <w:b w:val="false"/>
                <w:i w:val="false"/>
                <w:color w:val="000000"/>
                <w:sz w:val="20"/>
              </w:rPr>
              <w:t>национального</w:t>
            </w:r>
            <w:r>
              <w:br/>
            </w:r>
            <w:r>
              <w:rPr>
                <w:rFonts w:ascii="Times New Roman"/>
                <w:b w:val="false"/>
                <w:i w:val="false"/>
                <w:color w:val="000000"/>
                <w:sz w:val="20"/>
              </w:rPr>
              <w:t>
</w:t>
            </w:r>
            <w:r>
              <w:rPr>
                <w:rFonts w:ascii="Times New Roman"/>
                <w:b w:val="false"/>
                <w:i w:val="false"/>
                <w:color w:val="000000"/>
                <w:sz w:val="20"/>
              </w:rPr>
              <w:t>стенда;</w:t>
            </w:r>
            <w:r>
              <w:br/>
            </w:r>
            <w:r>
              <w:rPr>
                <w:rFonts w:ascii="Times New Roman"/>
                <w:b w:val="false"/>
                <w:i w:val="false"/>
                <w:color w:val="000000"/>
                <w:sz w:val="20"/>
              </w:rPr>
              <w:t>
</w:t>
            </w:r>
            <w:r>
              <w:rPr>
                <w:rFonts w:ascii="Times New Roman"/>
                <w:b w:val="false"/>
                <w:i w:val="false"/>
                <w:color w:val="000000"/>
                <w:sz w:val="20"/>
              </w:rPr>
              <w:t>Продвижение</w:t>
            </w:r>
            <w:r>
              <w:br/>
            </w:r>
            <w:r>
              <w:rPr>
                <w:rFonts w:ascii="Times New Roman"/>
                <w:b w:val="false"/>
                <w:i w:val="false"/>
                <w:color w:val="000000"/>
                <w:sz w:val="20"/>
              </w:rPr>
              <w:t>
</w:t>
            </w:r>
            <w:r>
              <w:rPr>
                <w:rFonts w:ascii="Times New Roman"/>
                <w:b w:val="false"/>
                <w:i w:val="false"/>
                <w:color w:val="000000"/>
                <w:sz w:val="20"/>
              </w:rPr>
              <w:t>отраслевых</w:t>
            </w:r>
            <w:r>
              <w:br/>
            </w:r>
            <w:r>
              <w:rPr>
                <w:rFonts w:ascii="Times New Roman"/>
                <w:b w:val="false"/>
                <w:i w:val="false"/>
                <w:color w:val="000000"/>
                <w:sz w:val="20"/>
              </w:rPr>
              <w:t>
</w:t>
            </w:r>
            <w:r>
              <w:rPr>
                <w:rFonts w:ascii="Times New Roman"/>
                <w:b w:val="false"/>
                <w:i w:val="false"/>
                <w:color w:val="000000"/>
                <w:sz w:val="20"/>
              </w:rPr>
              <w:t>(зонтичных)</w:t>
            </w:r>
            <w:r>
              <w:br/>
            </w:r>
            <w:r>
              <w:rPr>
                <w:rFonts w:ascii="Times New Roman"/>
                <w:b w:val="false"/>
                <w:i w:val="false"/>
                <w:color w:val="000000"/>
                <w:sz w:val="20"/>
              </w:rPr>
              <w:t>
</w:t>
            </w:r>
            <w:r>
              <w:rPr>
                <w:rFonts w:ascii="Times New Roman"/>
                <w:b w:val="false"/>
                <w:i w:val="false"/>
                <w:color w:val="000000"/>
                <w:sz w:val="20"/>
              </w:rPr>
              <w:t>брендов;</w:t>
            </w:r>
            <w:r>
              <w:br/>
            </w:r>
            <w:r>
              <w:rPr>
                <w:rFonts w:ascii="Times New Roman"/>
                <w:b w:val="false"/>
                <w:i w:val="false"/>
                <w:color w:val="000000"/>
                <w:sz w:val="20"/>
              </w:rPr>
              <w:t>
</w:t>
            </w:r>
            <w:r>
              <w:rPr>
                <w:rFonts w:ascii="Times New Roman"/>
                <w:b w:val="false"/>
                <w:i w:val="false"/>
                <w:color w:val="000000"/>
                <w:sz w:val="20"/>
              </w:rPr>
              <w:t>Поиск</w:t>
            </w:r>
            <w:r>
              <w:br/>
            </w:r>
            <w:r>
              <w:rPr>
                <w:rFonts w:ascii="Times New Roman"/>
                <w:b w:val="false"/>
                <w:i w:val="false"/>
                <w:color w:val="000000"/>
                <w:sz w:val="20"/>
              </w:rPr>
              <w:t>
</w:t>
            </w:r>
            <w:r>
              <w:rPr>
                <w:rFonts w:ascii="Times New Roman"/>
                <w:b w:val="false"/>
                <w:i w:val="false"/>
                <w:color w:val="000000"/>
                <w:sz w:val="20"/>
              </w:rPr>
              <w:t>потенциальных</w:t>
            </w:r>
            <w:r>
              <w:br/>
            </w:r>
            <w:r>
              <w:rPr>
                <w:rFonts w:ascii="Times New Roman"/>
                <w:b w:val="false"/>
                <w:i w:val="false"/>
                <w:color w:val="000000"/>
                <w:sz w:val="20"/>
              </w:rPr>
              <w:t>
</w:t>
            </w:r>
            <w:r>
              <w:rPr>
                <w:rFonts w:ascii="Times New Roman"/>
                <w:b w:val="false"/>
                <w:i w:val="false"/>
                <w:color w:val="000000"/>
                <w:sz w:val="20"/>
              </w:rPr>
              <w:t>покупателей</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экспортной</w:t>
            </w:r>
            <w:r>
              <w:br/>
            </w:r>
            <w:r>
              <w:rPr>
                <w:rFonts w:ascii="Times New Roman"/>
                <w:b w:val="false"/>
                <w:i w:val="false"/>
                <w:color w:val="000000"/>
                <w:sz w:val="20"/>
              </w:rPr>
              <w:t>
</w:t>
            </w:r>
            <w:r>
              <w:rPr>
                <w:rFonts w:ascii="Times New Roman"/>
                <w:b w:val="false"/>
                <w:i w:val="false"/>
                <w:color w:val="000000"/>
                <w:sz w:val="20"/>
              </w:rPr>
              <w:t>продукции за</w:t>
            </w:r>
            <w:r>
              <w:br/>
            </w:r>
            <w:r>
              <w:rPr>
                <w:rFonts w:ascii="Times New Roman"/>
                <w:b w:val="false"/>
                <w:i w:val="false"/>
                <w:color w:val="000000"/>
                <w:sz w:val="20"/>
              </w:rPr>
              <w:t>
</w:t>
            </w:r>
            <w:r>
              <w:rPr>
                <w:rFonts w:ascii="Times New Roman"/>
                <w:b w:val="false"/>
                <w:i w:val="false"/>
                <w:color w:val="000000"/>
                <w:sz w:val="20"/>
              </w:rPr>
              <w:t>рубежом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экспортной</w:t>
            </w:r>
            <w:r>
              <w:br/>
            </w:r>
            <w:r>
              <w:rPr>
                <w:rFonts w:ascii="Times New Roman"/>
                <w:b w:val="false"/>
                <w:i w:val="false"/>
                <w:color w:val="000000"/>
                <w:sz w:val="20"/>
              </w:rPr>
              <w:t>
</w:t>
            </w:r>
            <w:r>
              <w:rPr>
                <w:rFonts w:ascii="Times New Roman"/>
                <w:b w:val="false"/>
                <w:i w:val="false"/>
                <w:color w:val="000000"/>
                <w:sz w:val="20"/>
              </w:rPr>
              <w:t>способности</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производителей</w:t>
            </w:r>
            <w:r>
              <w:br/>
            </w:r>
            <w:r>
              <w:rPr>
                <w:rFonts w:ascii="Times New Roman"/>
                <w:b w:val="false"/>
                <w:i w:val="false"/>
                <w:color w:val="000000"/>
                <w:sz w:val="20"/>
              </w:rPr>
              <w:t>
</w:t>
            </w:r>
            <w:r>
              <w:rPr>
                <w:rFonts w:ascii="Times New Roman"/>
                <w:b w:val="false"/>
                <w:i w:val="false"/>
                <w:color w:val="000000"/>
                <w:sz w:val="20"/>
              </w:rPr>
              <w:t>обработанной</w:t>
            </w:r>
            <w:r>
              <w:br/>
            </w:r>
            <w:r>
              <w:rPr>
                <w:rFonts w:ascii="Times New Roman"/>
                <w:b w:val="false"/>
                <w:i w:val="false"/>
                <w:color w:val="000000"/>
                <w:sz w:val="20"/>
              </w:rPr>
              <w:t>
</w:t>
            </w:r>
            <w:r>
              <w:rPr>
                <w:rFonts w:ascii="Times New Roman"/>
                <w:b w:val="false"/>
                <w:i w:val="false"/>
                <w:color w:val="000000"/>
                <w:sz w:val="20"/>
              </w:rPr>
              <w:t>продукции, в</w:t>
            </w:r>
            <w:r>
              <w:br/>
            </w:r>
            <w:r>
              <w:rPr>
                <w:rFonts w:ascii="Times New Roman"/>
                <w:b w:val="false"/>
                <w:i w:val="false"/>
                <w:color w:val="000000"/>
                <w:sz w:val="20"/>
              </w:rPr>
              <w:t>
</w:t>
            </w:r>
            <w:r>
              <w:rPr>
                <w:rFonts w:ascii="Times New Roman"/>
                <w:b w:val="false"/>
                <w:i w:val="false"/>
                <w:color w:val="000000"/>
                <w:sz w:val="20"/>
              </w:rPr>
              <w:t>том числе:</w:t>
            </w:r>
            <w:r>
              <w:br/>
            </w:r>
            <w:r>
              <w:rPr>
                <w:rFonts w:ascii="Times New Roman"/>
                <w:b w:val="false"/>
                <w:i w:val="false"/>
                <w:color w:val="000000"/>
                <w:sz w:val="20"/>
              </w:rPr>
              <w:t>
</w:t>
            </w:r>
            <w:r>
              <w:rPr>
                <w:rFonts w:ascii="Times New Roman"/>
                <w:b w:val="false"/>
                <w:i w:val="false"/>
                <w:color w:val="000000"/>
                <w:sz w:val="20"/>
              </w:rPr>
              <w:t>- Проведение</w:t>
            </w:r>
            <w:r>
              <w:br/>
            </w:r>
            <w:r>
              <w:rPr>
                <w:rFonts w:ascii="Times New Roman"/>
                <w:b w:val="false"/>
                <w:i w:val="false"/>
                <w:color w:val="000000"/>
                <w:sz w:val="20"/>
              </w:rPr>
              <w:t>
</w:t>
            </w:r>
            <w:r>
              <w:rPr>
                <w:rFonts w:ascii="Times New Roman"/>
                <w:b w:val="false"/>
                <w:i w:val="false"/>
                <w:color w:val="000000"/>
                <w:sz w:val="20"/>
              </w:rPr>
              <w:t>обучающих</w:t>
            </w:r>
            <w:r>
              <w:br/>
            </w:r>
            <w:r>
              <w:rPr>
                <w:rFonts w:ascii="Times New Roman"/>
                <w:b w:val="false"/>
                <w:i w:val="false"/>
                <w:color w:val="000000"/>
                <w:sz w:val="20"/>
              </w:rPr>
              <w:t>
</w:t>
            </w:r>
            <w:r>
              <w:rPr>
                <w:rFonts w:ascii="Times New Roman"/>
                <w:b w:val="false"/>
                <w:i w:val="false"/>
                <w:color w:val="000000"/>
                <w:sz w:val="20"/>
              </w:rPr>
              <w:t>тренингов для</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по вопросам</w:t>
            </w:r>
            <w:r>
              <w:br/>
            </w:r>
            <w:r>
              <w:rPr>
                <w:rFonts w:ascii="Times New Roman"/>
                <w:b w:val="false"/>
                <w:i w:val="false"/>
                <w:color w:val="000000"/>
                <w:sz w:val="20"/>
              </w:rPr>
              <w:t>
</w:t>
            </w:r>
            <w:r>
              <w:rPr>
                <w:rFonts w:ascii="Times New Roman"/>
                <w:b w:val="false"/>
                <w:i w:val="false"/>
                <w:color w:val="000000"/>
                <w:sz w:val="20"/>
              </w:rPr>
              <w:t>экспортной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 Издание и</w:t>
            </w:r>
            <w:r>
              <w:br/>
            </w:r>
            <w:r>
              <w:rPr>
                <w:rFonts w:ascii="Times New Roman"/>
                <w:b w:val="false"/>
                <w:i w:val="false"/>
                <w:color w:val="000000"/>
                <w:sz w:val="20"/>
              </w:rPr>
              <w:t>
</w:t>
            </w:r>
            <w:r>
              <w:rPr>
                <w:rFonts w:ascii="Times New Roman"/>
                <w:b w:val="false"/>
                <w:i w:val="false"/>
                <w:color w:val="000000"/>
                <w:sz w:val="20"/>
              </w:rPr>
              <w:t>распростране-</w:t>
            </w:r>
            <w:r>
              <w:br/>
            </w:r>
            <w:r>
              <w:rPr>
                <w:rFonts w:ascii="Times New Roman"/>
                <w:b w:val="false"/>
                <w:i w:val="false"/>
                <w:color w:val="000000"/>
                <w:sz w:val="20"/>
              </w:rPr>
              <w:t>
</w:t>
            </w:r>
            <w:r>
              <w:rPr>
                <w:rFonts w:ascii="Times New Roman"/>
                <w:b w:val="false"/>
                <w:i w:val="false"/>
                <w:color w:val="000000"/>
                <w:sz w:val="20"/>
              </w:rPr>
              <w:t>ние спе-</w:t>
            </w:r>
            <w:r>
              <w:br/>
            </w:r>
            <w:r>
              <w:rPr>
                <w:rFonts w:ascii="Times New Roman"/>
                <w:b w:val="false"/>
                <w:i w:val="false"/>
                <w:color w:val="000000"/>
                <w:sz w:val="20"/>
              </w:rPr>
              <w:t>
</w:t>
            </w:r>
            <w:r>
              <w:rPr>
                <w:rFonts w:ascii="Times New Roman"/>
                <w:b w:val="false"/>
                <w:i w:val="false"/>
                <w:color w:val="000000"/>
                <w:sz w:val="20"/>
              </w:rPr>
              <w:t>циальной</w:t>
            </w:r>
            <w:r>
              <w:br/>
            </w:r>
            <w:r>
              <w:rPr>
                <w:rFonts w:ascii="Times New Roman"/>
                <w:b w:val="false"/>
                <w:i w:val="false"/>
                <w:color w:val="000000"/>
                <w:sz w:val="20"/>
              </w:rPr>
              <w:t>
</w:t>
            </w:r>
            <w:r>
              <w:rPr>
                <w:rFonts w:ascii="Times New Roman"/>
                <w:b w:val="false"/>
                <w:i w:val="false"/>
                <w:color w:val="000000"/>
                <w:sz w:val="20"/>
              </w:rPr>
              <w:t>литературы:</w:t>
            </w:r>
            <w:r>
              <w:br/>
            </w:r>
            <w:r>
              <w:rPr>
                <w:rFonts w:ascii="Times New Roman"/>
                <w:b w:val="false"/>
                <w:i w:val="false"/>
                <w:color w:val="000000"/>
                <w:sz w:val="20"/>
              </w:rPr>
              <w:t>
</w:t>
            </w:r>
            <w:r>
              <w:rPr>
                <w:rFonts w:ascii="Times New Roman"/>
                <w:b w:val="false"/>
                <w:i w:val="false"/>
                <w:color w:val="000000"/>
                <w:sz w:val="20"/>
              </w:rPr>
              <w:t>«Путеводи-</w:t>
            </w:r>
            <w:r>
              <w:br/>
            </w:r>
            <w:r>
              <w:rPr>
                <w:rFonts w:ascii="Times New Roman"/>
                <w:b w:val="false"/>
                <w:i w:val="false"/>
                <w:color w:val="000000"/>
                <w:sz w:val="20"/>
              </w:rPr>
              <w:t>
</w:t>
            </w:r>
            <w:r>
              <w:rPr>
                <w:rFonts w:ascii="Times New Roman"/>
                <w:b w:val="false"/>
                <w:i w:val="false"/>
                <w:color w:val="000000"/>
                <w:sz w:val="20"/>
              </w:rPr>
              <w:t>тель экспорта</w:t>
            </w:r>
            <w:r>
              <w:br/>
            </w:r>
            <w:r>
              <w:rPr>
                <w:rFonts w:ascii="Times New Roman"/>
                <w:b w:val="false"/>
                <w:i w:val="false"/>
                <w:color w:val="000000"/>
                <w:sz w:val="20"/>
              </w:rPr>
              <w:t>
</w:t>
            </w:r>
            <w:r>
              <w:rPr>
                <w:rFonts w:ascii="Times New Roman"/>
                <w:b w:val="false"/>
                <w:i w:val="false"/>
                <w:color w:val="000000"/>
                <w:sz w:val="20"/>
              </w:rPr>
              <w:t>по зарубежным</w:t>
            </w:r>
            <w:r>
              <w:br/>
            </w:r>
            <w:r>
              <w:rPr>
                <w:rFonts w:ascii="Times New Roman"/>
                <w:b w:val="false"/>
                <w:i w:val="false"/>
                <w:color w:val="000000"/>
                <w:sz w:val="20"/>
              </w:rPr>
              <w:t>
</w:t>
            </w:r>
            <w:r>
              <w:rPr>
                <w:rFonts w:ascii="Times New Roman"/>
                <w:b w:val="false"/>
                <w:i w:val="false"/>
                <w:color w:val="000000"/>
                <w:sz w:val="20"/>
              </w:rPr>
              <w:t>странам»;</w:t>
            </w:r>
            <w:r>
              <w:br/>
            </w:r>
            <w:r>
              <w:rPr>
                <w:rFonts w:ascii="Times New Roman"/>
                <w:b w:val="false"/>
                <w:i w:val="false"/>
                <w:color w:val="000000"/>
                <w:sz w:val="20"/>
              </w:rPr>
              <w:t>
</w:t>
            </w:r>
            <w:r>
              <w:rPr>
                <w:rFonts w:ascii="Times New Roman"/>
                <w:b w:val="false"/>
                <w:i w:val="false"/>
                <w:color w:val="000000"/>
                <w:sz w:val="20"/>
              </w:rPr>
              <w:t>«Инструктив-</w:t>
            </w:r>
            <w:r>
              <w:br/>
            </w:r>
            <w:r>
              <w:rPr>
                <w:rFonts w:ascii="Times New Roman"/>
                <w:b w:val="false"/>
                <w:i w:val="false"/>
                <w:color w:val="000000"/>
                <w:sz w:val="20"/>
              </w:rPr>
              <w:t>
</w:t>
            </w:r>
            <w:r>
              <w:rPr>
                <w:rFonts w:ascii="Times New Roman"/>
                <w:b w:val="false"/>
                <w:i w:val="false"/>
                <w:color w:val="000000"/>
                <w:sz w:val="20"/>
              </w:rPr>
              <w:t>ные материалы</w:t>
            </w:r>
            <w:r>
              <w:br/>
            </w:r>
            <w:r>
              <w:rPr>
                <w:rFonts w:ascii="Times New Roman"/>
                <w:b w:val="false"/>
                <w:i w:val="false"/>
                <w:color w:val="000000"/>
                <w:sz w:val="20"/>
              </w:rPr>
              <w:t>
</w:t>
            </w:r>
            <w:r>
              <w:rPr>
                <w:rFonts w:ascii="Times New Roman"/>
                <w:b w:val="false"/>
                <w:i w:val="false"/>
                <w:color w:val="000000"/>
                <w:sz w:val="20"/>
              </w:rPr>
              <w:t>«В помощь</w:t>
            </w:r>
            <w:r>
              <w:br/>
            </w:r>
            <w:r>
              <w:rPr>
                <w:rFonts w:ascii="Times New Roman"/>
                <w:b w:val="false"/>
                <w:i w:val="false"/>
                <w:color w:val="000000"/>
                <w:sz w:val="20"/>
              </w:rPr>
              <w:t>
</w:t>
            </w:r>
            <w:r>
              <w:rPr>
                <w:rFonts w:ascii="Times New Roman"/>
                <w:b w:val="false"/>
                <w:i w:val="false"/>
                <w:color w:val="000000"/>
                <w:sz w:val="20"/>
              </w:rPr>
              <w:t>экспортеру»;</w:t>
            </w:r>
            <w:r>
              <w:br/>
            </w:r>
            <w:r>
              <w:rPr>
                <w:rFonts w:ascii="Times New Roman"/>
                <w:b w:val="false"/>
                <w:i w:val="false"/>
                <w:color w:val="000000"/>
                <w:sz w:val="20"/>
              </w:rPr>
              <w:t>
</w:t>
            </w:r>
            <w:r>
              <w:rPr>
                <w:rFonts w:ascii="Times New Roman"/>
                <w:b w:val="false"/>
                <w:i w:val="false"/>
                <w:color w:val="000000"/>
                <w:sz w:val="20"/>
              </w:rPr>
              <w:t>«Информацион-</w:t>
            </w:r>
            <w:r>
              <w:br/>
            </w:r>
            <w:r>
              <w:rPr>
                <w:rFonts w:ascii="Times New Roman"/>
                <w:b w:val="false"/>
                <w:i w:val="false"/>
                <w:color w:val="000000"/>
                <w:sz w:val="20"/>
              </w:rPr>
              <w:t>
</w:t>
            </w:r>
            <w:r>
              <w:rPr>
                <w:rFonts w:ascii="Times New Roman"/>
                <w:b w:val="false"/>
                <w:i w:val="false"/>
                <w:color w:val="000000"/>
                <w:sz w:val="20"/>
              </w:rPr>
              <w:t>но-справочные</w:t>
            </w:r>
            <w:r>
              <w:br/>
            </w:r>
            <w:r>
              <w:rPr>
                <w:rFonts w:ascii="Times New Roman"/>
                <w:b w:val="false"/>
                <w:i w:val="false"/>
                <w:color w:val="000000"/>
                <w:sz w:val="20"/>
              </w:rPr>
              <w:t>
</w:t>
            </w:r>
            <w:r>
              <w:rPr>
                <w:rFonts w:ascii="Times New Roman"/>
                <w:b w:val="false"/>
                <w:i w:val="false"/>
                <w:color w:val="000000"/>
                <w:sz w:val="20"/>
              </w:rPr>
              <w:t>материалы по</w:t>
            </w:r>
            <w:r>
              <w:br/>
            </w:r>
            <w:r>
              <w:rPr>
                <w:rFonts w:ascii="Times New Roman"/>
                <w:b w:val="false"/>
                <w:i w:val="false"/>
                <w:color w:val="000000"/>
                <w:sz w:val="20"/>
              </w:rPr>
              <w:t>
</w:t>
            </w:r>
            <w:r>
              <w:rPr>
                <w:rFonts w:ascii="Times New Roman"/>
                <w:b w:val="false"/>
                <w:i w:val="false"/>
                <w:color w:val="000000"/>
                <w:sz w:val="20"/>
              </w:rPr>
              <w:t>определению</w:t>
            </w:r>
            <w:r>
              <w:br/>
            </w:r>
            <w:r>
              <w:rPr>
                <w:rFonts w:ascii="Times New Roman"/>
                <w:b w:val="false"/>
                <w:i w:val="false"/>
                <w:color w:val="000000"/>
                <w:sz w:val="20"/>
              </w:rPr>
              <w:t>
</w:t>
            </w:r>
            <w:r>
              <w:rPr>
                <w:rFonts w:ascii="Times New Roman"/>
                <w:b w:val="false"/>
                <w:i w:val="false"/>
                <w:color w:val="000000"/>
                <w:sz w:val="20"/>
              </w:rPr>
              <w:t>оптимальных</w:t>
            </w:r>
            <w:r>
              <w:br/>
            </w:r>
            <w:r>
              <w:rPr>
                <w:rFonts w:ascii="Times New Roman"/>
                <w:b w:val="false"/>
                <w:i w:val="false"/>
                <w:color w:val="000000"/>
                <w:sz w:val="20"/>
              </w:rPr>
              <w:t>
</w:t>
            </w:r>
            <w:r>
              <w:rPr>
                <w:rFonts w:ascii="Times New Roman"/>
                <w:b w:val="false"/>
                <w:i w:val="false"/>
                <w:color w:val="000000"/>
                <w:sz w:val="20"/>
              </w:rPr>
              <w:t>экспортных</w:t>
            </w:r>
            <w:r>
              <w:br/>
            </w:r>
            <w:r>
              <w:rPr>
                <w:rFonts w:ascii="Times New Roman"/>
                <w:b w:val="false"/>
                <w:i w:val="false"/>
                <w:color w:val="000000"/>
                <w:sz w:val="20"/>
              </w:rPr>
              <w:t>
</w:t>
            </w:r>
            <w:r>
              <w:rPr>
                <w:rFonts w:ascii="Times New Roman"/>
                <w:b w:val="false"/>
                <w:i w:val="false"/>
                <w:color w:val="000000"/>
                <w:sz w:val="20"/>
              </w:rPr>
              <w:t xml:space="preserve">маршрутов»; </w:t>
            </w:r>
            <w:r>
              <w:br/>
            </w:r>
            <w:r>
              <w:rPr>
                <w:rFonts w:ascii="Times New Roman"/>
                <w:b w:val="false"/>
                <w:i w:val="false"/>
                <w:color w:val="000000"/>
                <w:sz w:val="20"/>
              </w:rPr>
              <w:t>
</w:t>
            </w:r>
            <w:r>
              <w:rPr>
                <w:rFonts w:ascii="Times New Roman"/>
                <w:b w:val="false"/>
                <w:i w:val="false"/>
                <w:color w:val="000000"/>
                <w:sz w:val="20"/>
              </w:rPr>
              <w:t>- Продвижение</w:t>
            </w:r>
            <w:r>
              <w:br/>
            </w:r>
            <w:r>
              <w:rPr>
                <w:rFonts w:ascii="Times New Roman"/>
                <w:b w:val="false"/>
                <w:i w:val="false"/>
                <w:color w:val="000000"/>
                <w:sz w:val="20"/>
              </w:rPr>
              <w:t>
</w:t>
            </w:r>
            <w:r>
              <w:rPr>
                <w:rFonts w:ascii="Times New Roman"/>
                <w:b w:val="false"/>
                <w:i w:val="false"/>
                <w:color w:val="000000"/>
                <w:sz w:val="20"/>
              </w:rPr>
              <w:t>и развитие</w:t>
            </w:r>
            <w:r>
              <w:br/>
            </w:r>
            <w:r>
              <w:rPr>
                <w:rFonts w:ascii="Times New Roman"/>
                <w:b w:val="false"/>
                <w:i w:val="false"/>
                <w:color w:val="000000"/>
                <w:sz w:val="20"/>
              </w:rPr>
              <w:t>
</w:t>
            </w:r>
            <w:r>
              <w:rPr>
                <w:rFonts w:ascii="Times New Roman"/>
                <w:b w:val="false"/>
                <w:i w:val="false"/>
                <w:color w:val="000000"/>
                <w:sz w:val="20"/>
              </w:rPr>
              <w:t>экспортной</w:t>
            </w:r>
            <w:r>
              <w:br/>
            </w:r>
            <w:r>
              <w:rPr>
                <w:rFonts w:ascii="Times New Roman"/>
                <w:b w:val="false"/>
                <w:i w:val="false"/>
                <w:color w:val="000000"/>
                <w:sz w:val="20"/>
              </w:rPr>
              <w:t>
</w:t>
            </w:r>
            <w:r>
              <w:rPr>
                <w:rFonts w:ascii="Times New Roman"/>
                <w:b w:val="false"/>
                <w:i w:val="false"/>
                <w:color w:val="000000"/>
                <w:sz w:val="20"/>
              </w:rPr>
              <w:t>упаковки</w:t>
            </w:r>
            <w:r>
              <w:br/>
            </w:r>
            <w:r>
              <w:rPr>
                <w:rFonts w:ascii="Times New Roman"/>
                <w:b w:val="false"/>
                <w:i w:val="false"/>
                <w:color w:val="000000"/>
                <w:sz w:val="20"/>
              </w:rPr>
              <w:t>
</w:t>
            </w:r>
            <w:r>
              <w:rPr>
                <w:rFonts w:ascii="Times New Roman"/>
                <w:b w:val="false"/>
                <w:i w:val="false"/>
                <w:color w:val="000000"/>
                <w:sz w:val="20"/>
              </w:rPr>
              <w:t>казахстанских</w:t>
            </w:r>
            <w:r>
              <w:br/>
            </w:r>
            <w:r>
              <w:rPr>
                <w:rFonts w:ascii="Times New Roman"/>
                <w:b w:val="false"/>
                <w:i w:val="false"/>
                <w:color w:val="000000"/>
                <w:sz w:val="20"/>
              </w:rPr>
              <w:t>
</w:t>
            </w:r>
            <w:r>
              <w:rPr>
                <w:rFonts w:ascii="Times New Roman"/>
                <w:b w:val="false"/>
                <w:i w:val="false"/>
                <w:color w:val="000000"/>
                <w:sz w:val="20"/>
              </w:rPr>
              <w:t>товаров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67 070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w:t>
            </w:r>
            <w:r>
              <w:br/>
            </w:r>
            <w:r>
              <w:rPr>
                <w:rFonts w:ascii="Times New Roman"/>
                <w:b w:val="false"/>
                <w:i w:val="false"/>
                <w:color w:val="000000"/>
                <w:sz w:val="20"/>
              </w:rPr>
              <w:t>
</w:t>
            </w:r>
            <w:r>
              <w:rPr>
                <w:rFonts w:ascii="Times New Roman"/>
                <w:b w:val="false"/>
                <w:i w:val="false"/>
                <w:color w:val="000000"/>
                <w:sz w:val="20"/>
              </w:rPr>
              <w:t>ние ана-</w:t>
            </w:r>
            <w:r>
              <w:br/>
            </w:r>
            <w:r>
              <w:rPr>
                <w:rFonts w:ascii="Times New Roman"/>
                <w:b w:val="false"/>
                <w:i w:val="false"/>
                <w:color w:val="000000"/>
                <w:sz w:val="20"/>
              </w:rPr>
              <w:t>
</w:t>
            </w:r>
            <w:r>
              <w:rPr>
                <w:rFonts w:ascii="Times New Roman"/>
                <w:b w:val="false"/>
                <w:i w:val="false"/>
                <w:color w:val="000000"/>
                <w:sz w:val="20"/>
              </w:rPr>
              <w:t>литической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казахстанским</w:t>
            </w:r>
            <w:r>
              <w:br/>
            </w:r>
            <w:r>
              <w:rPr>
                <w:rFonts w:ascii="Times New Roman"/>
                <w:b w:val="false"/>
                <w:i w:val="false"/>
                <w:color w:val="000000"/>
                <w:sz w:val="20"/>
              </w:rPr>
              <w:t>
</w:t>
            </w:r>
            <w:r>
              <w:rPr>
                <w:rFonts w:ascii="Times New Roman"/>
                <w:b w:val="false"/>
                <w:i w:val="false"/>
                <w:color w:val="000000"/>
                <w:sz w:val="20"/>
              </w:rPr>
              <w:t>экспорто-</w:t>
            </w:r>
            <w:r>
              <w:br/>
            </w:r>
            <w:r>
              <w:rPr>
                <w:rFonts w:ascii="Times New Roman"/>
                <w:b w:val="false"/>
                <w:i w:val="false"/>
                <w:color w:val="000000"/>
                <w:sz w:val="20"/>
              </w:rPr>
              <w:t>
</w:t>
            </w:r>
            <w:r>
              <w:rPr>
                <w:rFonts w:ascii="Times New Roman"/>
                <w:b w:val="false"/>
                <w:i w:val="false"/>
                <w:color w:val="000000"/>
                <w:sz w:val="20"/>
              </w:rPr>
              <w:t>ориентирован-</w:t>
            </w:r>
            <w:r>
              <w:br/>
            </w:r>
            <w:r>
              <w:rPr>
                <w:rFonts w:ascii="Times New Roman"/>
                <w:b w:val="false"/>
                <w:i w:val="false"/>
                <w:color w:val="000000"/>
                <w:sz w:val="20"/>
              </w:rPr>
              <w:t>
</w:t>
            </w:r>
            <w:r>
              <w:rPr>
                <w:rFonts w:ascii="Times New Roman"/>
                <w:b w:val="false"/>
                <w:i w:val="false"/>
                <w:color w:val="000000"/>
                <w:sz w:val="20"/>
              </w:rPr>
              <w:t>ным пред-</w:t>
            </w:r>
            <w:r>
              <w:br/>
            </w:r>
            <w:r>
              <w:rPr>
                <w:rFonts w:ascii="Times New Roman"/>
                <w:b w:val="false"/>
                <w:i w:val="false"/>
                <w:color w:val="000000"/>
                <w:sz w:val="20"/>
              </w:rPr>
              <w:t>
</w:t>
            </w:r>
            <w:r>
              <w:rPr>
                <w:rFonts w:ascii="Times New Roman"/>
                <w:b w:val="false"/>
                <w:i w:val="false"/>
                <w:color w:val="000000"/>
                <w:sz w:val="20"/>
              </w:rPr>
              <w:t>приятиям по</w:t>
            </w:r>
            <w:r>
              <w:br/>
            </w:r>
            <w:r>
              <w:rPr>
                <w:rFonts w:ascii="Times New Roman"/>
                <w:b w:val="false"/>
                <w:i w:val="false"/>
                <w:color w:val="000000"/>
                <w:sz w:val="20"/>
              </w:rPr>
              <w:t>
</w:t>
            </w:r>
            <w:r>
              <w:rPr>
                <w:rFonts w:ascii="Times New Roman"/>
                <w:b w:val="false"/>
                <w:i w:val="false"/>
                <w:color w:val="000000"/>
                <w:sz w:val="20"/>
              </w:rPr>
              <w:t>потенциальным</w:t>
            </w:r>
            <w:r>
              <w:br/>
            </w:r>
            <w:r>
              <w:rPr>
                <w:rFonts w:ascii="Times New Roman"/>
                <w:b w:val="false"/>
                <w:i w:val="false"/>
                <w:color w:val="000000"/>
                <w:sz w:val="20"/>
              </w:rPr>
              <w:t>
</w:t>
            </w:r>
            <w:r>
              <w:rPr>
                <w:rFonts w:ascii="Times New Roman"/>
                <w:b w:val="false"/>
                <w:i w:val="false"/>
                <w:color w:val="000000"/>
                <w:sz w:val="20"/>
              </w:rPr>
              <w:t>рынкам сбыта,</w:t>
            </w:r>
            <w:r>
              <w:br/>
            </w:r>
            <w:r>
              <w:rPr>
                <w:rFonts w:ascii="Times New Roman"/>
                <w:b w:val="false"/>
                <w:i w:val="false"/>
                <w:color w:val="000000"/>
                <w:sz w:val="20"/>
              </w:rPr>
              <w:t>
</w:t>
            </w:r>
            <w:r>
              <w:rPr>
                <w:rFonts w:ascii="Times New Roman"/>
                <w:b w:val="false"/>
                <w:i w:val="false"/>
                <w:color w:val="000000"/>
                <w:sz w:val="20"/>
              </w:rPr>
              <w:t xml:space="preserve">в том числе: </w:t>
            </w:r>
            <w:r>
              <w:br/>
            </w:r>
            <w:r>
              <w:rPr>
                <w:rFonts w:ascii="Times New Roman"/>
                <w:b w:val="false"/>
                <w:i w:val="false"/>
                <w:color w:val="000000"/>
                <w:sz w:val="20"/>
              </w:rPr>
              <w:t>
</w:t>
            </w:r>
            <w:r>
              <w:rPr>
                <w:rFonts w:ascii="Times New Roman"/>
                <w:b w:val="false"/>
                <w:i w:val="false"/>
                <w:color w:val="000000"/>
                <w:sz w:val="20"/>
              </w:rPr>
              <w:t>- Анализ</w:t>
            </w:r>
            <w:r>
              <w:br/>
            </w:r>
            <w:r>
              <w:rPr>
                <w:rFonts w:ascii="Times New Roman"/>
                <w:b w:val="false"/>
                <w:i w:val="false"/>
                <w:color w:val="000000"/>
                <w:sz w:val="20"/>
              </w:rPr>
              <w:t>
</w:t>
            </w:r>
            <w:r>
              <w:rPr>
                <w:rFonts w:ascii="Times New Roman"/>
                <w:b w:val="false"/>
                <w:i w:val="false"/>
                <w:color w:val="000000"/>
                <w:sz w:val="20"/>
              </w:rPr>
              <w:t>тенденций</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мировых</w:t>
            </w:r>
            <w:r>
              <w:br/>
            </w:r>
            <w:r>
              <w:rPr>
                <w:rFonts w:ascii="Times New Roman"/>
                <w:b w:val="false"/>
                <w:i w:val="false"/>
                <w:color w:val="000000"/>
                <w:sz w:val="20"/>
              </w:rPr>
              <w:t>
</w:t>
            </w:r>
            <w:r>
              <w:rPr>
                <w:rFonts w:ascii="Times New Roman"/>
                <w:b w:val="false"/>
                <w:i w:val="false"/>
                <w:color w:val="000000"/>
                <w:sz w:val="20"/>
              </w:rPr>
              <w:t>товарных</w:t>
            </w:r>
            <w:r>
              <w:br/>
            </w:r>
            <w:r>
              <w:rPr>
                <w:rFonts w:ascii="Times New Roman"/>
                <w:b w:val="false"/>
                <w:i w:val="false"/>
                <w:color w:val="000000"/>
                <w:sz w:val="20"/>
              </w:rPr>
              <w:t>
</w:t>
            </w:r>
            <w:r>
              <w:rPr>
                <w:rFonts w:ascii="Times New Roman"/>
                <w:b w:val="false"/>
                <w:i w:val="false"/>
                <w:color w:val="000000"/>
                <w:sz w:val="20"/>
              </w:rPr>
              <w:t>рынков,</w:t>
            </w:r>
            <w:r>
              <w:br/>
            </w:r>
            <w:r>
              <w:rPr>
                <w:rFonts w:ascii="Times New Roman"/>
                <w:b w:val="false"/>
                <w:i w:val="false"/>
                <w:color w:val="000000"/>
                <w:sz w:val="20"/>
              </w:rPr>
              <w:t>
</w:t>
            </w:r>
            <w:r>
              <w:rPr>
                <w:rFonts w:ascii="Times New Roman"/>
                <w:b w:val="false"/>
                <w:i w:val="false"/>
                <w:color w:val="000000"/>
                <w:sz w:val="20"/>
              </w:rPr>
              <w:t>состояния</w:t>
            </w:r>
            <w:r>
              <w:br/>
            </w:r>
            <w:r>
              <w:rPr>
                <w:rFonts w:ascii="Times New Roman"/>
                <w:b w:val="false"/>
                <w:i w:val="false"/>
                <w:color w:val="000000"/>
                <w:sz w:val="20"/>
              </w:rPr>
              <w:t>
</w:t>
            </w:r>
            <w:r>
              <w:rPr>
                <w:rFonts w:ascii="Times New Roman"/>
                <w:b w:val="false"/>
                <w:i w:val="false"/>
                <w:color w:val="000000"/>
                <w:sz w:val="20"/>
              </w:rPr>
              <w:t>внешней</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(Trade</w:t>
            </w:r>
            <w:r>
              <w:br/>
            </w:r>
            <w:r>
              <w:rPr>
                <w:rFonts w:ascii="Times New Roman"/>
                <w:b w:val="false"/>
                <w:i w:val="false"/>
                <w:color w:val="000000"/>
                <w:sz w:val="20"/>
              </w:rPr>
              <w:t>
</w:t>
            </w:r>
            <w:r>
              <w:rPr>
                <w:rFonts w:ascii="Times New Roman"/>
                <w:b w:val="false"/>
                <w:i w:val="false"/>
                <w:color w:val="000000"/>
                <w:sz w:val="20"/>
              </w:rPr>
              <w:t>Performance</w:t>
            </w:r>
            <w:r>
              <w:br/>
            </w:r>
            <w:r>
              <w:rPr>
                <w:rFonts w:ascii="Times New Roman"/>
                <w:b w:val="false"/>
                <w:i w:val="false"/>
                <w:color w:val="000000"/>
                <w:sz w:val="20"/>
              </w:rPr>
              <w:t>
</w:t>
            </w:r>
            <w:r>
              <w:rPr>
                <w:rFonts w:ascii="Times New Roman"/>
                <w:b w:val="false"/>
                <w:i w:val="false"/>
                <w:color w:val="000000"/>
                <w:sz w:val="20"/>
              </w:rPr>
              <w:t>Index) с</w:t>
            </w:r>
            <w:r>
              <w:br/>
            </w:r>
            <w:r>
              <w:rPr>
                <w:rFonts w:ascii="Times New Roman"/>
                <w:b w:val="false"/>
                <w:i w:val="false"/>
                <w:color w:val="000000"/>
                <w:sz w:val="20"/>
              </w:rPr>
              <w:t>
</w:t>
            </w:r>
            <w:r>
              <w:rPr>
                <w:rFonts w:ascii="Times New Roman"/>
                <w:b w:val="false"/>
                <w:i w:val="false"/>
                <w:color w:val="000000"/>
                <w:sz w:val="20"/>
              </w:rPr>
              <w:t>распростране-</w:t>
            </w:r>
            <w:r>
              <w:br/>
            </w:r>
            <w:r>
              <w:rPr>
                <w:rFonts w:ascii="Times New Roman"/>
                <w:b w:val="false"/>
                <w:i w:val="false"/>
                <w:color w:val="000000"/>
                <w:sz w:val="20"/>
              </w:rPr>
              <w:t>
</w:t>
            </w:r>
            <w:r>
              <w:rPr>
                <w:rFonts w:ascii="Times New Roman"/>
                <w:b w:val="false"/>
                <w:i w:val="false"/>
                <w:color w:val="000000"/>
                <w:sz w:val="20"/>
              </w:rPr>
              <w:t>нием</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анализа среди</w:t>
            </w:r>
            <w:r>
              <w:br/>
            </w:r>
            <w:r>
              <w:rPr>
                <w:rFonts w:ascii="Times New Roman"/>
                <w:b w:val="false"/>
                <w:i w:val="false"/>
                <w:color w:val="000000"/>
                <w:sz w:val="20"/>
              </w:rPr>
              <w:t>
</w:t>
            </w:r>
            <w:r>
              <w:rPr>
                <w:rFonts w:ascii="Times New Roman"/>
                <w:b w:val="false"/>
                <w:i w:val="false"/>
                <w:color w:val="000000"/>
                <w:sz w:val="20"/>
              </w:rPr>
              <w:t>заинтересо-</w:t>
            </w:r>
            <w:r>
              <w:br/>
            </w:r>
            <w:r>
              <w:rPr>
                <w:rFonts w:ascii="Times New Roman"/>
                <w:b w:val="false"/>
                <w:i w:val="false"/>
                <w:color w:val="000000"/>
                <w:sz w:val="20"/>
              </w:rPr>
              <w:t>
</w:t>
            </w:r>
            <w:r>
              <w:rPr>
                <w:rFonts w:ascii="Times New Roman"/>
                <w:b w:val="false"/>
                <w:i w:val="false"/>
                <w:color w:val="000000"/>
                <w:sz w:val="20"/>
              </w:rPr>
              <w:t>ванных</w:t>
            </w:r>
            <w:r>
              <w:br/>
            </w:r>
            <w:r>
              <w:rPr>
                <w:rFonts w:ascii="Times New Roman"/>
                <w:b w:val="false"/>
                <w:i w:val="false"/>
                <w:color w:val="000000"/>
                <w:sz w:val="20"/>
              </w:rPr>
              <w:t>
</w:t>
            </w:r>
            <w:r>
              <w:rPr>
                <w:rFonts w:ascii="Times New Roman"/>
                <w:b w:val="false"/>
                <w:i w:val="false"/>
                <w:color w:val="000000"/>
                <w:sz w:val="20"/>
              </w:rPr>
              <w:t>сторон;</w:t>
            </w:r>
            <w:r>
              <w:br/>
            </w:r>
            <w:r>
              <w:rPr>
                <w:rFonts w:ascii="Times New Roman"/>
                <w:b w:val="false"/>
                <w:i w:val="false"/>
                <w:color w:val="000000"/>
                <w:sz w:val="20"/>
              </w:rPr>
              <w:t>
</w:t>
            </w:r>
            <w:r>
              <w:rPr>
                <w:rFonts w:ascii="Times New Roman"/>
                <w:b w:val="false"/>
                <w:i w:val="false"/>
                <w:color w:val="000000"/>
                <w:sz w:val="20"/>
              </w:rPr>
              <w:t>- Проведение</w:t>
            </w:r>
            <w:r>
              <w:br/>
            </w:r>
            <w:r>
              <w:rPr>
                <w:rFonts w:ascii="Times New Roman"/>
                <w:b w:val="false"/>
                <w:i w:val="false"/>
                <w:color w:val="000000"/>
                <w:sz w:val="20"/>
              </w:rPr>
              <w:t>
</w:t>
            </w:r>
            <w:r>
              <w:rPr>
                <w:rFonts w:ascii="Times New Roman"/>
                <w:b w:val="false"/>
                <w:i w:val="false"/>
                <w:color w:val="000000"/>
                <w:sz w:val="20"/>
              </w:rPr>
              <w:t>обзора рынков</w:t>
            </w:r>
            <w:r>
              <w:br/>
            </w:r>
            <w:r>
              <w:rPr>
                <w:rFonts w:ascii="Times New Roman"/>
                <w:b w:val="false"/>
                <w:i w:val="false"/>
                <w:color w:val="000000"/>
                <w:sz w:val="20"/>
              </w:rPr>
              <w:t>
</w:t>
            </w:r>
            <w:r>
              <w:rPr>
                <w:rFonts w:ascii="Times New Roman"/>
                <w:b w:val="false"/>
                <w:i w:val="false"/>
                <w:color w:val="000000"/>
                <w:sz w:val="20"/>
              </w:rPr>
              <w:t>определенных</w:t>
            </w:r>
            <w:r>
              <w:br/>
            </w:r>
            <w:r>
              <w:rPr>
                <w:rFonts w:ascii="Times New Roman"/>
                <w:b w:val="false"/>
                <w:i w:val="false"/>
                <w:color w:val="000000"/>
                <w:sz w:val="20"/>
              </w:rPr>
              <w:t>
</w:t>
            </w:r>
            <w:r>
              <w:rPr>
                <w:rFonts w:ascii="Times New Roman"/>
                <w:b w:val="false"/>
                <w:i w:val="false"/>
                <w:color w:val="000000"/>
                <w:sz w:val="20"/>
              </w:rPr>
              <w:t>стран мира и</w:t>
            </w:r>
            <w:r>
              <w:br/>
            </w:r>
            <w:r>
              <w:rPr>
                <w:rFonts w:ascii="Times New Roman"/>
                <w:b w:val="false"/>
                <w:i w:val="false"/>
                <w:color w:val="000000"/>
                <w:sz w:val="20"/>
              </w:rPr>
              <w:t>
</w:t>
            </w:r>
            <w:r>
              <w:rPr>
                <w:rFonts w:ascii="Times New Roman"/>
                <w:b w:val="false"/>
                <w:i w:val="false"/>
                <w:color w:val="000000"/>
                <w:sz w:val="20"/>
              </w:rPr>
              <w:t>региональных</w:t>
            </w:r>
            <w:r>
              <w:br/>
            </w:r>
            <w:r>
              <w:rPr>
                <w:rFonts w:ascii="Times New Roman"/>
                <w:b w:val="false"/>
                <w:i w:val="false"/>
                <w:color w:val="000000"/>
                <w:sz w:val="20"/>
              </w:rPr>
              <w:t>
</w:t>
            </w:r>
            <w:r>
              <w:rPr>
                <w:rFonts w:ascii="Times New Roman"/>
                <w:b w:val="false"/>
                <w:i w:val="false"/>
                <w:color w:val="000000"/>
                <w:sz w:val="20"/>
              </w:rPr>
              <w:t>экономических</w:t>
            </w:r>
            <w:r>
              <w:br/>
            </w:r>
            <w:r>
              <w:rPr>
                <w:rFonts w:ascii="Times New Roman"/>
                <w:b w:val="false"/>
                <w:i w:val="false"/>
                <w:color w:val="000000"/>
                <w:sz w:val="20"/>
              </w:rPr>
              <w:t>
</w:t>
            </w:r>
            <w:r>
              <w:rPr>
                <w:rFonts w:ascii="Times New Roman"/>
                <w:b w:val="false"/>
                <w:i w:val="false"/>
                <w:color w:val="000000"/>
                <w:sz w:val="20"/>
              </w:rPr>
              <w:t>объединений с</w:t>
            </w:r>
            <w:r>
              <w:br/>
            </w:r>
            <w:r>
              <w:rPr>
                <w:rFonts w:ascii="Times New Roman"/>
                <w:b w:val="false"/>
                <w:i w:val="false"/>
                <w:color w:val="000000"/>
                <w:sz w:val="20"/>
              </w:rPr>
              <w:t>
</w:t>
            </w:r>
            <w:r>
              <w:rPr>
                <w:rFonts w:ascii="Times New Roman"/>
                <w:b w:val="false"/>
                <w:i w:val="false"/>
                <w:color w:val="000000"/>
                <w:sz w:val="20"/>
              </w:rPr>
              <w:t>целью</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конкурентных</w:t>
            </w:r>
            <w:r>
              <w:br/>
            </w:r>
            <w:r>
              <w:rPr>
                <w:rFonts w:ascii="Times New Roman"/>
                <w:b w:val="false"/>
                <w:i w:val="false"/>
                <w:color w:val="000000"/>
                <w:sz w:val="20"/>
              </w:rPr>
              <w:t>
</w:t>
            </w:r>
            <w:r>
              <w:rPr>
                <w:rFonts w:ascii="Times New Roman"/>
                <w:b w:val="false"/>
                <w:i w:val="false"/>
                <w:color w:val="000000"/>
                <w:sz w:val="20"/>
              </w:rPr>
              <w:t>позиций и</w:t>
            </w:r>
            <w:r>
              <w:br/>
            </w:r>
            <w:r>
              <w:rPr>
                <w:rFonts w:ascii="Times New Roman"/>
                <w:b w:val="false"/>
                <w:i w:val="false"/>
                <w:color w:val="000000"/>
                <w:sz w:val="20"/>
              </w:rPr>
              <w:t>
</w:t>
            </w:r>
            <w:r>
              <w:rPr>
                <w:rFonts w:ascii="Times New Roman"/>
                <w:b w:val="false"/>
                <w:i w:val="false"/>
                <w:color w:val="000000"/>
                <w:sz w:val="20"/>
              </w:rPr>
              <w:t>изменения</w:t>
            </w:r>
            <w:r>
              <w:br/>
            </w:r>
            <w:r>
              <w:rPr>
                <w:rFonts w:ascii="Times New Roman"/>
                <w:b w:val="false"/>
                <w:i w:val="false"/>
                <w:color w:val="000000"/>
                <w:sz w:val="20"/>
              </w:rPr>
              <w:t>
</w:t>
            </w:r>
            <w:r>
              <w:rPr>
                <w:rFonts w:ascii="Times New Roman"/>
                <w:b w:val="false"/>
                <w:i w:val="false"/>
                <w:color w:val="000000"/>
                <w:sz w:val="20"/>
              </w:rPr>
              <w:t>потребитель-</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кого тренда</w:t>
            </w:r>
            <w:r>
              <w:br/>
            </w:r>
            <w:r>
              <w:rPr>
                <w:rFonts w:ascii="Times New Roman"/>
                <w:b w:val="false"/>
                <w:i w:val="false"/>
                <w:color w:val="000000"/>
                <w:sz w:val="20"/>
              </w:rPr>
              <w:t>
</w:t>
            </w:r>
            <w:r>
              <w:rPr>
                <w:rFonts w:ascii="Times New Roman"/>
                <w:b w:val="false"/>
                <w:i w:val="false"/>
                <w:color w:val="000000"/>
                <w:sz w:val="20"/>
              </w:rPr>
              <w:t>на товарные</w:t>
            </w:r>
            <w:r>
              <w:br/>
            </w:r>
            <w:r>
              <w:rPr>
                <w:rFonts w:ascii="Times New Roman"/>
                <w:b w:val="false"/>
                <w:i w:val="false"/>
                <w:color w:val="000000"/>
                <w:sz w:val="20"/>
              </w:rPr>
              <w:t>
</w:t>
            </w:r>
            <w:r>
              <w:rPr>
                <w:rFonts w:ascii="Times New Roman"/>
                <w:b w:val="false"/>
                <w:i w:val="false"/>
                <w:color w:val="000000"/>
                <w:sz w:val="20"/>
              </w:rPr>
              <w:t>позиции</w:t>
            </w:r>
            <w:r>
              <w:br/>
            </w:r>
            <w:r>
              <w:rPr>
                <w:rFonts w:ascii="Times New Roman"/>
                <w:b w:val="false"/>
                <w:i w:val="false"/>
                <w:color w:val="000000"/>
                <w:sz w:val="20"/>
              </w:rPr>
              <w:t>
</w:t>
            </w:r>
            <w:r>
              <w:rPr>
                <w:rFonts w:ascii="Times New Roman"/>
                <w:b w:val="false"/>
                <w:i w:val="false"/>
                <w:color w:val="000000"/>
                <w:sz w:val="20"/>
              </w:rPr>
              <w:t>казахстанско-</w:t>
            </w:r>
            <w:r>
              <w:br/>
            </w:r>
            <w:r>
              <w:rPr>
                <w:rFonts w:ascii="Times New Roman"/>
                <w:b w:val="false"/>
                <w:i w:val="false"/>
                <w:color w:val="000000"/>
                <w:sz w:val="20"/>
              </w:rPr>
              <w:t>
</w:t>
            </w:r>
            <w:r>
              <w:rPr>
                <w:rFonts w:ascii="Times New Roman"/>
                <w:b w:val="false"/>
                <w:i w:val="false"/>
                <w:color w:val="000000"/>
                <w:sz w:val="20"/>
              </w:rPr>
              <w:t>го экспорта</w:t>
            </w:r>
            <w:r>
              <w:br/>
            </w:r>
            <w:r>
              <w:rPr>
                <w:rFonts w:ascii="Times New Roman"/>
                <w:b w:val="false"/>
                <w:i w:val="false"/>
                <w:color w:val="000000"/>
                <w:sz w:val="20"/>
              </w:rPr>
              <w:t>
</w:t>
            </w:r>
            <w:r>
              <w:rPr>
                <w:rFonts w:ascii="Times New Roman"/>
                <w:b w:val="false"/>
                <w:i w:val="false"/>
                <w:color w:val="000000"/>
                <w:sz w:val="20"/>
              </w:rPr>
              <w:t>(условно:</w:t>
            </w:r>
            <w:r>
              <w:br/>
            </w:r>
            <w:r>
              <w:rPr>
                <w:rFonts w:ascii="Times New Roman"/>
                <w:b w:val="false"/>
                <w:i w:val="false"/>
                <w:color w:val="000000"/>
                <w:sz w:val="20"/>
              </w:rPr>
              <w:t>
</w:t>
            </w:r>
            <w:r>
              <w:rPr>
                <w:rFonts w:ascii="Times New Roman"/>
                <w:b w:val="false"/>
                <w:i w:val="false"/>
                <w:color w:val="000000"/>
                <w:sz w:val="20"/>
              </w:rPr>
              <w:t>страновой</w:t>
            </w:r>
            <w:r>
              <w:br/>
            </w:r>
            <w:r>
              <w:rPr>
                <w:rFonts w:ascii="Times New Roman"/>
                <w:b w:val="false"/>
                <w:i w:val="false"/>
                <w:color w:val="000000"/>
                <w:sz w:val="20"/>
              </w:rPr>
              <w:t>
</w:t>
            </w:r>
            <w:r>
              <w:rPr>
                <w:rFonts w:ascii="Times New Roman"/>
                <w:b w:val="false"/>
                <w:i w:val="false"/>
                <w:color w:val="000000"/>
                <w:sz w:val="20"/>
              </w:rPr>
              <w:t>обзор);</w:t>
            </w:r>
            <w:r>
              <w:br/>
            </w:r>
            <w:r>
              <w:rPr>
                <w:rFonts w:ascii="Times New Roman"/>
                <w:b w:val="false"/>
                <w:i w:val="false"/>
                <w:color w:val="000000"/>
                <w:sz w:val="20"/>
              </w:rPr>
              <w:t>
</w:t>
            </w:r>
            <w:r>
              <w:rPr>
                <w:rFonts w:ascii="Times New Roman"/>
                <w:b w:val="false"/>
                <w:i w:val="false"/>
                <w:color w:val="000000"/>
                <w:sz w:val="20"/>
              </w:rPr>
              <w:t>- Проведение</w:t>
            </w:r>
            <w:r>
              <w:br/>
            </w:r>
            <w:r>
              <w:rPr>
                <w:rFonts w:ascii="Times New Roman"/>
                <w:b w:val="false"/>
                <w:i w:val="false"/>
                <w:color w:val="000000"/>
                <w:sz w:val="20"/>
              </w:rPr>
              <w:t>
</w:t>
            </w:r>
            <w:r>
              <w:rPr>
                <w:rFonts w:ascii="Times New Roman"/>
                <w:b w:val="false"/>
                <w:i w:val="false"/>
                <w:color w:val="000000"/>
                <w:sz w:val="20"/>
              </w:rPr>
              <w:t>узкоцелевого</w:t>
            </w:r>
            <w:r>
              <w:br/>
            </w:r>
            <w:r>
              <w:rPr>
                <w:rFonts w:ascii="Times New Roman"/>
                <w:b w:val="false"/>
                <w:i w:val="false"/>
                <w:color w:val="000000"/>
                <w:sz w:val="20"/>
              </w:rPr>
              <w:t>
</w:t>
            </w:r>
            <w:r>
              <w:rPr>
                <w:rFonts w:ascii="Times New Roman"/>
                <w:b w:val="false"/>
                <w:i w:val="false"/>
                <w:color w:val="000000"/>
                <w:sz w:val="20"/>
              </w:rPr>
              <w:t>анализа по</w:t>
            </w:r>
            <w:r>
              <w:br/>
            </w:r>
            <w:r>
              <w:rPr>
                <w:rFonts w:ascii="Times New Roman"/>
                <w:b w:val="false"/>
                <w:i w:val="false"/>
                <w:color w:val="000000"/>
                <w:sz w:val="20"/>
              </w:rPr>
              <w:t>
</w:t>
            </w:r>
            <w:r>
              <w:rPr>
                <w:rFonts w:ascii="Times New Roman"/>
                <w:b w:val="false"/>
                <w:i w:val="false"/>
                <w:color w:val="000000"/>
                <w:sz w:val="20"/>
              </w:rPr>
              <w:t>конкретным</w:t>
            </w:r>
            <w:r>
              <w:br/>
            </w:r>
            <w:r>
              <w:rPr>
                <w:rFonts w:ascii="Times New Roman"/>
                <w:b w:val="false"/>
                <w:i w:val="false"/>
                <w:color w:val="000000"/>
                <w:sz w:val="20"/>
              </w:rPr>
              <w:t>
</w:t>
            </w:r>
            <w:r>
              <w:rPr>
                <w:rFonts w:ascii="Times New Roman"/>
                <w:b w:val="false"/>
                <w:i w:val="false"/>
                <w:color w:val="000000"/>
                <w:sz w:val="20"/>
              </w:rPr>
              <w:t>товарам с</w:t>
            </w:r>
            <w:r>
              <w:br/>
            </w:r>
            <w:r>
              <w:rPr>
                <w:rFonts w:ascii="Times New Roman"/>
                <w:b w:val="false"/>
                <w:i w:val="false"/>
                <w:color w:val="000000"/>
                <w:sz w:val="20"/>
              </w:rPr>
              <w:t>
</w:t>
            </w:r>
            <w:r>
              <w:rPr>
                <w:rFonts w:ascii="Times New Roman"/>
                <w:b w:val="false"/>
                <w:i w:val="false"/>
                <w:color w:val="000000"/>
                <w:sz w:val="20"/>
              </w:rPr>
              <w:t>целью выхода</w:t>
            </w:r>
            <w:r>
              <w:br/>
            </w:r>
            <w:r>
              <w:rPr>
                <w:rFonts w:ascii="Times New Roman"/>
                <w:b w:val="false"/>
                <w:i w:val="false"/>
                <w:color w:val="000000"/>
                <w:sz w:val="20"/>
              </w:rPr>
              <w:t>
</w:t>
            </w:r>
            <w:r>
              <w:rPr>
                <w:rFonts w:ascii="Times New Roman"/>
                <w:b w:val="false"/>
                <w:i w:val="false"/>
                <w:color w:val="000000"/>
                <w:sz w:val="20"/>
              </w:rPr>
              <w:t>на новые</w:t>
            </w:r>
            <w:r>
              <w:br/>
            </w:r>
            <w:r>
              <w:rPr>
                <w:rFonts w:ascii="Times New Roman"/>
                <w:b w:val="false"/>
                <w:i w:val="false"/>
                <w:color w:val="000000"/>
                <w:sz w:val="20"/>
              </w:rPr>
              <w:t>
</w:t>
            </w:r>
            <w:r>
              <w:rPr>
                <w:rFonts w:ascii="Times New Roman"/>
                <w:b w:val="false"/>
                <w:i w:val="false"/>
                <w:color w:val="000000"/>
                <w:sz w:val="20"/>
              </w:rPr>
              <w:t>экспортные</w:t>
            </w:r>
            <w:r>
              <w:br/>
            </w:r>
            <w:r>
              <w:rPr>
                <w:rFonts w:ascii="Times New Roman"/>
                <w:b w:val="false"/>
                <w:i w:val="false"/>
                <w:color w:val="000000"/>
                <w:sz w:val="20"/>
              </w:rPr>
              <w:t>
</w:t>
            </w:r>
            <w:r>
              <w:rPr>
                <w:rFonts w:ascii="Times New Roman"/>
                <w:b w:val="false"/>
                <w:i w:val="false"/>
                <w:color w:val="000000"/>
                <w:sz w:val="20"/>
              </w:rPr>
              <w:t>рынки</w:t>
            </w:r>
            <w:r>
              <w:br/>
            </w:r>
            <w:r>
              <w:rPr>
                <w:rFonts w:ascii="Times New Roman"/>
                <w:b w:val="false"/>
                <w:i w:val="false"/>
                <w:color w:val="000000"/>
                <w:sz w:val="20"/>
              </w:rPr>
              <w:t>
</w:t>
            </w:r>
            <w:r>
              <w:rPr>
                <w:rFonts w:ascii="Times New Roman"/>
                <w:b w:val="false"/>
                <w:i w:val="false"/>
                <w:color w:val="000000"/>
                <w:sz w:val="20"/>
              </w:rPr>
              <w:t>(условно:</w:t>
            </w:r>
            <w:r>
              <w:br/>
            </w:r>
            <w:r>
              <w:rPr>
                <w:rFonts w:ascii="Times New Roman"/>
                <w:b w:val="false"/>
                <w:i w:val="false"/>
                <w:color w:val="000000"/>
                <w:sz w:val="20"/>
              </w:rPr>
              <w:t>
</w:t>
            </w:r>
            <w:r>
              <w:rPr>
                <w:rFonts w:ascii="Times New Roman"/>
                <w:b w:val="false"/>
                <w:i w:val="false"/>
                <w:color w:val="000000"/>
                <w:sz w:val="20"/>
              </w:rPr>
              <w:t>бриф-анализ)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116 599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48 732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w:t>
            </w:r>
            <w:r>
              <w:br/>
            </w:r>
            <w:r>
              <w:rPr>
                <w:rFonts w:ascii="Times New Roman"/>
                <w:b w:val="false"/>
                <w:i w:val="false"/>
                <w:color w:val="000000"/>
                <w:sz w:val="20"/>
              </w:rPr>
              <w:t>
</w:t>
            </w:r>
            <w:r>
              <w:rPr>
                <w:rFonts w:ascii="Times New Roman"/>
                <w:b w:val="false"/>
                <w:i w:val="false"/>
                <w:color w:val="000000"/>
                <w:sz w:val="20"/>
              </w:rPr>
              <w:t>казахстанских</w:t>
            </w:r>
            <w:r>
              <w:br/>
            </w:r>
            <w:r>
              <w:rPr>
                <w:rFonts w:ascii="Times New Roman"/>
                <w:b w:val="false"/>
                <w:i w:val="false"/>
                <w:color w:val="000000"/>
                <w:sz w:val="20"/>
              </w:rPr>
              <w:t>
</w:t>
            </w:r>
            <w:r>
              <w:rPr>
                <w:rFonts w:ascii="Times New Roman"/>
                <w:b w:val="false"/>
                <w:i w:val="false"/>
                <w:color w:val="000000"/>
                <w:sz w:val="20"/>
              </w:rPr>
              <w:t>производите-</w:t>
            </w:r>
            <w:r>
              <w:br/>
            </w:r>
            <w:r>
              <w:rPr>
                <w:rFonts w:ascii="Times New Roman"/>
                <w:b w:val="false"/>
                <w:i w:val="false"/>
                <w:color w:val="000000"/>
                <w:sz w:val="20"/>
              </w:rPr>
              <w:t>
</w:t>
            </w:r>
            <w:r>
              <w:rPr>
                <w:rFonts w:ascii="Times New Roman"/>
                <w:b w:val="false"/>
                <w:i w:val="false"/>
                <w:color w:val="000000"/>
                <w:sz w:val="20"/>
              </w:rPr>
              <w:t>лей в систему</w:t>
            </w:r>
            <w:r>
              <w:br/>
            </w:r>
            <w:r>
              <w:rPr>
                <w:rFonts w:ascii="Times New Roman"/>
                <w:b w:val="false"/>
                <w:i w:val="false"/>
                <w:color w:val="000000"/>
                <w:sz w:val="20"/>
              </w:rPr>
              <w:t>
</w:t>
            </w:r>
            <w:r>
              <w:rPr>
                <w:rFonts w:ascii="Times New Roman"/>
                <w:b w:val="false"/>
                <w:i w:val="false"/>
                <w:color w:val="000000"/>
                <w:sz w:val="20"/>
              </w:rPr>
              <w:t>гуманитарных</w:t>
            </w:r>
            <w:r>
              <w:br/>
            </w:r>
            <w:r>
              <w:rPr>
                <w:rFonts w:ascii="Times New Roman"/>
                <w:b w:val="false"/>
                <w:i w:val="false"/>
                <w:color w:val="000000"/>
                <w:sz w:val="20"/>
              </w:rPr>
              <w:t>
</w:t>
            </w:r>
            <w:r>
              <w:rPr>
                <w:rFonts w:ascii="Times New Roman"/>
                <w:b w:val="false"/>
                <w:i w:val="false"/>
                <w:color w:val="000000"/>
                <w:sz w:val="20"/>
              </w:rPr>
              <w:t>поставок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60 000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Построение</w:t>
            </w:r>
            <w:r>
              <w:br/>
            </w:r>
            <w:r>
              <w:rPr>
                <w:rFonts w:ascii="Times New Roman"/>
                <w:b w:val="false"/>
                <w:i w:val="false"/>
                <w:color w:val="000000"/>
                <w:sz w:val="20"/>
              </w:rPr>
              <w:t>
</w:t>
            </w:r>
            <w:r>
              <w:rPr>
                <w:rFonts w:ascii="Times New Roman"/>
                <w:b w:val="false"/>
                <w:i w:val="false"/>
                <w:color w:val="000000"/>
                <w:sz w:val="20"/>
              </w:rPr>
              <w:t>идеологии</w:t>
            </w:r>
            <w:r>
              <w:br/>
            </w:r>
            <w:r>
              <w:rPr>
                <w:rFonts w:ascii="Times New Roman"/>
                <w:b w:val="false"/>
                <w:i w:val="false"/>
                <w:color w:val="000000"/>
                <w:sz w:val="20"/>
              </w:rPr>
              <w:t>
</w:t>
            </w:r>
            <w:r>
              <w:rPr>
                <w:rFonts w:ascii="Times New Roman"/>
                <w:b w:val="false"/>
                <w:i w:val="false"/>
                <w:color w:val="000000"/>
                <w:sz w:val="20"/>
              </w:rPr>
              <w:t>экспортной</w:t>
            </w:r>
            <w:r>
              <w:br/>
            </w:r>
            <w:r>
              <w:rPr>
                <w:rFonts w:ascii="Times New Roman"/>
                <w:b w:val="false"/>
                <w:i w:val="false"/>
                <w:color w:val="000000"/>
                <w:sz w:val="20"/>
              </w:rPr>
              <w:t>
</w:t>
            </w:r>
            <w:r>
              <w:rPr>
                <w:rFonts w:ascii="Times New Roman"/>
                <w:b w:val="false"/>
                <w:i w:val="false"/>
                <w:color w:val="000000"/>
                <w:sz w:val="20"/>
              </w:rPr>
              <w:t>ориентирован-</w:t>
            </w:r>
            <w:r>
              <w:br/>
            </w:r>
            <w:r>
              <w:rPr>
                <w:rFonts w:ascii="Times New Roman"/>
                <w:b w:val="false"/>
                <w:i w:val="false"/>
                <w:color w:val="000000"/>
                <w:sz w:val="20"/>
              </w:rPr>
              <w:t>
</w:t>
            </w:r>
            <w:r>
              <w:rPr>
                <w:rFonts w:ascii="Times New Roman"/>
                <w:b w:val="false"/>
                <w:i w:val="false"/>
                <w:color w:val="000000"/>
                <w:sz w:val="20"/>
              </w:rPr>
              <w:t>ности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82 414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и</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представи-</w:t>
            </w:r>
            <w:r>
              <w:br/>
            </w:r>
            <w:r>
              <w:rPr>
                <w:rFonts w:ascii="Times New Roman"/>
                <w:b w:val="false"/>
                <w:i w:val="false"/>
                <w:color w:val="000000"/>
                <w:sz w:val="20"/>
              </w:rPr>
              <w:t>
</w:t>
            </w:r>
            <w:r>
              <w:rPr>
                <w:rFonts w:ascii="Times New Roman"/>
                <w:b w:val="false"/>
                <w:i w:val="false"/>
                <w:color w:val="000000"/>
                <w:sz w:val="20"/>
              </w:rPr>
              <w:t>тельств</w:t>
            </w:r>
            <w:r>
              <w:br/>
            </w:r>
            <w:r>
              <w:rPr>
                <w:rFonts w:ascii="Times New Roman"/>
                <w:b w:val="false"/>
                <w:i w:val="false"/>
                <w:color w:val="000000"/>
                <w:sz w:val="20"/>
              </w:rPr>
              <w:t>
</w:t>
            </w:r>
            <w:r>
              <w:rPr>
                <w:rFonts w:ascii="Times New Roman"/>
                <w:b w:val="false"/>
                <w:i w:val="false"/>
                <w:color w:val="000000"/>
                <w:sz w:val="20"/>
              </w:rPr>
              <w:t>национального</w:t>
            </w:r>
            <w:r>
              <w:br/>
            </w:r>
            <w:r>
              <w:rPr>
                <w:rFonts w:ascii="Times New Roman"/>
                <w:b w:val="false"/>
                <w:i w:val="false"/>
                <w:color w:val="000000"/>
                <w:sz w:val="20"/>
              </w:rPr>
              <w:t>
</w:t>
            </w:r>
            <w:r>
              <w:rPr>
                <w:rFonts w:ascii="Times New Roman"/>
                <w:b w:val="false"/>
                <w:i w:val="false"/>
                <w:color w:val="000000"/>
                <w:sz w:val="20"/>
              </w:rPr>
              <w:t>оператора по</w:t>
            </w:r>
            <w:r>
              <w:br/>
            </w:r>
            <w:r>
              <w:rPr>
                <w:rFonts w:ascii="Times New Roman"/>
                <w:b w:val="false"/>
                <w:i w:val="false"/>
                <w:color w:val="000000"/>
                <w:sz w:val="20"/>
              </w:rPr>
              <w:t>
</w:t>
            </w:r>
            <w:r>
              <w:rPr>
                <w:rFonts w:ascii="Times New Roman"/>
                <w:b w:val="false"/>
                <w:i w:val="false"/>
                <w:color w:val="000000"/>
                <w:sz w:val="20"/>
              </w:rPr>
              <w:t>экспорту и</w:t>
            </w:r>
            <w:r>
              <w:br/>
            </w:r>
            <w:r>
              <w:rPr>
                <w:rFonts w:ascii="Times New Roman"/>
                <w:b w:val="false"/>
                <w:i w:val="false"/>
                <w:color w:val="000000"/>
                <w:sz w:val="20"/>
              </w:rPr>
              <w:t>
</w:t>
            </w:r>
            <w:r>
              <w:rPr>
                <w:rFonts w:ascii="Times New Roman"/>
                <w:b w:val="false"/>
                <w:i w:val="false"/>
                <w:color w:val="000000"/>
                <w:sz w:val="20"/>
              </w:rPr>
              <w:t>инвестициям</w:t>
            </w:r>
            <w:r>
              <w:br/>
            </w:r>
            <w:r>
              <w:rPr>
                <w:rFonts w:ascii="Times New Roman"/>
                <w:b w:val="false"/>
                <w:i w:val="false"/>
                <w:color w:val="000000"/>
                <w:sz w:val="20"/>
              </w:rPr>
              <w:t>
</w:t>
            </w:r>
            <w:r>
              <w:rPr>
                <w:rFonts w:ascii="Times New Roman"/>
                <w:b w:val="false"/>
                <w:i w:val="false"/>
                <w:color w:val="000000"/>
                <w:sz w:val="20"/>
              </w:rPr>
              <w:t>за рубежом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43 844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Конференции в</w:t>
            </w:r>
            <w:r>
              <w:br/>
            </w:r>
            <w:r>
              <w:rPr>
                <w:rFonts w:ascii="Times New Roman"/>
                <w:b w:val="false"/>
                <w:i w:val="false"/>
                <w:color w:val="000000"/>
                <w:sz w:val="20"/>
              </w:rPr>
              <w:t>
</w:t>
            </w:r>
            <w:r>
              <w:rPr>
                <w:rFonts w:ascii="Times New Roman"/>
                <w:b w:val="false"/>
                <w:i w:val="false"/>
                <w:color w:val="000000"/>
                <w:sz w:val="20"/>
              </w:rPr>
              <w:t>городе Москва</w:t>
            </w:r>
            <w:r>
              <w:br/>
            </w:r>
            <w:r>
              <w:rPr>
                <w:rFonts w:ascii="Times New Roman"/>
                <w:b w:val="false"/>
                <w:i w:val="false"/>
                <w:color w:val="000000"/>
                <w:sz w:val="20"/>
              </w:rPr>
              <w:t>
</w:t>
            </w:r>
            <w:r>
              <w:rPr>
                <w:rFonts w:ascii="Times New Roman"/>
                <w:b w:val="false"/>
                <w:i w:val="false"/>
                <w:color w:val="000000"/>
                <w:sz w:val="20"/>
              </w:rPr>
              <w:t>презентаций</w:t>
            </w:r>
            <w:r>
              <w:br/>
            </w:r>
            <w:r>
              <w:rPr>
                <w:rFonts w:ascii="Times New Roman"/>
                <w:b w:val="false"/>
                <w:i w:val="false"/>
                <w:color w:val="000000"/>
                <w:sz w:val="20"/>
              </w:rPr>
              <w:t>
</w:t>
            </w:r>
            <w:r>
              <w:rPr>
                <w:rFonts w:ascii="Times New Roman"/>
                <w:b w:val="false"/>
                <w:i w:val="false"/>
                <w:color w:val="000000"/>
                <w:sz w:val="20"/>
              </w:rPr>
              <w:t>торговых и</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ных возмож-</w:t>
            </w:r>
            <w:r>
              <w:br/>
            </w:r>
            <w:r>
              <w:rPr>
                <w:rFonts w:ascii="Times New Roman"/>
                <w:b w:val="false"/>
                <w:i w:val="false"/>
                <w:color w:val="000000"/>
                <w:sz w:val="20"/>
              </w:rPr>
              <w:t>
</w:t>
            </w:r>
            <w:r>
              <w:rPr>
                <w:rFonts w:ascii="Times New Roman"/>
                <w:b w:val="false"/>
                <w:i w:val="false"/>
                <w:color w:val="000000"/>
                <w:sz w:val="20"/>
              </w:rPr>
              <w:t>ностей</w:t>
            </w:r>
            <w:r>
              <w:br/>
            </w:r>
            <w:r>
              <w:rPr>
                <w:rFonts w:ascii="Times New Roman"/>
                <w:b w:val="false"/>
                <w:i w:val="false"/>
                <w:color w:val="000000"/>
                <w:sz w:val="20"/>
              </w:rPr>
              <w:t>
</w:t>
            </w:r>
            <w:r>
              <w:rPr>
                <w:rFonts w:ascii="Times New Roman"/>
                <w:b w:val="false"/>
                <w:i w:val="false"/>
                <w:color w:val="000000"/>
                <w:sz w:val="20"/>
              </w:rPr>
              <w:t>Казахстана в</w:t>
            </w:r>
            <w:r>
              <w:br/>
            </w:r>
            <w:r>
              <w:rPr>
                <w:rFonts w:ascii="Times New Roman"/>
                <w:b w:val="false"/>
                <w:i w:val="false"/>
                <w:color w:val="000000"/>
                <w:sz w:val="20"/>
              </w:rPr>
              <w:t>
</w:t>
            </w:r>
            <w:r>
              <w:rPr>
                <w:rFonts w:ascii="Times New Roman"/>
                <w:b w:val="false"/>
                <w:i w:val="false"/>
                <w:color w:val="000000"/>
                <w:sz w:val="20"/>
              </w:rPr>
              <w:t>сотрудничестве</w:t>
            </w:r>
            <w:r>
              <w:br/>
            </w:r>
            <w:r>
              <w:rPr>
                <w:rFonts w:ascii="Times New Roman"/>
                <w:b w:val="false"/>
                <w:i w:val="false"/>
                <w:color w:val="000000"/>
                <w:sz w:val="20"/>
              </w:rPr>
              <w:t>
</w:t>
            </w:r>
            <w:r>
              <w:rPr>
                <w:rFonts w:ascii="Times New Roman"/>
                <w:b w:val="false"/>
                <w:i w:val="false"/>
                <w:color w:val="000000"/>
                <w:sz w:val="20"/>
              </w:rPr>
              <w:t>с Россией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w:t>
            </w:r>
            <w:r>
              <w:br/>
            </w:r>
            <w:r>
              <w:rPr>
                <w:rFonts w:ascii="Times New Roman"/>
                <w:b w:val="false"/>
                <w:i w:val="false"/>
                <w:color w:val="000000"/>
                <w:sz w:val="20"/>
              </w:rPr>
              <w:t>
</w:t>
            </w:r>
            <w:r>
              <w:rPr>
                <w:rFonts w:ascii="Times New Roman"/>
                <w:b w:val="false"/>
                <w:i w:val="false"/>
                <w:color w:val="000000"/>
                <w:sz w:val="20"/>
              </w:rPr>
              <w:t>Совета</w:t>
            </w:r>
            <w:r>
              <w:br/>
            </w:r>
            <w:r>
              <w:rPr>
                <w:rFonts w:ascii="Times New Roman"/>
                <w:b w:val="false"/>
                <w:i w:val="false"/>
                <w:color w:val="000000"/>
                <w:sz w:val="20"/>
              </w:rPr>
              <w:t>
</w:t>
            </w:r>
            <w:r>
              <w:rPr>
                <w:rFonts w:ascii="Times New Roman"/>
                <w:b w:val="false"/>
                <w:i w:val="false"/>
                <w:color w:val="000000"/>
                <w:sz w:val="20"/>
              </w:rPr>
              <w:t>экспортеров</w:t>
            </w:r>
            <w:r>
              <w:br/>
            </w:r>
            <w:r>
              <w:rPr>
                <w:rFonts w:ascii="Times New Roman"/>
                <w:b w:val="false"/>
                <w:i w:val="false"/>
                <w:color w:val="000000"/>
                <w:sz w:val="20"/>
              </w:rPr>
              <w:t>
</w:t>
            </w:r>
            <w:r>
              <w:rPr>
                <w:rFonts w:ascii="Times New Roman"/>
                <w:b w:val="false"/>
                <w:i w:val="false"/>
                <w:color w:val="000000"/>
                <w:sz w:val="20"/>
              </w:rPr>
              <w:t>при МИНТ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МИНТ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«Kaznex Invest» (по согласованию)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региональных</w:t>
            </w:r>
            <w:r>
              <w:br/>
            </w:r>
            <w:r>
              <w:rPr>
                <w:rFonts w:ascii="Times New Roman"/>
                <w:b w:val="false"/>
                <w:i w:val="false"/>
                <w:color w:val="000000"/>
                <w:sz w:val="20"/>
              </w:rPr>
              <w:t>
</w:t>
            </w:r>
            <w:r>
              <w:rPr>
                <w:rFonts w:ascii="Times New Roman"/>
                <w:b w:val="false"/>
                <w:i w:val="false"/>
                <w:color w:val="000000"/>
                <w:sz w:val="20"/>
              </w:rPr>
              <w:t>советов</w:t>
            </w:r>
            <w:r>
              <w:br/>
            </w:r>
            <w:r>
              <w:rPr>
                <w:rFonts w:ascii="Times New Roman"/>
                <w:b w:val="false"/>
                <w:i w:val="false"/>
                <w:color w:val="000000"/>
                <w:sz w:val="20"/>
              </w:rPr>
              <w:t>
</w:t>
            </w:r>
            <w:r>
              <w:rPr>
                <w:rFonts w:ascii="Times New Roman"/>
                <w:b w:val="false"/>
                <w:i w:val="false"/>
                <w:color w:val="000000"/>
                <w:sz w:val="20"/>
              </w:rPr>
              <w:t>экспортеров</w:t>
            </w:r>
            <w:r>
              <w:br/>
            </w:r>
            <w:r>
              <w:rPr>
                <w:rFonts w:ascii="Times New Roman"/>
                <w:b w:val="false"/>
                <w:i w:val="false"/>
                <w:color w:val="000000"/>
                <w:sz w:val="20"/>
              </w:rPr>
              <w:t>
</w:t>
            </w:r>
            <w:r>
              <w:rPr>
                <w:rFonts w:ascii="Times New Roman"/>
                <w:b w:val="false"/>
                <w:i w:val="false"/>
                <w:color w:val="000000"/>
                <w:sz w:val="20"/>
              </w:rPr>
              <w:t>при акиматах</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r>
              <w:br/>
            </w:r>
            <w:r>
              <w:rPr>
                <w:rFonts w:ascii="Times New Roman"/>
                <w:b w:val="false"/>
                <w:i w:val="false"/>
                <w:color w:val="000000"/>
                <w:sz w:val="20"/>
              </w:rPr>
              <w:t>
</w:t>
            </w:r>
            <w:r>
              <w:rPr>
                <w:rFonts w:ascii="Times New Roman"/>
                <w:b w:val="false"/>
                <w:i w:val="false"/>
                <w:color w:val="000000"/>
                <w:sz w:val="20"/>
              </w:rPr>
              <w:t xml:space="preserve">акимов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w:t>
            </w:r>
            <w:r>
              <w:br/>
            </w:r>
            <w:r>
              <w:rPr>
                <w:rFonts w:ascii="Times New Roman"/>
                <w:b w:val="false"/>
                <w:i w:val="false"/>
                <w:color w:val="000000"/>
                <w:sz w:val="20"/>
              </w:rPr>
              <w:t>
</w:t>
            </w:r>
            <w:r>
              <w:rPr>
                <w:rFonts w:ascii="Times New Roman"/>
                <w:b w:val="false"/>
                <w:i w:val="false"/>
                <w:color w:val="000000"/>
                <w:sz w:val="20"/>
              </w:rPr>
              <w:t>и Алматы,</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 г.</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предложений</w:t>
            </w:r>
            <w:r>
              <w:br/>
            </w:r>
            <w:r>
              <w:rPr>
                <w:rFonts w:ascii="Times New Roman"/>
                <w:b w:val="false"/>
                <w:i w:val="false"/>
                <w:color w:val="000000"/>
                <w:sz w:val="20"/>
              </w:rPr>
              <w:t>
</w:t>
            </w:r>
            <w:r>
              <w:rPr>
                <w:rFonts w:ascii="Times New Roman"/>
                <w:b w:val="false"/>
                <w:i w:val="false"/>
                <w:color w:val="000000"/>
                <w:sz w:val="20"/>
              </w:rPr>
              <w:t>по законо-</w:t>
            </w:r>
            <w:r>
              <w:br/>
            </w:r>
            <w:r>
              <w:rPr>
                <w:rFonts w:ascii="Times New Roman"/>
                <w:b w:val="false"/>
                <w:i w:val="false"/>
                <w:color w:val="000000"/>
                <w:sz w:val="20"/>
              </w:rPr>
              <w:t>
</w:t>
            </w:r>
            <w:r>
              <w:rPr>
                <w:rFonts w:ascii="Times New Roman"/>
                <w:b w:val="false"/>
                <w:i w:val="false"/>
                <w:color w:val="000000"/>
                <w:sz w:val="20"/>
              </w:rPr>
              <w:t>дательному</w:t>
            </w:r>
            <w:r>
              <w:br/>
            </w:r>
            <w:r>
              <w:rPr>
                <w:rFonts w:ascii="Times New Roman"/>
                <w:b w:val="false"/>
                <w:i w:val="false"/>
                <w:color w:val="000000"/>
                <w:sz w:val="20"/>
              </w:rPr>
              <w:t>
</w:t>
            </w:r>
            <w:r>
              <w:rPr>
                <w:rFonts w:ascii="Times New Roman"/>
                <w:b w:val="false"/>
                <w:i w:val="false"/>
                <w:color w:val="000000"/>
                <w:sz w:val="20"/>
              </w:rPr>
              <w:t>закреплению</w:t>
            </w:r>
            <w:r>
              <w:br/>
            </w:r>
            <w:r>
              <w:rPr>
                <w:rFonts w:ascii="Times New Roman"/>
                <w:b w:val="false"/>
                <w:i w:val="false"/>
                <w:color w:val="000000"/>
                <w:sz w:val="20"/>
              </w:rPr>
              <w:t>
</w:t>
            </w:r>
            <w:r>
              <w:rPr>
                <w:rFonts w:ascii="Times New Roman"/>
                <w:b w:val="false"/>
                <w:i w:val="false"/>
                <w:color w:val="000000"/>
                <w:sz w:val="20"/>
              </w:rPr>
              <w:t>экономических</w:t>
            </w:r>
            <w:r>
              <w:br/>
            </w:r>
            <w:r>
              <w:rPr>
                <w:rFonts w:ascii="Times New Roman"/>
                <w:b w:val="false"/>
                <w:i w:val="false"/>
                <w:color w:val="000000"/>
                <w:sz w:val="20"/>
              </w:rPr>
              <w:t>
</w:t>
            </w:r>
            <w:r>
              <w:rPr>
                <w:rFonts w:ascii="Times New Roman"/>
                <w:b w:val="false"/>
                <w:i w:val="false"/>
                <w:color w:val="000000"/>
                <w:sz w:val="20"/>
              </w:rPr>
              <w:t>инструментов</w:t>
            </w:r>
            <w:r>
              <w:br/>
            </w:r>
            <w:r>
              <w:rPr>
                <w:rFonts w:ascii="Times New Roman"/>
                <w:b w:val="false"/>
                <w:i w:val="false"/>
                <w:color w:val="000000"/>
                <w:sz w:val="20"/>
              </w:rPr>
              <w:t>
</w:t>
            </w:r>
            <w:r>
              <w:rPr>
                <w:rFonts w:ascii="Times New Roman"/>
                <w:b w:val="false"/>
                <w:i w:val="false"/>
                <w:color w:val="000000"/>
                <w:sz w:val="20"/>
              </w:rPr>
              <w:t>развития и</w:t>
            </w:r>
            <w:r>
              <w:br/>
            </w:r>
            <w:r>
              <w:rPr>
                <w:rFonts w:ascii="Times New Roman"/>
                <w:b w:val="false"/>
                <w:i w:val="false"/>
                <w:color w:val="000000"/>
                <w:sz w:val="20"/>
              </w:rPr>
              <w:t>
</w:t>
            </w:r>
            <w:r>
              <w:rPr>
                <w:rFonts w:ascii="Times New Roman"/>
                <w:b w:val="false"/>
                <w:i w:val="false"/>
                <w:color w:val="000000"/>
                <w:sz w:val="20"/>
              </w:rPr>
              <w:t>продвижения</w:t>
            </w:r>
            <w:r>
              <w:br/>
            </w:r>
            <w:r>
              <w:rPr>
                <w:rFonts w:ascii="Times New Roman"/>
                <w:b w:val="false"/>
                <w:i w:val="false"/>
                <w:color w:val="000000"/>
                <w:sz w:val="20"/>
              </w:rPr>
              <w:t>
</w:t>
            </w:r>
            <w:r>
              <w:rPr>
                <w:rFonts w:ascii="Times New Roman"/>
                <w:b w:val="false"/>
                <w:i w:val="false"/>
                <w:color w:val="000000"/>
                <w:sz w:val="20"/>
              </w:rPr>
              <w:t>экспорта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w:t>
            </w:r>
            <w:r>
              <w:br/>
            </w:r>
            <w:r>
              <w:rPr>
                <w:rFonts w:ascii="Times New Roman"/>
                <w:b w:val="false"/>
                <w:i w:val="false"/>
                <w:color w:val="000000"/>
                <w:sz w:val="20"/>
              </w:rPr>
              <w:t>
</w:t>
            </w:r>
            <w:r>
              <w:rPr>
                <w:rFonts w:ascii="Times New Roman"/>
                <w:b w:val="false"/>
                <w:i w:val="false"/>
                <w:color w:val="000000"/>
                <w:sz w:val="20"/>
              </w:rPr>
              <w:t>принятие</w:t>
            </w:r>
            <w:r>
              <w:br/>
            </w:r>
            <w:r>
              <w:rPr>
                <w:rFonts w:ascii="Times New Roman"/>
                <w:b w:val="false"/>
                <w:i w:val="false"/>
                <w:color w:val="000000"/>
                <w:sz w:val="20"/>
              </w:rPr>
              <w:t>
</w:t>
            </w:r>
            <w:r>
              <w:rPr>
                <w:rFonts w:ascii="Times New Roman"/>
                <w:b w:val="false"/>
                <w:i w:val="false"/>
                <w:color w:val="000000"/>
                <w:sz w:val="20"/>
              </w:rPr>
              <w:t>порядка</w:t>
            </w:r>
            <w:r>
              <w:br/>
            </w:r>
            <w:r>
              <w:rPr>
                <w:rFonts w:ascii="Times New Roman"/>
                <w:b w:val="false"/>
                <w:i w:val="false"/>
                <w:color w:val="000000"/>
                <w:sz w:val="20"/>
              </w:rPr>
              <w:t>
</w:t>
            </w:r>
            <w:r>
              <w:rPr>
                <w:rFonts w:ascii="Times New Roman"/>
                <w:b w:val="false"/>
                <w:i w:val="false"/>
                <w:color w:val="000000"/>
                <w:sz w:val="20"/>
              </w:rPr>
              <w:t>информацион-</w:t>
            </w:r>
            <w:r>
              <w:br/>
            </w:r>
            <w:r>
              <w:rPr>
                <w:rFonts w:ascii="Times New Roman"/>
                <w:b w:val="false"/>
                <w:i w:val="false"/>
                <w:color w:val="000000"/>
                <w:sz w:val="20"/>
              </w:rPr>
              <w:t>
</w:t>
            </w:r>
            <w:r>
              <w:rPr>
                <w:rFonts w:ascii="Times New Roman"/>
                <w:b w:val="false"/>
                <w:i w:val="false"/>
                <w:color w:val="000000"/>
                <w:sz w:val="20"/>
              </w:rPr>
              <w:t>ного взаимо-</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Комитета</w:t>
            </w:r>
            <w:r>
              <w:br/>
            </w:r>
            <w:r>
              <w:rPr>
                <w:rFonts w:ascii="Times New Roman"/>
                <w:b w:val="false"/>
                <w:i w:val="false"/>
                <w:color w:val="000000"/>
                <w:sz w:val="20"/>
              </w:rPr>
              <w:t>
</w:t>
            </w:r>
            <w:r>
              <w:rPr>
                <w:rFonts w:ascii="Times New Roman"/>
                <w:b w:val="false"/>
                <w:i w:val="false"/>
                <w:color w:val="000000"/>
                <w:sz w:val="20"/>
              </w:rPr>
              <w:t>таможенного</w:t>
            </w:r>
            <w:r>
              <w:br/>
            </w:r>
            <w:r>
              <w:rPr>
                <w:rFonts w:ascii="Times New Roman"/>
                <w:b w:val="false"/>
                <w:i w:val="false"/>
                <w:color w:val="000000"/>
                <w:sz w:val="20"/>
              </w:rPr>
              <w:t>
</w:t>
            </w:r>
            <w:r>
              <w:rPr>
                <w:rFonts w:ascii="Times New Roman"/>
                <w:b w:val="false"/>
                <w:i w:val="false"/>
                <w:color w:val="000000"/>
                <w:sz w:val="20"/>
              </w:rPr>
              <w:t>контроля</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финансов</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инвестициям</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индустрии и</w:t>
            </w:r>
            <w:r>
              <w:br/>
            </w:r>
            <w:r>
              <w:rPr>
                <w:rFonts w:ascii="Times New Roman"/>
                <w:b w:val="false"/>
                <w:i w:val="false"/>
                <w:color w:val="000000"/>
                <w:sz w:val="20"/>
              </w:rPr>
              <w:t>
</w:t>
            </w:r>
            <w:r>
              <w:rPr>
                <w:rFonts w:ascii="Times New Roman"/>
                <w:b w:val="false"/>
                <w:i w:val="false"/>
                <w:color w:val="000000"/>
                <w:sz w:val="20"/>
              </w:rPr>
              <w:t>новых</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внешнеторго-</w:t>
            </w:r>
            <w:r>
              <w:br/>
            </w:r>
            <w:r>
              <w:rPr>
                <w:rFonts w:ascii="Times New Roman"/>
                <w:b w:val="false"/>
                <w:i w:val="false"/>
                <w:color w:val="000000"/>
                <w:sz w:val="20"/>
              </w:rPr>
              <w:t>
</w:t>
            </w:r>
            <w:r>
              <w:rPr>
                <w:rFonts w:ascii="Times New Roman"/>
                <w:b w:val="false"/>
                <w:i w:val="false"/>
                <w:color w:val="000000"/>
                <w:sz w:val="20"/>
              </w:rPr>
              <w:t>вой деятельности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w:t>
            </w:r>
            <w:r>
              <w:br/>
            </w:r>
            <w:r>
              <w:rPr>
                <w:rFonts w:ascii="Times New Roman"/>
                <w:b w:val="false"/>
                <w:i w:val="false"/>
                <w:color w:val="000000"/>
                <w:sz w:val="20"/>
              </w:rPr>
              <w:t>
</w:t>
            </w:r>
            <w:r>
              <w:rPr>
                <w:rFonts w:ascii="Times New Roman"/>
                <w:b w:val="false"/>
                <w:i w:val="false"/>
                <w:color w:val="000000"/>
                <w:sz w:val="20"/>
              </w:rPr>
              <w:t>приказ</w:t>
            </w:r>
            <w:r>
              <w:br/>
            </w:r>
            <w:r>
              <w:rPr>
                <w:rFonts w:ascii="Times New Roman"/>
                <w:b w:val="false"/>
                <w:i w:val="false"/>
                <w:color w:val="000000"/>
                <w:sz w:val="20"/>
              </w:rPr>
              <w:t>
</w:t>
            </w:r>
            <w:r>
              <w:rPr>
                <w:rFonts w:ascii="Times New Roman"/>
                <w:b w:val="false"/>
                <w:i w:val="false"/>
                <w:color w:val="000000"/>
                <w:sz w:val="20"/>
              </w:rPr>
              <w:t>Комитета</w:t>
            </w:r>
            <w:r>
              <w:br/>
            </w:r>
            <w:r>
              <w:rPr>
                <w:rFonts w:ascii="Times New Roman"/>
                <w:b w:val="false"/>
                <w:i w:val="false"/>
                <w:color w:val="000000"/>
                <w:sz w:val="20"/>
              </w:rPr>
              <w:t>
</w:t>
            </w: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контроля</w:t>
            </w:r>
            <w:r>
              <w:br/>
            </w:r>
            <w:r>
              <w:rPr>
                <w:rFonts w:ascii="Times New Roman"/>
                <w:b w:val="false"/>
                <w:i w:val="false"/>
                <w:color w:val="000000"/>
                <w:sz w:val="20"/>
              </w:rPr>
              <w:t>
</w:t>
            </w:r>
            <w:r>
              <w:rPr>
                <w:rFonts w:ascii="Times New Roman"/>
                <w:b w:val="false"/>
                <w:i w:val="false"/>
                <w:color w:val="000000"/>
                <w:sz w:val="20"/>
              </w:rPr>
              <w:t>МФ и</w:t>
            </w:r>
            <w:r>
              <w:br/>
            </w:r>
            <w:r>
              <w:rPr>
                <w:rFonts w:ascii="Times New Roman"/>
                <w:b w:val="false"/>
                <w:i w:val="false"/>
                <w:color w:val="000000"/>
                <w:sz w:val="20"/>
              </w:rPr>
              <w:t>
</w:t>
            </w:r>
            <w:r>
              <w:rPr>
                <w:rFonts w:ascii="Times New Roman"/>
                <w:b w:val="false"/>
                <w:i w:val="false"/>
                <w:color w:val="000000"/>
                <w:sz w:val="20"/>
              </w:rPr>
              <w:t>Комитета</w:t>
            </w:r>
            <w:r>
              <w:br/>
            </w:r>
            <w:r>
              <w:rPr>
                <w:rFonts w:ascii="Times New Roman"/>
                <w:b w:val="false"/>
                <w:i w:val="false"/>
                <w:color w:val="000000"/>
                <w:sz w:val="20"/>
              </w:rPr>
              <w:t>
</w:t>
            </w:r>
            <w:r>
              <w:rPr>
                <w:rFonts w:ascii="Times New Roman"/>
                <w:b w:val="false"/>
                <w:i w:val="false"/>
                <w:color w:val="000000"/>
                <w:sz w:val="20"/>
              </w:rPr>
              <w:t>по инвес-</w:t>
            </w:r>
            <w:r>
              <w:br/>
            </w:r>
            <w:r>
              <w:rPr>
                <w:rFonts w:ascii="Times New Roman"/>
                <w:b w:val="false"/>
                <w:i w:val="false"/>
                <w:color w:val="000000"/>
                <w:sz w:val="20"/>
              </w:rPr>
              <w:t>
</w:t>
            </w:r>
            <w:r>
              <w:rPr>
                <w:rFonts w:ascii="Times New Roman"/>
                <w:b w:val="false"/>
                <w:i w:val="false"/>
                <w:color w:val="000000"/>
                <w:sz w:val="20"/>
              </w:rPr>
              <w:t>тициям</w:t>
            </w:r>
            <w:r>
              <w:br/>
            </w:r>
            <w:r>
              <w:rPr>
                <w:rFonts w:ascii="Times New Roman"/>
                <w:b w:val="false"/>
                <w:i w:val="false"/>
                <w:color w:val="000000"/>
                <w:sz w:val="20"/>
              </w:rPr>
              <w:t>
</w:t>
            </w:r>
            <w:r>
              <w:rPr>
                <w:rFonts w:ascii="Times New Roman"/>
                <w:b w:val="false"/>
                <w:i w:val="false"/>
                <w:color w:val="000000"/>
                <w:sz w:val="20"/>
              </w:rPr>
              <w:t>МИНТ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МФ</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комплекс мер</w:t>
            </w:r>
            <w:r>
              <w:br/>
            </w:r>
            <w:r>
              <w:rPr>
                <w:rFonts w:ascii="Times New Roman"/>
                <w:b w:val="false"/>
                <w:i w:val="false"/>
                <w:color w:val="000000"/>
                <w:sz w:val="20"/>
              </w:rPr>
              <w:t>
</w:t>
            </w:r>
            <w:r>
              <w:rPr>
                <w:rFonts w:ascii="Times New Roman"/>
                <w:b w:val="false"/>
                <w:i w:val="false"/>
                <w:color w:val="000000"/>
                <w:sz w:val="20"/>
              </w:rPr>
              <w:t>по поддержке</w:t>
            </w:r>
            <w:r>
              <w:br/>
            </w:r>
            <w:r>
              <w:rPr>
                <w:rFonts w:ascii="Times New Roman"/>
                <w:b w:val="false"/>
                <w:i w:val="false"/>
                <w:color w:val="000000"/>
                <w:sz w:val="20"/>
              </w:rPr>
              <w:t>
</w:t>
            </w:r>
            <w:r>
              <w:rPr>
                <w:rFonts w:ascii="Times New Roman"/>
                <w:b w:val="false"/>
                <w:i w:val="false"/>
                <w:color w:val="000000"/>
                <w:sz w:val="20"/>
              </w:rPr>
              <w:t>экспортеров в</w:t>
            </w:r>
            <w:r>
              <w:br/>
            </w:r>
            <w:r>
              <w:rPr>
                <w:rFonts w:ascii="Times New Roman"/>
                <w:b w:val="false"/>
                <w:i w:val="false"/>
                <w:color w:val="000000"/>
                <w:sz w:val="20"/>
              </w:rPr>
              <w:t>
</w:t>
            </w:r>
            <w:r>
              <w:rPr>
                <w:rFonts w:ascii="Times New Roman"/>
                <w:b w:val="false"/>
                <w:i w:val="false"/>
                <w:color w:val="000000"/>
                <w:sz w:val="20"/>
              </w:rPr>
              <w:t>регионах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мероприя-</w:t>
            </w:r>
            <w:r>
              <w:br/>
            </w:r>
            <w:r>
              <w:rPr>
                <w:rFonts w:ascii="Times New Roman"/>
                <w:b w:val="false"/>
                <w:i w:val="false"/>
                <w:color w:val="000000"/>
                <w:sz w:val="20"/>
              </w:rPr>
              <w:t>
</w:t>
            </w:r>
            <w:r>
              <w:rPr>
                <w:rFonts w:ascii="Times New Roman"/>
                <w:b w:val="false"/>
                <w:i w:val="false"/>
                <w:color w:val="000000"/>
                <w:sz w:val="20"/>
              </w:rPr>
              <w:t>тий по</w:t>
            </w:r>
            <w:r>
              <w:br/>
            </w:r>
            <w:r>
              <w:rPr>
                <w:rFonts w:ascii="Times New Roman"/>
                <w:b w:val="false"/>
                <w:i w:val="false"/>
                <w:color w:val="000000"/>
                <w:sz w:val="20"/>
              </w:rPr>
              <w:t>
</w:t>
            </w:r>
            <w:r>
              <w:rPr>
                <w:rFonts w:ascii="Times New Roman"/>
                <w:b w:val="false"/>
                <w:i w:val="false"/>
                <w:color w:val="000000"/>
                <w:sz w:val="20"/>
              </w:rPr>
              <w:t>поддержке</w:t>
            </w:r>
            <w:r>
              <w:br/>
            </w:r>
            <w:r>
              <w:rPr>
                <w:rFonts w:ascii="Times New Roman"/>
                <w:b w:val="false"/>
                <w:i w:val="false"/>
                <w:color w:val="000000"/>
                <w:sz w:val="20"/>
              </w:rPr>
              <w:t>
</w:t>
            </w:r>
            <w:r>
              <w:rPr>
                <w:rFonts w:ascii="Times New Roman"/>
                <w:b w:val="false"/>
                <w:i w:val="false"/>
                <w:color w:val="000000"/>
                <w:sz w:val="20"/>
              </w:rPr>
              <w:t>экспорте-</w:t>
            </w:r>
            <w:r>
              <w:br/>
            </w:r>
            <w:r>
              <w:rPr>
                <w:rFonts w:ascii="Times New Roman"/>
                <w:b w:val="false"/>
                <w:i w:val="false"/>
                <w:color w:val="000000"/>
                <w:sz w:val="20"/>
              </w:rPr>
              <w:t>
</w:t>
            </w:r>
            <w:r>
              <w:rPr>
                <w:rFonts w:ascii="Times New Roman"/>
                <w:b w:val="false"/>
                <w:i w:val="false"/>
                <w:color w:val="000000"/>
                <w:sz w:val="20"/>
              </w:rPr>
              <w:t>ров в</w:t>
            </w:r>
            <w:r>
              <w:br/>
            </w:r>
            <w:r>
              <w:rPr>
                <w:rFonts w:ascii="Times New Roman"/>
                <w:b w:val="false"/>
                <w:i w:val="false"/>
                <w:color w:val="000000"/>
                <w:sz w:val="20"/>
              </w:rPr>
              <w:t>
</w:t>
            </w:r>
            <w:r>
              <w:rPr>
                <w:rFonts w:ascii="Times New Roman"/>
                <w:b w:val="false"/>
                <w:i w:val="false"/>
                <w:color w:val="000000"/>
                <w:sz w:val="20"/>
              </w:rPr>
              <w:t>регионах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гг. Астаны</w:t>
            </w:r>
            <w:r>
              <w:br/>
            </w:r>
            <w:r>
              <w:rPr>
                <w:rFonts w:ascii="Times New Roman"/>
                <w:b w:val="false"/>
                <w:i w:val="false"/>
                <w:color w:val="000000"/>
                <w:sz w:val="20"/>
              </w:rPr>
              <w:t>
</w:t>
            </w:r>
            <w:r>
              <w:rPr>
                <w:rFonts w:ascii="Times New Roman"/>
                <w:b w:val="false"/>
                <w:i w:val="false"/>
                <w:color w:val="000000"/>
                <w:sz w:val="20"/>
              </w:rPr>
              <w:t>и Алматы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w:t>
            </w:r>
            <w:r>
              <w:br/>
            </w:r>
            <w:r>
              <w:rPr>
                <w:rFonts w:ascii="Times New Roman"/>
                <w:b w:val="false"/>
                <w:i w:val="false"/>
                <w:color w:val="000000"/>
                <w:sz w:val="20"/>
              </w:rPr>
              <w:t>
</w:t>
            </w:r>
            <w:r>
              <w:rPr>
                <w:rFonts w:ascii="Times New Roman"/>
                <w:b w:val="false"/>
                <w:i w:val="false"/>
                <w:color w:val="000000"/>
                <w:sz w:val="20"/>
              </w:rPr>
              <w:t>вание и</w:t>
            </w:r>
            <w:r>
              <w:br/>
            </w:r>
            <w:r>
              <w:rPr>
                <w:rFonts w:ascii="Times New Roman"/>
                <w:b w:val="false"/>
                <w:i w:val="false"/>
                <w:color w:val="000000"/>
                <w:sz w:val="20"/>
              </w:rPr>
              <w:t>
</w:t>
            </w:r>
            <w:r>
              <w:rPr>
                <w:rFonts w:ascii="Times New Roman"/>
                <w:b w:val="false"/>
                <w:i w:val="false"/>
                <w:color w:val="000000"/>
                <w:sz w:val="20"/>
              </w:rPr>
              <w:t>интеграция в</w:t>
            </w:r>
            <w:r>
              <w:br/>
            </w:r>
            <w:r>
              <w:rPr>
                <w:rFonts w:ascii="Times New Roman"/>
                <w:b w:val="false"/>
                <w:i w:val="false"/>
                <w:color w:val="000000"/>
                <w:sz w:val="20"/>
              </w:rPr>
              <w:t>
</w:t>
            </w:r>
            <w:r>
              <w:rPr>
                <w:rFonts w:ascii="Times New Roman"/>
                <w:b w:val="false"/>
                <w:i w:val="false"/>
                <w:color w:val="000000"/>
                <w:sz w:val="20"/>
              </w:rPr>
              <w:t>Межгосударст-</w:t>
            </w:r>
            <w:r>
              <w:br/>
            </w:r>
            <w:r>
              <w:rPr>
                <w:rFonts w:ascii="Times New Roman"/>
                <w:b w:val="false"/>
                <w:i w:val="false"/>
                <w:color w:val="000000"/>
                <w:sz w:val="20"/>
              </w:rPr>
              <w:t>
</w:t>
            </w:r>
            <w:r>
              <w:rPr>
                <w:rFonts w:ascii="Times New Roman"/>
                <w:b w:val="false"/>
                <w:i w:val="false"/>
                <w:color w:val="000000"/>
                <w:sz w:val="20"/>
              </w:rPr>
              <w:t>венную сеть</w:t>
            </w:r>
            <w:r>
              <w:br/>
            </w:r>
            <w:r>
              <w:rPr>
                <w:rFonts w:ascii="Times New Roman"/>
                <w:b w:val="false"/>
                <w:i w:val="false"/>
                <w:color w:val="000000"/>
                <w:sz w:val="20"/>
              </w:rPr>
              <w:t>
</w:t>
            </w:r>
            <w:r>
              <w:rPr>
                <w:rFonts w:ascii="Times New Roman"/>
                <w:b w:val="false"/>
                <w:i w:val="false"/>
                <w:color w:val="000000"/>
                <w:sz w:val="20"/>
              </w:rPr>
              <w:t>информацион-</w:t>
            </w:r>
            <w:r>
              <w:br/>
            </w:r>
            <w:r>
              <w:rPr>
                <w:rFonts w:ascii="Times New Roman"/>
                <w:b w:val="false"/>
                <w:i w:val="false"/>
                <w:color w:val="000000"/>
                <w:sz w:val="20"/>
              </w:rPr>
              <w:t>
</w:t>
            </w:r>
            <w:r>
              <w:rPr>
                <w:rFonts w:ascii="Times New Roman"/>
                <w:b w:val="false"/>
                <w:i w:val="false"/>
                <w:color w:val="000000"/>
                <w:sz w:val="20"/>
              </w:rPr>
              <w:t>но-маркетин-</w:t>
            </w:r>
            <w:r>
              <w:br/>
            </w:r>
            <w:r>
              <w:rPr>
                <w:rFonts w:ascii="Times New Roman"/>
                <w:b w:val="false"/>
                <w:i w:val="false"/>
                <w:color w:val="000000"/>
                <w:sz w:val="20"/>
              </w:rPr>
              <w:t>
</w:t>
            </w:r>
            <w:r>
              <w:rPr>
                <w:rFonts w:ascii="Times New Roman"/>
                <w:b w:val="false"/>
                <w:i w:val="false"/>
                <w:color w:val="000000"/>
                <w:sz w:val="20"/>
              </w:rPr>
              <w:t>говых центров</w:t>
            </w:r>
            <w:r>
              <w:br/>
            </w:r>
            <w:r>
              <w:rPr>
                <w:rFonts w:ascii="Times New Roman"/>
                <w:b w:val="false"/>
                <w:i w:val="false"/>
                <w:color w:val="000000"/>
                <w:sz w:val="20"/>
              </w:rPr>
              <w:t>
</w:t>
            </w:r>
            <w:r>
              <w:rPr>
                <w:rFonts w:ascii="Times New Roman"/>
                <w:b w:val="false"/>
                <w:i w:val="false"/>
                <w:color w:val="000000"/>
                <w:sz w:val="20"/>
              </w:rPr>
              <w:t>информацион-</w:t>
            </w:r>
            <w:r>
              <w:br/>
            </w:r>
            <w:r>
              <w:rPr>
                <w:rFonts w:ascii="Times New Roman"/>
                <w:b w:val="false"/>
                <w:i w:val="false"/>
                <w:color w:val="000000"/>
                <w:sz w:val="20"/>
              </w:rPr>
              <w:t>
</w:t>
            </w:r>
            <w:r>
              <w:rPr>
                <w:rFonts w:ascii="Times New Roman"/>
                <w:b w:val="false"/>
                <w:i w:val="false"/>
                <w:color w:val="000000"/>
                <w:sz w:val="20"/>
              </w:rPr>
              <w:t>ного ресурса</w:t>
            </w:r>
            <w:r>
              <w:br/>
            </w:r>
            <w:r>
              <w:rPr>
                <w:rFonts w:ascii="Times New Roman"/>
                <w:b w:val="false"/>
                <w:i w:val="false"/>
                <w:color w:val="000000"/>
                <w:sz w:val="20"/>
              </w:rPr>
              <w:t>
</w:t>
            </w:r>
            <w:r>
              <w:rPr>
                <w:rFonts w:ascii="Times New Roman"/>
                <w:b w:val="false"/>
                <w:i w:val="false"/>
                <w:color w:val="000000"/>
                <w:sz w:val="20"/>
              </w:rPr>
              <w:t>«Информацион-</w:t>
            </w:r>
            <w:r>
              <w:br/>
            </w:r>
            <w:r>
              <w:rPr>
                <w:rFonts w:ascii="Times New Roman"/>
                <w:b w:val="false"/>
                <w:i w:val="false"/>
                <w:color w:val="000000"/>
                <w:sz w:val="20"/>
              </w:rPr>
              <w:t>
</w:t>
            </w:r>
            <w:r>
              <w:rPr>
                <w:rFonts w:ascii="Times New Roman"/>
                <w:b w:val="false"/>
                <w:i w:val="false"/>
                <w:color w:val="000000"/>
                <w:sz w:val="20"/>
              </w:rPr>
              <w:t>но-маркетин-</w:t>
            </w:r>
            <w:r>
              <w:br/>
            </w:r>
            <w:r>
              <w:rPr>
                <w:rFonts w:ascii="Times New Roman"/>
                <w:b w:val="false"/>
                <w:i w:val="false"/>
                <w:color w:val="000000"/>
                <w:sz w:val="20"/>
              </w:rPr>
              <w:t>
</w:t>
            </w:r>
            <w:r>
              <w:rPr>
                <w:rFonts w:ascii="Times New Roman"/>
                <w:b w:val="false"/>
                <w:i w:val="false"/>
                <w:color w:val="000000"/>
                <w:sz w:val="20"/>
              </w:rPr>
              <w:t>говый центр</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w:t>
            </w:r>
            <w:r>
              <w:rPr>
                <w:rFonts w:ascii="Times New Roman"/>
                <w:b w:val="false"/>
                <w:i w:val="false"/>
                <w:color w:val="000000"/>
                <w:sz w:val="20"/>
              </w:rPr>
              <w:t>достижение</w:t>
            </w:r>
            <w:r>
              <w:br/>
            </w:r>
            <w:r>
              <w:rPr>
                <w:rFonts w:ascii="Times New Roman"/>
                <w:b w:val="false"/>
                <w:i w:val="false"/>
                <w:color w:val="000000"/>
                <w:sz w:val="20"/>
              </w:rPr>
              <w:t>
</w:t>
            </w:r>
            <w:r>
              <w:rPr>
                <w:rFonts w:ascii="Times New Roman"/>
                <w:b w:val="false"/>
                <w:i w:val="false"/>
                <w:color w:val="000000"/>
                <w:sz w:val="20"/>
              </w:rPr>
              <w:t>целевых</w:t>
            </w:r>
            <w:r>
              <w:br/>
            </w:r>
            <w:r>
              <w:rPr>
                <w:rFonts w:ascii="Times New Roman"/>
                <w:b w:val="false"/>
                <w:i w:val="false"/>
                <w:color w:val="000000"/>
                <w:sz w:val="20"/>
              </w:rPr>
              <w:t>
</w:t>
            </w:r>
            <w:r>
              <w:rPr>
                <w:rFonts w:ascii="Times New Roman"/>
                <w:b w:val="false"/>
                <w:i w:val="false"/>
                <w:color w:val="000000"/>
                <w:sz w:val="20"/>
              </w:rPr>
              <w:t>индикаторов</w:t>
            </w:r>
            <w:r>
              <w:br/>
            </w:r>
            <w:r>
              <w:rPr>
                <w:rFonts w:ascii="Times New Roman"/>
                <w:b w:val="false"/>
                <w:i w:val="false"/>
                <w:color w:val="000000"/>
                <w:sz w:val="20"/>
              </w:rPr>
              <w:t>
</w:t>
            </w:r>
            <w:r>
              <w:rPr>
                <w:rFonts w:ascii="Times New Roman"/>
                <w:b w:val="false"/>
                <w:i w:val="false"/>
                <w:color w:val="000000"/>
                <w:sz w:val="20"/>
              </w:rPr>
              <w:t>по несырье-</w:t>
            </w:r>
            <w:r>
              <w:br/>
            </w:r>
            <w:r>
              <w:rPr>
                <w:rFonts w:ascii="Times New Roman"/>
                <w:b w:val="false"/>
                <w:i w:val="false"/>
                <w:color w:val="000000"/>
                <w:sz w:val="20"/>
              </w:rPr>
              <w:t>
</w:t>
            </w:r>
            <w:r>
              <w:rPr>
                <w:rFonts w:ascii="Times New Roman"/>
                <w:b w:val="false"/>
                <w:i w:val="false"/>
                <w:color w:val="000000"/>
                <w:sz w:val="20"/>
              </w:rPr>
              <w:t>вому экспорту</w:t>
            </w:r>
            <w:r>
              <w:br/>
            </w:r>
            <w:r>
              <w:rPr>
                <w:rFonts w:ascii="Times New Roman"/>
                <w:b w:val="false"/>
                <w:i w:val="false"/>
                <w:color w:val="000000"/>
                <w:sz w:val="20"/>
              </w:rPr>
              <w:t>
</w:t>
            </w:r>
            <w:r>
              <w:rPr>
                <w:rFonts w:ascii="Times New Roman"/>
                <w:b w:val="false"/>
                <w:i w:val="false"/>
                <w:color w:val="000000"/>
                <w:sz w:val="20"/>
              </w:rPr>
              <w:t>(Приложение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гг. Астаны</w:t>
            </w:r>
            <w:r>
              <w:br/>
            </w:r>
            <w:r>
              <w:rPr>
                <w:rFonts w:ascii="Times New Roman"/>
                <w:b w:val="false"/>
                <w:i w:val="false"/>
                <w:color w:val="000000"/>
                <w:sz w:val="20"/>
              </w:rPr>
              <w:t>
</w:t>
            </w:r>
            <w:r>
              <w:rPr>
                <w:rFonts w:ascii="Times New Roman"/>
                <w:b w:val="false"/>
                <w:i w:val="false"/>
                <w:color w:val="000000"/>
                <w:sz w:val="20"/>
              </w:rPr>
              <w:t>и Алматы,</w:t>
            </w:r>
            <w:r>
              <w:br/>
            </w:r>
            <w:r>
              <w:rPr>
                <w:rFonts w:ascii="Times New Roman"/>
                <w:b w:val="false"/>
                <w:i w:val="false"/>
                <w:color w:val="000000"/>
                <w:sz w:val="20"/>
              </w:rPr>
              <w:t>
</w:t>
            </w:r>
            <w:r>
              <w:rPr>
                <w:rFonts w:ascii="Times New Roman"/>
                <w:b w:val="false"/>
                <w:i w:val="false"/>
                <w:color w:val="000000"/>
                <w:sz w:val="20"/>
              </w:rPr>
              <w:t>МИД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 в</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годие</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поддержка экспортеров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Межведомст-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комиссии по</w:t>
            </w:r>
            <w:r>
              <w:br/>
            </w:r>
            <w:r>
              <w:rPr>
                <w:rFonts w:ascii="Times New Roman"/>
                <w:b w:val="false"/>
                <w:i w:val="false"/>
                <w:color w:val="000000"/>
                <w:sz w:val="20"/>
              </w:rPr>
              <w:t>
</w:t>
            </w:r>
            <w:r>
              <w:rPr>
                <w:rFonts w:ascii="Times New Roman"/>
                <w:b w:val="false"/>
                <w:i w:val="false"/>
                <w:color w:val="000000"/>
                <w:sz w:val="20"/>
              </w:rPr>
              <w:t>возмещению</w:t>
            </w:r>
            <w:r>
              <w:br/>
            </w:r>
            <w:r>
              <w:rPr>
                <w:rFonts w:ascii="Times New Roman"/>
                <w:b w:val="false"/>
                <w:i w:val="false"/>
                <w:color w:val="000000"/>
                <w:sz w:val="20"/>
              </w:rPr>
              <w:t>
</w:t>
            </w:r>
            <w:r>
              <w:rPr>
                <w:rFonts w:ascii="Times New Roman"/>
                <w:b w:val="false"/>
                <w:i w:val="false"/>
                <w:color w:val="000000"/>
                <w:sz w:val="20"/>
              </w:rPr>
              <w:t>затрат</w:t>
            </w:r>
            <w:r>
              <w:br/>
            </w:r>
            <w:r>
              <w:rPr>
                <w:rFonts w:ascii="Times New Roman"/>
                <w:b w:val="false"/>
                <w:i w:val="false"/>
                <w:color w:val="000000"/>
                <w:sz w:val="20"/>
              </w:rPr>
              <w:t>
</w:t>
            </w:r>
            <w:r>
              <w:rPr>
                <w:rFonts w:ascii="Times New Roman"/>
                <w:b w:val="false"/>
                <w:i w:val="false"/>
                <w:color w:val="000000"/>
                <w:sz w:val="20"/>
              </w:rPr>
              <w:t>экспортеров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w:t>
            </w:r>
            <w:r>
              <w:br/>
            </w:r>
            <w:r>
              <w:rPr>
                <w:rFonts w:ascii="Times New Roman"/>
                <w:b w:val="false"/>
                <w:i w:val="false"/>
                <w:color w:val="000000"/>
                <w:sz w:val="20"/>
              </w:rPr>
              <w:t>
</w:t>
            </w:r>
            <w:r>
              <w:rPr>
                <w:rFonts w:ascii="Times New Roman"/>
                <w:b w:val="false"/>
                <w:i w:val="false"/>
                <w:color w:val="000000"/>
                <w:sz w:val="20"/>
              </w:rPr>
              <w:t>части затрат</w:t>
            </w:r>
            <w:r>
              <w:br/>
            </w:r>
            <w:r>
              <w:rPr>
                <w:rFonts w:ascii="Times New Roman"/>
                <w:b w:val="false"/>
                <w:i w:val="false"/>
                <w:color w:val="000000"/>
                <w:sz w:val="20"/>
              </w:rPr>
              <w:t>
</w:t>
            </w:r>
            <w:r>
              <w:rPr>
                <w:rFonts w:ascii="Times New Roman"/>
                <w:b w:val="false"/>
                <w:i w:val="false"/>
                <w:color w:val="000000"/>
                <w:sz w:val="20"/>
              </w:rPr>
              <w:t>экспортеров</w:t>
            </w:r>
            <w:r>
              <w:br/>
            </w:r>
            <w:r>
              <w:rPr>
                <w:rFonts w:ascii="Times New Roman"/>
                <w:b w:val="false"/>
                <w:i w:val="false"/>
                <w:color w:val="000000"/>
                <w:sz w:val="20"/>
              </w:rPr>
              <w:t>
</w:t>
            </w:r>
            <w:r>
              <w:rPr>
                <w:rFonts w:ascii="Times New Roman"/>
                <w:b w:val="false"/>
                <w:i w:val="false"/>
                <w:color w:val="000000"/>
                <w:sz w:val="20"/>
              </w:rPr>
              <w:t>по продвиже-</w:t>
            </w:r>
            <w:r>
              <w:br/>
            </w:r>
            <w:r>
              <w:rPr>
                <w:rFonts w:ascii="Times New Roman"/>
                <w:b w:val="false"/>
                <w:i w:val="false"/>
                <w:color w:val="000000"/>
                <w:sz w:val="20"/>
              </w:rPr>
              <w:t>
</w:t>
            </w:r>
            <w:r>
              <w:rPr>
                <w:rFonts w:ascii="Times New Roman"/>
                <w:b w:val="false"/>
                <w:i w:val="false"/>
                <w:color w:val="000000"/>
                <w:sz w:val="20"/>
              </w:rPr>
              <w:t>нию</w:t>
            </w:r>
            <w:r>
              <w:br/>
            </w:r>
            <w:r>
              <w:rPr>
                <w:rFonts w:ascii="Times New Roman"/>
                <w:b w:val="false"/>
                <w:i w:val="false"/>
                <w:color w:val="000000"/>
                <w:sz w:val="20"/>
              </w:rPr>
              <w:t>
</w:t>
            </w:r>
            <w:r>
              <w:rPr>
                <w:rFonts w:ascii="Times New Roman"/>
                <w:b w:val="false"/>
                <w:i w:val="false"/>
                <w:color w:val="000000"/>
                <w:sz w:val="20"/>
              </w:rPr>
              <w:t>отечественных</w:t>
            </w:r>
            <w:r>
              <w:br/>
            </w:r>
            <w:r>
              <w:rPr>
                <w:rFonts w:ascii="Times New Roman"/>
                <w:b w:val="false"/>
                <w:i w:val="false"/>
                <w:color w:val="000000"/>
                <w:sz w:val="20"/>
              </w:rPr>
              <w:t>
</w:t>
            </w:r>
            <w:r>
              <w:rPr>
                <w:rFonts w:ascii="Times New Roman"/>
                <w:b w:val="false"/>
                <w:i w:val="false"/>
                <w:color w:val="000000"/>
                <w:sz w:val="20"/>
              </w:rPr>
              <w:t>обработанных</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услуг на</w:t>
            </w:r>
            <w:r>
              <w:br/>
            </w:r>
            <w:r>
              <w:rPr>
                <w:rFonts w:ascii="Times New Roman"/>
                <w:b w:val="false"/>
                <w:i w:val="false"/>
                <w:color w:val="000000"/>
                <w:sz w:val="20"/>
              </w:rPr>
              <w:t>
</w:t>
            </w:r>
            <w:r>
              <w:rPr>
                <w:rFonts w:ascii="Times New Roman"/>
                <w:b w:val="false"/>
                <w:i w:val="false"/>
                <w:color w:val="000000"/>
                <w:sz w:val="20"/>
              </w:rPr>
              <w:t>внешние</w:t>
            </w:r>
            <w:r>
              <w:br/>
            </w:r>
            <w:r>
              <w:rPr>
                <w:rFonts w:ascii="Times New Roman"/>
                <w:b w:val="false"/>
                <w:i w:val="false"/>
                <w:color w:val="000000"/>
                <w:sz w:val="20"/>
              </w:rPr>
              <w:t>
</w:t>
            </w:r>
            <w:r>
              <w:rPr>
                <w:rFonts w:ascii="Times New Roman"/>
                <w:b w:val="false"/>
                <w:i w:val="false"/>
                <w:color w:val="000000"/>
                <w:sz w:val="20"/>
              </w:rPr>
              <w:t xml:space="preserve">рынки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еже-</w:t>
            </w:r>
            <w:r>
              <w:br/>
            </w:r>
            <w:r>
              <w:rPr>
                <w:rFonts w:ascii="Times New Roman"/>
                <w:b w:val="false"/>
                <w:i w:val="false"/>
                <w:color w:val="000000"/>
                <w:sz w:val="20"/>
              </w:rPr>
              <w:t>
</w:t>
            </w:r>
            <w:r>
              <w:rPr>
                <w:rFonts w:ascii="Times New Roman"/>
                <w:b w:val="false"/>
                <w:i w:val="false"/>
                <w:color w:val="000000"/>
                <w:sz w:val="20"/>
              </w:rPr>
              <w:t>годно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2 453 915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Увеличить</w:t>
            </w:r>
            <w:r>
              <w:br/>
            </w:r>
            <w:r>
              <w:rPr>
                <w:rFonts w:ascii="Times New Roman"/>
                <w:b w:val="false"/>
                <w:i w:val="false"/>
                <w:color w:val="000000"/>
                <w:sz w:val="20"/>
              </w:rPr>
              <w:t>
</w:t>
            </w:r>
            <w:r>
              <w:rPr>
                <w:rFonts w:ascii="Times New Roman"/>
                <w:b w:val="false"/>
                <w:i w:val="false"/>
                <w:color w:val="000000"/>
                <w:sz w:val="20"/>
              </w:rPr>
              <w:t>уставной</w:t>
            </w:r>
            <w:r>
              <w:br/>
            </w:r>
            <w:r>
              <w:rPr>
                <w:rFonts w:ascii="Times New Roman"/>
                <w:b w:val="false"/>
                <w:i w:val="false"/>
                <w:color w:val="000000"/>
                <w:sz w:val="20"/>
              </w:rPr>
              <w:t>
</w:t>
            </w:r>
            <w:r>
              <w:rPr>
                <w:rFonts w:ascii="Times New Roman"/>
                <w:b w:val="false"/>
                <w:i w:val="false"/>
                <w:color w:val="000000"/>
                <w:sz w:val="20"/>
              </w:rPr>
              <w:t>капитал АО</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венная</w:t>
            </w:r>
            <w:r>
              <w:br/>
            </w:r>
            <w:r>
              <w:rPr>
                <w:rFonts w:ascii="Times New Roman"/>
                <w:b w:val="false"/>
                <w:i w:val="false"/>
                <w:color w:val="000000"/>
                <w:sz w:val="20"/>
              </w:rPr>
              <w:t>
</w:t>
            </w:r>
            <w:r>
              <w:rPr>
                <w:rFonts w:ascii="Times New Roman"/>
                <w:b w:val="false"/>
                <w:i w:val="false"/>
                <w:color w:val="000000"/>
                <w:sz w:val="20"/>
              </w:rPr>
              <w:t>страховая</w:t>
            </w:r>
            <w:r>
              <w:br/>
            </w:r>
            <w:r>
              <w:rPr>
                <w:rFonts w:ascii="Times New Roman"/>
                <w:b w:val="false"/>
                <w:i w:val="false"/>
                <w:color w:val="000000"/>
                <w:sz w:val="20"/>
              </w:rPr>
              <w:t>
</w:t>
            </w:r>
            <w:r>
              <w:rPr>
                <w:rFonts w:ascii="Times New Roman"/>
                <w:b w:val="false"/>
                <w:i w:val="false"/>
                <w:color w:val="000000"/>
                <w:sz w:val="20"/>
              </w:rPr>
              <w:t>корпорация по</w:t>
            </w:r>
            <w:r>
              <w:br/>
            </w:r>
            <w:r>
              <w:rPr>
                <w:rFonts w:ascii="Times New Roman"/>
                <w:b w:val="false"/>
                <w:i w:val="false"/>
                <w:color w:val="000000"/>
                <w:sz w:val="20"/>
              </w:rPr>
              <w:t>
</w:t>
            </w:r>
            <w:r>
              <w:rPr>
                <w:rFonts w:ascii="Times New Roman"/>
                <w:b w:val="false"/>
                <w:i w:val="false"/>
                <w:color w:val="000000"/>
                <w:sz w:val="20"/>
              </w:rPr>
              <w:t>страхованию</w:t>
            </w:r>
            <w:r>
              <w:br/>
            </w:r>
            <w:r>
              <w:rPr>
                <w:rFonts w:ascii="Times New Roman"/>
                <w:b w:val="false"/>
                <w:i w:val="false"/>
                <w:color w:val="000000"/>
                <w:sz w:val="20"/>
              </w:rPr>
              <w:t>
</w:t>
            </w:r>
            <w:r>
              <w:rPr>
                <w:rFonts w:ascii="Times New Roman"/>
                <w:b w:val="false"/>
                <w:i w:val="false"/>
                <w:color w:val="000000"/>
                <w:sz w:val="20"/>
              </w:rPr>
              <w:t>экспортных</w:t>
            </w:r>
            <w:r>
              <w:br/>
            </w:r>
            <w:r>
              <w:rPr>
                <w:rFonts w:ascii="Times New Roman"/>
                <w:b w:val="false"/>
                <w:i w:val="false"/>
                <w:color w:val="000000"/>
                <w:sz w:val="20"/>
              </w:rPr>
              <w:t>
</w:t>
            </w:r>
            <w:r>
              <w:rPr>
                <w:rFonts w:ascii="Times New Roman"/>
                <w:b w:val="false"/>
                <w:i w:val="false"/>
                <w:color w:val="000000"/>
                <w:sz w:val="20"/>
              </w:rPr>
              <w:t>кредитов и</w:t>
            </w:r>
            <w:r>
              <w:br/>
            </w:r>
            <w:r>
              <w:rPr>
                <w:rFonts w:ascii="Times New Roman"/>
                <w:b w:val="false"/>
                <w:i w:val="false"/>
                <w:color w:val="000000"/>
                <w:sz w:val="20"/>
              </w:rPr>
              <w:t>
</w:t>
            </w:r>
            <w:r>
              <w:rPr>
                <w:rFonts w:ascii="Times New Roman"/>
                <w:b w:val="false"/>
                <w:i w:val="false"/>
                <w:color w:val="000000"/>
                <w:sz w:val="20"/>
              </w:rPr>
              <w:t>инвестиций»</w:t>
            </w:r>
            <w:r>
              <w:br/>
            </w:r>
            <w:r>
              <w:rPr>
                <w:rFonts w:ascii="Times New Roman"/>
                <w:b w:val="false"/>
                <w:i w:val="false"/>
                <w:color w:val="000000"/>
                <w:sz w:val="20"/>
              </w:rPr>
              <w:t>
</w:t>
            </w:r>
            <w:r>
              <w:rPr>
                <w:rFonts w:ascii="Times New Roman"/>
                <w:b w:val="false"/>
                <w:i w:val="false"/>
                <w:color w:val="000000"/>
                <w:sz w:val="20"/>
              </w:rPr>
              <w:t>для создания</w:t>
            </w:r>
            <w:r>
              <w:br/>
            </w:r>
            <w:r>
              <w:rPr>
                <w:rFonts w:ascii="Times New Roman"/>
                <w:b w:val="false"/>
                <w:i w:val="false"/>
                <w:color w:val="000000"/>
                <w:sz w:val="20"/>
              </w:rPr>
              <w:t>
</w:t>
            </w:r>
            <w:r>
              <w:rPr>
                <w:rFonts w:ascii="Times New Roman"/>
                <w:b w:val="false"/>
                <w:i w:val="false"/>
                <w:color w:val="000000"/>
                <w:sz w:val="20"/>
              </w:rPr>
              <w:t>системы по</w:t>
            </w:r>
            <w:r>
              <w:br/>
            </w:r>
            <w:r>
              <w:rPr>
                <w:rFonts w:ascii="Times New Roman"/>
                <w:b w:val="false"/>
                <w:i w:val="false"/>
                <w:color w:val="000000"/>
                <w:sz w:val="20"/>
              </w:rPr>
              <w:t>
</w:t>
            </w:r>
            <w:r>
              <w:rPr>
                <w:rFonts w:ascii="Times New Roman"/>
                <w:b w:val="false"/>
                <w:i w:val="false"/>
                <w:color w:val="000000"/>
                <w:sz w:val="20"/>
              </w:rPr>
              <w:t>поддержанию и</w:t>
            </w:r>
            <w:r>
              <w:br/>
            </w:r>
            <w:r>
              <w:rPr>
                <w:rFonts w:ascii="Times New Roman"/>
                <w:b w:val="false"/>
                <w:i w:val="false"/>
                <w:color w:val="000000"/>
                <w:sz w:val="20"/>
              </w:rPr>
              <w:t>
</w:t>
            </w:r>
            <w:r>
              <w:rPr>
                <w:rFonts w:ascii="Times New Roman"/>
                <w:b w:val="false"/>
                <w:i w:val="false"/>
                <w:color w:val="000000"/>
                <w:sz w:val="20"/>
              </w:rPr>
              <w:t>расширению</w:t>
            </w:r>
            <w:r>
              <w:br/>
            </w:r>
            <w:r>
              <w:rPr>
                <w:rFonts w:ascii="Times New Roman"/>
                <w:b w:val="false"/>
                <w:i w:val="false"/>
                <w:color w:val="000000"/>
                <w:sz w:val="20"/>
              </w:rPr>
              <w:t>
</w:t>
            </w:r>
            <w:r>
              <w:rPr>
                <w:rFonts w:ascii="Times New Roman"/>
                <w:b w:val="false"/>
                <w:i w:val="false"/>
                <w:color w:val="000000"/>
                <w:sz w:val="20"/>
              </w:rPr>
              <w:t>спроса на</w:t>
            </w:r>
            <w:r>
              <w:br/>
            </w:r>
            <w:r>
              <w:rPr>
                <w:rFonts w:ascii="Times New Roman"/>
                <w:b w:val="false"/>
                <w:i w:val="false"/>
                <w:color w:val="000000"/>
                <w:sz w:val="20"/>
              </w:rPr>
              <w:t>
</w:t>
            </w:r>
            <w:r>
              <w:rPr>
                <w:rFonts w:ascii="Times New Roman"/>
                <w:b w:val="false"/>
                <w:i w:val="false"/>
                <w:color w:val="000000"/>
                <w:sz w:val="20"/>
              </w:rPr>
              <w:t>казахстанскую</w:t>
            </w:r>
            <w:r>
              <w:br/>
            </w:r>
            <w:r>
              <w:rPr>
                <w:rFonts w:ascii="Times New Roman"/>
                <w:b w:val="false"/>
                <w:i w:val="false"/>
                <w:color w:val="000000"/>
                <w:sz w:val="20"/>
              </w:rPr>
              <w:t>
</w:t>
            </w:r>
            <w:r>
              <w:rPr>
                <w:rFonts w:ascii="Times New Roman"/>
                <w:b w:val="false"/>
                <w:i w:val="false"/>
                <w:color w:val="000000"/>
                <w:sz w:val="20"/>
              </w:rPr>
              <w:t>продукцию</w:t>
            </w:r>
            <w:r>
              <w:br/>
            </w:r>
            <w:r>
              <w:rPr>
                <w:rFonts w:ascii="Times New Roman"/>
                <w:b w:val="false"/>
                <w:i w:val="false"/>
                <w:color w:val="000000"/>
                <w:sz w:val="20"/>
              </w:rPr>
              <w:t>
</w:t>
            </w:r>
            <w:r>
              <w:rPr>
                <w:rFonts w:ascii="Times New Roman"/>
                <w:b w:val="false"/>
                <w:i w:val="false"/>
                <w:color w:val="000000"/>
                <w:sz w:val="20"/>
              </w:rPr>
              <w:t>несырьевого</w:t>
            </w:r>
            <w:r>
              <w:br/>
            </w:r>
            <w:r>
              <w:rPr>
                <w:rFonts w:ascii="Times New Roman"/>
                <w:b w:val="false"/>
                <w:i w:val="false"/>
                <w:color w:val="000000"/>
                <w:sz w:val="20"/>
              </w:rPr>
              <w:t>
</w:t>
            </w:r>
            <w:r>
              <w:rPr>
                <w:rFonts w:ascii="Times New Roman"/>
                <w:b w:val="false"/>
                <w:i w:val="false"/>
                <w:color w:val="000000"/>
                <w:sz w:val="20"/>
              </w:rPr>
              <w:t>сектора со</w:t>
            </w:r>
            <w:r>
              <w:br/>
            </w:r>
            <w:r>
              <w:rPr>
                <w:rFonts w:ascii="Times New Roman"/>
                <w:b w:val="false"/>
                <w:i w:val="false"/>
                <w:color w:val="000000"/>
                <w:sz w:val="20"/>
              </w:rPr>
              <w:t>
</w:t>
            </w:r>
            <w:r>
              <w:rPr>
                <w:rFonts w:ascii="Times New Roman"/>
                <w:b w:val="false"/>
                <w:i w:val="false"/>
                <w:color w:val="000000"/>
                <w:sz w:val="20"/>
              </w:rPr>
              <w:t>стороны</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компаний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r>
              <w:br/>
            </w:r>
            <w:r>
              <w:rPr>
                <w:rFonts w:ascii="Times New Roman"/>
                <w:b w:val="false"/>
                <w:i w:val="false"/>
                <w:color w:val="000000"/>
                <w:sz w:val="20"/>
              </w:rPr>
              <w:t>
</w:t>
            </w:r>
            <w:r>
              <w:rPr>
                <w:rFonts w:ascii="Times New Roman"/>
                <w:b w:val="false"/>
                <w:i w:val="false"/>
                <w:color w:val="000000"/>
                <w:sz w:val="20"/>
              </w:rPr>
              <w:t>предложений</w:t>
            </w:r>
            <w:r>
              <w:br/>
            </w:r>
            <w:r>
              <w:rPr>
                <w:rFonts w:ascii="Times New Roman"/>
                <w:b w:val="false"/>
                <w:i w:val="false"/>
                <w:color w:val="000000"/>
                <w:sz w:val="20"/>
              </w:rPr>
              <w:t>
</w:t>
            </w:r>
            <w:r>
              <w:rPr>
                <w:rFonts w:ascii="Times New Roman"/>
                <w:b w:val="false"/>
                <w:i w:val="false"/>
                <w:color w:val="000000"/>
                <w:sz w:val="20"/>
              </w:rPr>
              <w:t>по внесению</w:t>
            </w:r>
            <w:r>
              <w:br/>
            </w:r>
            <w:r>
              <w:rPr>
                <w:rFonts w:ascii="Times New Roman"/>
                <w:b w:val="false"/>
                <w:i w:val="false"/>
                <w:color w:val="000000"/>
                <w:sz w:val="20"/>
              </w:rPr>
              <w:t>
</w:t>
            </w:r>
            <w:r>
              <w:rPr>
                <w:rFonts w:ascii="Times New Roman"/>
                <w:b w:val="false"/>
                <w:i w:val="false"/>
                <w:color w:val="000000"/>
                <w:sz w:val="20"/>
              </w:rPr>
              <w:t>изменений и</w:t>
            </w:r>
            <w:r>
              <w:br/>
            </w:r>
            <w:r>
              <w:rPr>
                <w:rFonts w:ascii="Times New Roman"/>
                <w:b w:val="false"/>
                <w:i w:val="false"/>
                <w:color w:val="000000"/>
                <w:sz w:val="20"/>
              </w:rPr>
              <w:t>
</w:t>
            </w:r>
            <w:r>
              <w:rPr>
                <w:rFonts w:ascii="Times New Roman"/>
                <w:b w:val="false"/>
                <w:i w:val="false"/>
                <w:color w:val="000000"/>
                <w:sz w:val="20"/>
              </w:rPr>
              <w:t>дополнений в</w:t>
            </w:r>
            <w:r>
              <w:br/>
            </w:r>
            <w:r>
              <w:rPr>
                <w:rFonts w:ascii="Times New Roman"/>
                <w:b w:val="false"/>
                <w:i w:val="false"/>
                <w:color w:val="000000"/>
                <w:sz w:val="20"/>
              </w:rPr>
              <w:t>
</w:t>
            </w:r>
            <w:r>
              <w:rPr>
                <w:rFonts w:ascii="Times New Roman"/>
                <w:b w:val="false"/>
                <w:i w:val="false"/>
                <w:color w:val="000000"/>
                <w:sz w:val="20"/>
              </w:rPr>
              <w:t>законода-</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экспортно-</w:t>
            </w:r>
            <w:r>
              <w:br/>
            </w:r>
            <w:r>
              <w:rPr>
                <w:rFonts w:ascii="Times New Roman"/>
                <w:b w:val="false"/>
                <w:i w:val="false"/>
                <w:color w:val="000000"/>
                <w:sz w:val="20"/>
              </w:rPr>
              <w:t>
</w:t>
            </w:r>
            <w:r>
              <w:rPr>
                <w:rFonts w:ascii="Times New Roman"/>
                <w:b w:val="false"/>
                <w:i w:val="false"/>
                <w:color w:val="000000"/>
                <w:sz w:val="20"/>
              </w:rPr>
              <w:t>кредитного</w:t>
            </w:r>
            <w:r>
              <w:br/>
            </w:r>
            <w:r>
              <w:rPr>
                <w:rFonts w:ascii="Times New Roman"/>
                <w:b w:val="false"/>
                <w:i w:val="false"/>
                <w:color w:val="000000"/>
                <w:sz w:val="20"/>
              </w:rPr>
              <w:t>
</w:t>
            </w:r>
            <w:r>
              <w:rPr>
                <w:rFonts w:ascii="Times New Roman"/>
                <w:b w:val="false"/>
                <w:i w:val="false"/>
                <w:color w:val="000000"/>
                <w:sz w:val="20"/>
              </w:rPr>
              <w:t>агентства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r>
              <w:br/>
            </w:r>
            <w:r>
              <w:rPr>
                <w:rFonts w:ascii="Times New Roman"/>
                <w:b w:val="false"/>
                <w:i w:val="false"/>
                <w:color w:val="000000"/>
                <w:sz w:val="20"/>
              </w:rPr>
              <w:t>
</w:t>
            </w:r>
            <w:r>
              <w:rPr>
                <w:rFonts w:ascii="Times New Roman"/>
                <w:b w:val="false"/>
                <w:i w:val="false"/>
                <w:color w:val="000000"/>
                <w:sz w:val="20"/>
              </w:rPr>
              <w:t>АФН (по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Изучить</w:t>
            </w:r>
            <w:r>
              <w:br/>
            </w:r>
            <w:r>
              <w:rPr>
                <w:rFonts w:ascii="Times New Roman"/>
                <w:b w:val="false"/>
                <w:i w:val="false"/>
                <w:color w:val="000000"/>
                <w:sz w:val="20"/>
              </w:rPr>
              <w:t>
</w:t>
            </w:r>
            <w:r>
              <w:rPr>
                <w:rFonts w:ascii="Times New Roman"/>
                <w:b w:val="false"/>
                <w:i w:val="false"/>
                <w:color w:val="000000"/>
                <w:sz w:val="20"/>
              </w:rPr>
              <w:t>целесообраз-</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применения</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инструмента</w:t>
            </w:r>
            <w:r>
              <w:br/>
            </w:r>
            <w:r>
              <w:rPr>
                <w:rFonts w:ascii="Times New Roman"/>
                <w:b w:val="false"/>
                <w:i w:val="false"/>
                <w:color w:val="000000"/>
                <w:sz w:val="20"/>
              </w:rPr>
              <w:t>
</w:t>
            </w:r>
            <w:r>
              <w:rPr>
                <w:rFonts w:ascii="Times New Roman"/>
                <w:b w:val="false"/>
                <w:i w:val="false"/>
                <w:color w:val="000000"/>
                <w:sz w:val="20"/>
              </w:rPr>
              <w:t>по стимулиро-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обработанного</w:t>
            </w:r>
            <w:r>
              <w:br/>
            </w:r>
            <w:r>
              <w:rPr>
                <w:rFonts w:ascii="Times New Roman"/>
                <w:b w:val="false"/>
                <w:i w:val="false"/>
                <w:color w:val="000000"/>
                <w:sz w:val="20"/>
              </w:rPr>
              <w:t>
</w:t>
            </w:r>
            <w:r>
              <w:rPr>
                <w:rFonts w:ascii="Times New Roman"/>
                <w:b w:val="false"/>
                <w:i w:val="false"/>
                <w:color w:val="000000"/>
                <w:sz w:val="20"/>
              </w:rPr>
              <w:t>экспорта в</w:t>
            </w:r>
            <w:r>
              <w:br/>
            </w:r>
            <w:r>
              <w:rPr>
                <w:rFonts w:ascii="Times New Roman"/>
                <w:b w:val="false"/>
                <w:i w:val="false"/>
                <w:color w:val="000000"/>
                <w:sz w:val="20"/>
              </w:rPr>
              <w:t>
</w:t>
            </w:r>
            <w:r>
              <w:rPr>
                <w:rFonts w:ascii="Times New Roman"/>
                <w:b w:val="false"/>
                <w:i w:val="false"/>
                <w:color w:val="000000"/>
                <w:sz w:val="20"/>
              </w:rPr>
              <w:t>виде</w:t>
            </w:r>
            <w:r>
              <w:br/>
            </w:r>
            <w:r>
              <w:rPr>
                <w:rFonts w:ascii="Times New Roman"/>
                <w:b w:val="false"/>
                <w:i w:val="false"/>
                <w:color w:val="000000"/>
                <w:sz w:val="20"/>
              </w:rPr>
              <w:t>
</w:t>
            </w:r>
            <w:r>
              <w:rPr>
                <w:rFonts w:ascii="Times New Roman"/>
                <w:b w:val="false"/>
                <w:i w:val="false"/>
                <w:color w:val="000000"/>
                <w:sz w:val="20"/>
              </w:rPr>
              <w:t>возмещения</w:t>
            </w:r>
            <w:r>
              <w:br/>
            </w:r>
            <w:r>
              <w:rPr>
                <w:rFonts w:ascii="Times New Roman"/>
                <w:b w:val="false"/>
                <w:i w:val="false"/>
                <w:color w:val="000000"/>
                <w:sz w:val="20"/>
              </w:rPr>
              <w:t>
</w:t>
            </w:r>
            <w:r>
              <w:rPr>
                <w:rFonts w:ascii="Times New Roman"/>
                <w:b w:val="false"/>
                <w:i w:val="false"/>
                <w:color w:val="000000"/>
                <w:sz w:val="20"/>
              </w:rPr>
              <w:t>части</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затрат</w:t>
            </w:r>
            <w:r>
              <w:br/>
            </w:r>
            <w:r>
              <w:rPr>
                <w:rFonts w:ascii="Times New Roman"/>
                <w:b w:val="false"/>
                <w:i w:val="false"/>
                <w:color w:val="000000"/>
                <w:sz w:val="20"/>
              </w:rPr>
              <w:t>
</w:t>
            </w:r>
            <w:r>
              <w:rPr>
                <w:rFonts w:ascii="Times New Roman"/>
                <w:b w:val="false"/>
                <w:i w:val="false"/>
                <w:color w:val="000000"/>
                <w:sz w:val="20"/>
              </w:rPr>
              <w:t>экспортеров</w:t>
            </w:r>
            <w:r>
              <w:br/>
            </w:r>
            <w:r>
              <w:rPr>
                <w:rFonts w:ascii="Times New Roman"/>
                <w:b w:val="false"/>
                <w:i w:val="false"/>
                <w:color w:val="000000"/>
                <w:sz w:val="20"/>
              </w:rPr>
              <w:t>
</w:t>
            </w:r>
            <w:r>
              <w:rPr>
                <w:rFonts w:ascii="Times New Roman"/>
                <w:b w:val="false"/>
                <w:i w:val="false"/>
                <w:color w:val="000000"/>
                <w:sz w:val="20"/>
              </w:rPr>
              <w:t>(расчеты,</w:t>
            </w:r>
            <w:r>
              <w:br/>
            </w:r>
            <w:r>
              <w:rPr>
                <w:rFonts w:ascii="Times New Roman"/>
                <w:b w:val="false"/>
                <w:i w:val="false"/>
                <w:color w:val="000000"/>
                <w:sz w:val="20"/>
              </w:rPr>
              <w:t>
</w:t>
            </w:r>
            <w:r>
              <w:rPr>
                <w:rFonts w:ascii="Times New Roman"/>
                <w:b w:val="false"/>
                <w:i w:val="false"/>
                <w:color w:val="000000"/>
                <w:sz w:val="20"/>
              </w:rPr>
              <w:t>модели,</w:t>
            </w:r>
            <w:r>
              <w:br/>
            </w:r>
            <w:r>
              <w:rPr>
                <w:rFonts w:ascii="Times New Roman"/>
                <w:b w:val="false"/>
                <w:i w:val="false"/>
                <w:color w:val="000000"/>
                <w:sz w:val="20"/>
              </w:rPr>
              <w:t>
</w:t>
            </w:r>
            <w:r>
              <w:rPr>
                <w:rFonts w:ascii="Times New Roman"/>
                <w:b w:val="false"/>
                <w:i w:val="false"/>
                <w:color w:val="000000"/>
                <w:sz w:val="20"/>
              </w:rPr>
              <w:t>правила)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МФ, АО</w:t>
            </w:r>
            <w:r>
              <w:br/>
            </w:r>
            <w:r>
              <w:rPr>
                <w:rFonts w:ascii="Times New Roman"/>
                <w:b w:val="false"/>
                <w:i w:val="false"/>
                <w:color w:val="000000"/>
                <w:sz w:val="20"/>
              </w:rPr>
              <w:t>
</w:t>
            </w:r>
            <w:r>
              <w:rPr>
                <w:rFonts w:ascii="Times New Roman"/>
                <w:b w:val="false"/>
                <w:i w:val="false"/>
                <w:color w:val="000000"/>
                <w:sz w:val="20"/>
              </w:rPr>
              <w:t>Kaznex</w:t>
            </w:r>
            <w:r>
              <w:br/>
            </w:r>
            <w:r>
              <w:rPr>
                <w:rFonts w:ascii="Times New Roman"/>
                <w:b w:val="false"/>
                <w:i w:val="false"/>
                <w:color w:val="000000"/>
                <w:sz w:val="20"/>
              </w:rPr>
              <w:t>
</w:t>
            </w:r>
            <w:r>
              <w:rPr>
                <w:rFonts w:ascii="Times New Roman"/>
                <w:b w:val="false"/>
                <w:i w:val="false"/>
                <w:color w:val="000000"/>
                <w:sz w:val="20"/>
              </w:rPr>
              <w:t>Invest»</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расшифровка аббревиатур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АП - Администрация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АО "Казахтелеком" - акционерное общество "Казахтелеком"</w:t>
      </w:r>
      <w:r>
        <w:br/>
      </w:r>
      <w:r>
        <w:rPr>
          <w:rFonts w:ascii="Times New Roman"/>
          <w:b w:val="false"/>
          <w:i w:val="false"/>
          <w:color w:val="000000"/>
          <w:sz w:val="28"/>
        </w:rPr>
        <w:t>
</w:t>
      </w:r>
      <w:r>
        <w:rPr>
          <w:rFonts w:ascii="Times New Roman"/>
          <w:b w:val="false"/>
          <w:i w:val="false"/>
          <w:color w:val="000000"/>
          <w:sz w:val="28"/>
        </w:rPr>
        <w:t>
      АО "ФНБ "Самрук-Казына" - акционерное общество "Фонд национального благосостояния "Самрук-Казына"</w:t>
      </w:r>
      <w:r>
        <w:br/>
      </w:r>
      <w:r>
        <w:rPr>
          <w:rFonts w:ascii="Times New Roman"/>
          <w:b w:val="false"/>
          <w:i w:val="false"/>
          <w:color w:val="000000"/>
          <w:sz w:val="28"/>
        </w:rPr>
        <w:t>
</w:t>
      </w:r>
      <w:r>
        <w:rPr>
          <w:rFonts w:ascii="Times New Roman"/>
          <w:b w:val="false"/>
          <w:i w:val="false"/>
          <w:color w:val="000000"/>
          <w:sz w:val="28"/>
        </w:rPr>
        <w:t>
      АО "Казына Капитал Менеджмент" - акционерное общество "Казына Капитал Менеджмент"</w:t>
      </w:r>
      <w:r>
        <w:br/>
      </w:r>
      <w:r>
        <w:rPr>
          <w:rFonts w:ascii="Times New Roman"/>
          <w:b w:val="false"/>
          <w:i w:val="false"/>
          <w:color w:val="000000"/>
          <w:sz w:val="28"/>
        </w:rPr>
        <w:t>
</w:t>
      </w:r>
      <w:r>
        <w:rPr>
          <w:rFonts w:ascii="Times New Roman"/>
          <w:b w:val="false"/>
          <w:i w:val="false"/>
          <w:color w:val="000000"/>
          <w:sz w:val="28"/>
        </w:rPr>
        <w:t>
      АО "KAZNEX INVEST" - акционерное общество "KAZNEX INVEST"</w:t>
      </w:r>
      <w:r>
        <w:br/>
      </w:r>
      <w:r>
        <w:rPr>
          <w:rFonts w:ascii="Times New Roman"/>
          <w:b w:val="false"/>
          <w:i w:val="false"/>
          <w:color w:val="000000"/>
          <w:sz w:val="28"/>
        </w:rPr>
        <w:t>
</w:t>
      </w:r>
      <w:r>
        <w:rPr>
          <w:rFonts w:ascii="Times New Roman"/>
          <w:b w:val="false"/>
          <w:i w:val="false"/>
          <w:color w:val="000000"/>
          <w:sz w:val="28"/>
        </w:rPr>
        <w:t>
      ГПФИИР - Государственная программа форсированного индустриально-инновационного развития</w:t>
      </w:r>
      <w:r>
        <w:br/>
      </w:r>
      <w:r>
        <w:rPr>
          <w:rFonts w:ascii="Times New Roman"/>
          <w:b w:val="false"/>
          <w:i w:val="false"/>
          <w:color w:val="000000"/>
          <w:sz w:val="28"/>
        </w:rPr>
        <w:t>
</w:t>
      </w:r>
      <w:r>
        <w:rPr>
          <w:rFonts w:ascii="Times New Roman"/>
          <w:b w:val="false"/>
          <w:i w:val="false"/>
          <w:color w:val="000000"/>
          <w:sz w:val="28"/>
        </w:rPr>
        <w:t>
      ГУ "СЭЗ "НИНТ" - государственное учреждение "Специальная экономическая зона "Национальный индустриальный нефтехимический технопарк"</w:t>
      </w:r>
      <w:r>
        <w:br/>
      </w:r>
      <w:r>
        <w:rPr>
          <w:rFonts w:ascii="Times New Roman"/>
          <w:b w:val="false"/>
          <w:i w:val="false"/>
          <w:color w:val="000000"/>
          <w:sz w:val="28"/>
        </w:rPr>
        <w:t>
</w:t>
      </w:r>
      <w:r>
        <w:rPr>
          <w:rFonts w:ascii="Times New Roman"/>
          <w:b w:val="false"/>
          <w:i w:val="false"/>
          <w:color w:val="000000"/>
          <w:sz w:val="28"/>
        </w:rPr>
        <w:t>
      ИЗ - индустриальные зоны</w:t>
      </w:r>
      <w:r>
        <w:br/>
      </w:r>
      <w:r>
        <w:rPr>
          <w:rFonts w:ascii="Times New Roman"/>
          <w:b w:val="false"/>
          <w:i w:val="false"/>
          <w:color w:val="000000"/>
          <w:sz w:val="28"/>
        </w:rPr>
        <w:t>
</w:t>
      </w:r>
      <w:r>
        <w:rPr>
          <w:rFonts w:ascii="Times New Roman"/>
          <w:b w:val="false"/>
          <w:i w:val="false"/>
          <w:color w:val="000000"/>
          <w:sz w:val="28"/>
        </w:rPr>
        <w:t>
      КНБ - Комитет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w:t>
      </w:r>
      <w:r>
        <w:rPr>
          <w:rFonts w:ascii="Times New Roman"/>
          <w:b w:val="false"/>
          <w:i w:val="false"/>
          <w:color w:val="000000"/>
          <w:sz w:val="28"/>
        </w:rPr>
        <w:t>
      МПК - Межправительственная комиссия по торгово-экономическому сотрудничеству</w:t>
      </w:r>
      <w:r>
        <w:br/>
      </w:r>
      <w:r>
        <w:rPr>
          <w:rFonts w:ascii="Times New Roman"/>
          <w:b w:val="false"/>
          <w:i w:val="false"/>
          <w:color w:val="000000"/>
          <w:sz w:val="28"/>
        </w:rPr>
        <w:t>
</w:t>
      </w:r>
      <w:r>
        <w:rPr>
          <w:rFonts w:ascii="Times New Roman"/>
          <w:b w:val="false"/>
          <w:i w:val="false"/>
          <w:color w:val="000000"/>
          <w:sz w:val="28"/>
        </w:rPr>
        <w:t>
      МСИ - Министерство связи и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МТС - Министерство туризма и спорта Республики Казахстан</w:t>
      </w:r>
      <w:r>
        <w:br/>
      </w:r>
      <w:r>
        <w:rPr>
          <w:rFonts w:ascii="Times New Roman"/>
          <w:b w:val="false"/>
          <w:i w:val="false"/>
          <w:color w:val="000000"/>
          <w:sz w:val="28"/>
        </w:rPr>
        <w:t>
</w:t>
      </w:r>
      <w:r>
        <w:rPr>
          <w:rFonts w:ascii="Times New Roman"/>
          <w:b w:val="false"/>
          <w:i w:val="false"/>
          <w:color w:val="000000"/>
          <w:sz w:val="28"/>
        </w:rPr>
        <w:t>
      МТСЗН - Министерство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МЭРТ - Министерство экономического развития и торговли Республики Казахстан</w:t>
      </w:r>
      <w:r>
        <w:br/>
      </w:r>
      <w:r>
        <w:rPr>
          <w:rFonts w:ascii="Times New Roman"/>
          <w:b w:val="false"/>
          <w:i w:val="false"/>
          <w:color w:val="000000"/>
          <w:sz w:val="28"/>
        </w:rPr>
        <w:t>
</w:t>
      </w:r>
      <w:r>
        <w:rPr>
          <w:rFonts w:ascii="Times New Roman"/>
          <w:b w:val="false"/>
          <w:i w:val="false"/>
          <w:color w:val="000000"/>
          <w:sz w:val="28"/>
        </w:rPr>
        <w:t>
      ОЮЛ "НЭП "Союз "Атамекен" - объединение юридических лиц "Национальная экономическая палата Казахстана "Союз "Атамекен"</w:t>
      </w:r>
      <w:r>
        <w:br/>
      </w:r>
      <w:r>
        <w:rPr>
          <w:rFonts w:ascii="Times New Roman"/>
          <w:b w:val="false"/>
          <w:i w:val="false"/>
          <w:color w:val="000000"/>
          <w:sz w:val="28"/>
        </w:rPr>
        <w:t>
</w:t>
      </w:r>
      <w:r>
        <w:rPr>
          <w:rFonts w:ascii="Times New Roman"/>
          <w:b w:val="false"/>
          <w:i w:val="false"/>
          <w:color w:val="000000"/>
          <w:sz w:val="28"/>
        </w:rPr>
        <w:t>
      ПИИ - прямые иностранные инвестиции</w:t>
      </w:r>
      <w:r>
        <w:br/>
      </w:r>
      <w:r>
        <w:rPr>
          <w:rFonts w:ascii="Times New Roman"/>
          <w:b w:val="false"/>
          <w:i w:val="false"/>
          <w:color w:val="000000"/>
          <w:sz w:val="28"/>
        </w:rPr>
        <w:t>
</w:t>
      </w:r>
      <w:r>
        <w:rPr>
          <w:rFonts w:ascii="Times New Roman"/>
          <w:b w:val="false"/>
          <w:i w:val="false"/>
          <w:color w:val="000000"/>
          <w:sz w:val="28"/>
        </w:rPr>
        <w:t>
      СМИ - средства массовой информации</w:t>
      </w:r>
      <w:r>
        <w:br/>
      </w:r>
      <w:r>
        <w:rPr>
          <w:rFonts w:ascii="Times New Roman"/>
          <w:b w:val="false"/>
          <w:i w:val="false"/>
          <w:color w:val="000000"/>
          <w:sz w:val="28"/>
        </w:rPr>
        <w:t>
</w:t>
      </w:r>
      <w:r>
        <w:rPr>
          <w:rFonts w:ascii="Times New Roman"/>
          <w:b w:val="false"/>
          <w:i w:val="false"/>
          <w:color w:val="000000"/>
          <w:sz w:val="28"/>
        </w:rPr>
        <w:t>
      СЭЗ - специальная экономическая зона</w:t>
      </w:r>
      <w:r>
        <w:br/>
      </w:r>
      <w:r>
        <w:rPr>
          <w:rFonts w:ascii="Times New Roman"/>
          <w:b w:val="false"/>
          <w:i w:val="false"/>
          <w:color w:val="000000"/>
          <w:sz w:val="28"/>
        </w:rPr>
        <w:t>
</w:t>
      </w:r>
      <w:r>
        <w:rPr>
          <w:rFonts w:ascii="Times New Roman"/>
          <w:b w:val="false"/>
          <w:i w:val="false"/>
          <w:color w:val="000000"/>
          <w:sz w:val="28"/>
        </w:rPr>
        <w:t>
      ТЭО - технико-экономическое обоснование</w:t>
      </w:r>
      <w:r>
        <w:br/>
      </w:r>
      <w:r>
        <w:rPr>
          <w:rFonts w:ascii="Times New Roman"/>
          <w:b w:val="false"/>
          <w:i w:val="false"/>
          <w:color w:val="000000"/>
          <w:sz w:val="28"/>
        </w:rPr>
        <w:t>
</w:t>
      </w:r>
      <w:r>
        <w:rPr>
          <w:rFonts w:ascii="Times New Roman"/>
          <w:b w:val="false"/>
          <w:i w:val="false"/>
          <w:color w:val="000000"/>
          <w:sz w:val="28"/>
        </w:rPr>
        <w:t>
      ЮКО - Южно-Казахстанская область</w:t>
      </w:r>
    </w:p>
    <w:bookmarkEnd w:id="5"/>
    <w:bookmarkStart w:name="z217" w:id="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декабря 2011 года № 1596</w:t>
      </w:r>
    </w:p>
    <w:bookmarkEnd w:id="6"/>
    <w:bookmarkStart w:name="z218"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Программе по привлечению инвестиций,</w:t>
      </w:r>
      <w:r>
        <w:br/>
      </w:r>
      <w:r>
        <w:rPr>
          <w:rFonts w:ascii="Times New Roman"/>
          <w:b w:val="false"/>
          <w:i w:val="false"/>
          <w:color w:val="000000"/>
          <w:sz w:val="28"/>
        </w:rPr>
        <w:t>
развитию специальных экономических зон</w:t>
      </w:r>
      <w:r>
        <w:br/>
      </w:r>
      <w:r>
        <w:rPr>
          <w:rFonts w:ascii="Times New Roman"/>
          <w:b w:val="false"/>
          <w:i w:val="false"/>
          <w:color w:val="000000"/>
          <w:sz w:val="28"/>
        </w:rPr>
        <w:t xml:space="preserve">
и стимулированию экспорта в     </w:t>
      </w:r>
      <w:r>
        <w:br/>
      </w:r>
      <w:r>
        <w:rPr>
          <w:rFonts w:ascii="Times New Roman"/>
          <w:b w:val="false"/>
          <w:i w:val="false"/>
          <w:color w:val="000000"/>
          <w:sz w:val="28"/>
        </w:rPr>
        <w:t>
Республике Казахстан на 2010-2014 годы</w:t>
      </w:r>
    </w:p>
    <w:bookmarkEnd w:id="7"/>
    <w:bookmarkStart w:name="z219" w:id="8"/>
    <w:p>
      <w:pPr>
        <w:spacing w:after="0"/>
        <w:ind w:left="0"/>
        <w:jc w:val="left"/>
      </w:pPr>
      <w:r>
        <w:rPr>
          <w:rFonts w:ascii="Times New Roman"/>
          <w:b/>
          <w:i w:val="false"/>
          <w:color w:val="000000"/>
        </w:rPr>
        <w:t xml:space="preserve"> 
Индикаторы по привлечению инвестиций</w:t>
      </w:r>
    </w:p>
    <w:bookmarkEnd w:id="8"/>
    <w:bookmarkStart w:name="z220" w:id="9"/>
    <w:p>
      <w:pPr>
        <w:spacing w:after="0"/>
        <w:ind w:left="0"/>
        <w:jc w:val="left"/>
      </w:pPr>
      <w:r>
        <w:rPr>
          <w:rFonts w:ascii="Times New Roman"/>
          <w:b/>
          <w:i w:val="false"/>
          <w:color w:val="000000"/>
        </w:rPr>
        <w:t xml:space="preserve"> 
Индикаторы для загранучреждений Республики Казахстан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5"/>
        <w:gridCol w:w="2124"/>
        <w:gridCol w:w="1698"/>
        <w:gridCol w:w="1741"/>
        <w:gridCol w:w="1848"/>
        <w:gridCol w:w="2424"/>
      </w:tblGrid>
      <w:tr>
        <w:trPr>
          <w:trHeight w:val="54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Приток ПИИ,</w:t>
            </w:r>
            <w:r>
              <w:br/>
            </w:r>
            <w:r>
              <w:rPr>
                <w:rFonts w:ascii="Times New Roman"/>
                <w:b w:val="false"/>
                <w:i w:val="false"/>
                <w:color w:val="000000"/>
                <w:sz w:val="20"/>
              </w:rPr>
              <w:t>
</w:t>
            </w:r>
            <w:r>
              <w:rPr>
                <w:rFonts w:ascii="Times New Roman"/>
                <w:b/>
                <w:i w:val="false"/>
                <w:color w:val="000000"/>
                <w:sz w:val="20"/>
              </w:rPr>
              <w:t>млн.долл.США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Целевые индикаторы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w:t>
            </w:r>
            <w:r>
              <w:br/>
            </w:r>
            <w:r>
              <w:rPr>
                <w:rFonts w:ascii="Times New Roman"/>
                <w:b w:val="false"/>
                <w:i w:val="false"/>
                <w:color w:val="000000"/>
                <w:sz w:val="20"/>
              </w:rPr>
              <w:t>
</w:t>
            </w:r>
            <w:r>
              <w:rPr>
                <w:rFonts w:ascii="Times New Roman"/>
                <w:b/>
                <w:i w:val="false"/>
                <w:color w:val="000000"/>
                <w:sz w:val="20"/>
              </w:rPr>
              <w:t>показатель</w:t>
            </w:r>
          </w:p>
        </w:tc>
      </w:tr>
      <w:tr>
        <w:trPr>
          <w:trHeight w:val="36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Приоритетные страны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2011-2014</w:t>
            </w:r>
          </w:p>
        </w:tc>
      </w:tr>
      <w:tr>
        <w:trPr>
          <w:trHeight w:val="30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8468,9</w:t>
            </w:r>
          </w:p>
        </w:tc>
      </w:tr>
      <w:tr>
        <w:trPr>
          <w:trHeight w:val="30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2850,4</w:t>
            </w:r>
          </w:p>
        </w:tc>
      </w:tr>
      <w:tr>
        <w:trPr>
          <w:trHeight w:val="51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30344,7</w:t>
            </w:r>
          </w:p>
        </w:tc>
      </w:tr>
      <w:tr>
        <w:trPr>
          <w:trHeight w:val="60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6492,3</w:t>
            </w:r>
          </w:p>
        </w:tc>
      </w:tr>
      <w:tr>
        <w:trPr>
          <w:trHeight w:val="51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Великобритания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5551,7</w:t>
            </w:r>
          </w:p>
        </w:tc>
      </w:tr>
      <w:tr>
        <w:trPr>
          <w:trHeight w:val="60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3139,9</w:t>
            </w:r>
          </w:p>
        </w:tc>
      </w:tr>
      <w:tr>
        <w:trPr>
          <w:trHeight w:val="51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1960,1</w:t>
            </w:r>
          </w:p>
        </w:tc>
      </w:tr>
      <w:tr>
        <w:trPr>
          <w:trHeight w:val="60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1375,7</w:t>
            </w:r>
          </w:p>
        </w:tc>
      </w:tr>
      <w:tr>
        <w:trPr>
          <w:trHeight w:val="30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Турция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349,0</w:t>
            </w:r>
          </w:p>
        </w:tc>
      </w:tr>
      <w:tr>
        <w:trPr>
          <w:trHeight w:val="30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r>
      <w:tr>
        <w:trPr>
          <w:trHeight w:val="30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w:t>
            </w:r>
          </w:p>
        </w:tc>
      </w:tr>
      <w:tr>
        <w:trPr>
          <w:trHeight w:val="51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Люксембург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w:t>
            </w:r>
          </w:p>
        </w:tc>
      </w:tr>
      <w:tr>
        <w:trPr>
          <w:trHeight w:val="30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3286,3</w:t>
            </w:r>
          </w:p>
        </w:tc>
      </w:tr>
      <w:tr>
        <w:trPr>
          <w:trHeight w:val="60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Япония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2829,7</w:t>
            </w:r>
          </w:p>
        </w:tc>
      </w:tr>
      <w:tr>
        <w:trPr>
          <w:trHeight w:val="60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Корея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863,6</w:t>
            </w:r>
          </w:p>
        </w:tc>
      </w:tr>
      <w:tr>
        <w:trPr>
          <w:trHeight w:val="30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r>
      <w:tr>
        <w:trPr>
          <w:trHeight w:val="30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ОАЭ</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1725,1</w:t>
            </w:r>
          </w:p>
        </w:tc>
      </w:tr>
      <w:tr>
        <w:trPr>
          <w:trHeight w:val="51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Саудовская Аравия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15975,2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16868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17815,8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18818,3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69477,0</w:t>
            </w:r>
          </w:p>
        </w:tc>
      </w:tr>
    </w:tbl>
    <w:bookmarkStart w:name="z221" w:id="10"/>
    <w:p>
      <w:pPr>
        <w:spacing w:after="0"/>
        <w:ind w:left="0"/>
        <w:jc w:val="left"/>
      </w:pPr>
      <w:r>
        <w:rPr>
          <w:rFonts w:ascii="Times New Roman"/>
          <w:b/>
          <w:i w:val="false"/>
          <w:color w:val="000000"/>
        </w:rPr>
        <w:t xml:space="preserve"> 
Индикаторы для отраслевых министерств и ведомств,</w:t>
      </w:r>
      <w:r>
        <w:br/>
      </w:r>
      <w:r>
        <w:rPr>
          <w:rFonts w:ascii="Times New Roman"/>
          <w:b/>
          <w:i w:val="false"/>
          <w:color w:val="000000"/>
        </w:rPr>
        <w:t>
национальных компаний и холдингов</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5"/>
        <w:gridCol w:w="1581"/>
        <w:gridCol w:w="1820"/>
        <w:gridCol w:w="2104"/>
        <w:gridCol w:w="2104"/>
        <w:gridCol w:w="2125"/>
      </w:tblGrid>
      <w:tr>
        <w:trPr>
          <w:trHeight w:val="21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Приток ПИИ,</w:t>
            </w:r>
            <w:r>
              <w:br/>
            </w:r>
            <w:r>
              <w:rPr>
                <w:rFonts w:ascii="Times New Roman"/>
                <w:b w:val="false"/>
                <w:i w:val="false"/>
                <w:color w:val="000000"/>
                <w:sz w:val="20"/>
              </w:rPr>
              <w:t>
</w:t>
            </w:r>
            <w:r>
              <w:rPr>
                <w:rFonts w:ascii="Times New Roman"/>
                <w:b/>
                <w:i w:val="false"/>
                <w:color w:val="000000"/>
                <w:sz w:val="20"/>
              </w:rPr>
              <w:t>млн.долл.США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Целевые индикаторы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показатель</w:t>
            </w:r>
          </w:p>
        </w:tc>
      </w:tr>
      <w:tr>
        <w:trPr>
          <w:trHeight w:val="21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Отрасли</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2011-2014</w:t>
            </w:r>
          </w:p>
        </w:tc>
      </w:tr>
      <w:tr>
        <w:trPr>
          <w:trHeight w:val="495"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охота, лесоводство и</w:t>
            </w:r>
            <w:r>
              <w:br/>
            </w:r>
            <w:r>
              <w:rPr>
                <w:rFonts w:ascii="Times New Roman"/>
                <w:b w:val="false"/>
                <w:i w:val="false"/>
                <w:color w:val="000000"/>
                <w:sz w:val="20"/>
              </w:rPr>
              <w:t>
</w:t>
            </w:r>
            <w:r>
              <w:rPr>
                <w:rFonts w:ascii="Times New Roman"/>
                <w:b w:val="false"/>
                <w:i w:val="false"/>
                <w:color w:val="000000"/>
                <w:sz w:val="20"/>
              </w:rPr>
              <w:t>рыболовство</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21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Нишевые проекты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1 750,5</w:t>
            </w:r>
          </w:p>
        </w:tc>
      </w:tr>
      <w:tr>
        <w:trPr>
          <w:trHeight w:val="21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Обрабатывающая</w:t>
            </w:r>
            <w:r>
              <w:br/>
            </w:r>
            <w:r>
              <w:rPr>
                <w:rFonts w:ascii="Times New Roman"/>
                <w:b w:val="false"/>
                <w:i w:val="false"/>
                <w:color w:val="000000"/>
                <w:sz w:val="20"/>
              </w:rPr>
              <w:t>
</w:t>
            </w:r>
            <w:r>
              <w:rPr>
                <w:rFonts w:ascii="Times New Roman"/>
                <w:b w:val="false"/>
                <w:i w:val="false"/>
                <w:color w:val="000000"/>
                <w:sz w:val="20"/>
              </w:rPr>
              <w:t>промышленность</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2 078,8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6 030,4</w:t>
            </w:r>
          </w:p>
        </w:tc>
      </w:tr>
      <w:tr>
        <w:trPr>
          <w:trHeight w:val="21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Нишевые проекты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10 122,4</w:t>
            </w:r>
          </w:p>
        </w:tc>
      </w:tr>
      <w:tr>
        <w:trPr>
          <w:trHeight w:val="21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w:t>
            </w:r>
            <w:r>
              <w:br/>
            </w:r>
            <w:r>
              <w:rPr>
                <w:rFonts w:ascii="Times New Roman"/>
                <w:b w:val="false"/>
                <w:i w:val="false"/>
                <w:color w:val="000000"/>
                <w:sz w:val="20"/>
              </w:rPr>
              <w:t>
</w:t>
            </w:r>
            <w:r>
              <w:rPr>
                <w:rFonts w:ascii="Times New Roman"/>
                <w:b w:val="false"/>
                <w:i w:val="false"/>
                <w:color w:val="000000"/>
                <w:sz w:val="20"/>
              </w:rPr>
              <w:t>распределение</w:t>
            </w:r>
            <w:r>
              <w:br/>
            </w:r>
            <w:r>
              <w:rPr>
                <w:rFonts w:ascii="Times New Roman"/>
                <w:b w:val="false"/>
                <w:i w:val="false"/>
                <w:color w:val="000000"/>
                <w:sz w:val="20"/>
              </w:rPr>
              <w:t>
</w:t>
            </w:r>
            <w:r>
              <w:rPr>
                <w:rFonts w:ascii="Times New Roman"/>
                <w:b w:val="false"/>
                <w:i w:val="false"/>
                <w:color w:val="000000"/>
                <w:sz w:val="20"/>
              </w:rPr>
              <w:t>электроэнергии, газа</w:t>
            </w:r>
            <w:r>
              <w:br/>
            </w:r>
            <w:r>
              <w:rPr>
                <w:rFonts w:ascii="Times New Roman"/>
                <w:b w:val="false"/>
                <w:i w:val="false"/>
                <w:color w:val="000000"/>
                <w:sz w:val="20"/>
              </w:rPr>
              <w:t>
</w:t>
            </w:r>
            <w:r>
              <w:rPr>
                <w:rFonts w:ascii="Times New Roman"/>
                <w:b w:val="false"/>
                <w:i w:val="false"/>
                <w:color w:val="000000"/>
                <w:sz w:val="20"/>
              </w:rPr>
              <w:t>и воды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w:t>
            </w:r>
          </w:p>
        </w:tc>
      </w:tr>
      <w:tr>
        <w:trPr>
          <w:trHeight w:val="21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Нишевые проекты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w:t>
            </w:r>
          </w:p>
        </w:tc>
      </w:tr>
      <w:tr>
        <w:trPr>
          <w:trHeight w:val="21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материалов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1 885,8</w:t>
            </w:r>
          </w:p>
        </w:tc>
      </w:tr>
      <w:tr>
        <w:trPr>
          <w:trHeight w:val="21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Нишевые проекты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1 674,4</w:t>
            </w:r>
          </w:p>
        </w:tc>
      </w:tr>
      <w:tr>
        <w:trPr>
          <w:trHeight w:val="21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 ремонт</w:t>
            </w:r>
            <w:r>
              <w:br/>
            </w:r>
            <w:r>
              <w:rPr>
                <w:rFonts w:ascii="Times New Roman"/>
                <w:b w:val="false"/>
                <w:i w:val="false"/>
                <w:color w:val="000000"/>
                <w:sz w:val="20"/>
              </w:rPr>
              <w:t>
</w:t>
            </w:r>
            <w:r>
              <w:rPr>
                <w:rFonts w:ascii="Times New Roman"/>
                <w:b w:val="false"/>
                <w:i w:val="false"/>
                <w:color w:val="000000"/>
                <w:sz w:val="20"/>
              </w:rPr>
              <w:t>автомобилей и изделий</w:t>
            </w:r>
            <w:r>
              <w:br/>
            </w:r>
            <w:r>
              <w:rPr>
                <w:rFonts w:ascii="Times New Roman"/>
                <w:b w:val="false"/>
                <w:i w:val="false"/>
                <w:color w:val="000000"/>
                <w:sz w:val="20"/>
              </w:rPr>
              <w:t>
</w:t>
            </w:r>
            <w:r>
              <w:rPr>
                <w:rFonts w:ascii="Times New Roman"/>
                <w:b w:val="false"/>
                <w:i w:val="false"/>
                <w:color w:val="000000"/>
                <w:sz w:val="20"/>
              </w:rPr>
              <w:t>домашнего пользования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3 694,9</w:t>
            </w:r>
          </w:p>
        </w:tc>
      </w:tr>
      <w:tr>
        <w:trPr>
          <w:trHeight w:val="21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Гостиницы и рестораны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w:t>
            </w:r>
          </w:p>
        </w:tc>
      </w:tr>
      <w:tr>
        <w:trPr>
          <w:trHeight w:val="21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Нишевые проекты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8 605,3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8 605,3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8 605,3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25 816,0</w:t>
            </w:r>
          </w:p>
        </w:tc>
      </w:tr>
      <w:tr>
        <w:trPr>
          <w:trHeight w:val="21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связь</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21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Нишевые проекты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w:t>
            </w:r>
          </w:p>
        </w:tc>
      </w:tr>
      <w:tr>
        <w:trPr>
          <w:trHeight w:val="21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3 994,2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17 806,6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17 952,2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18 097,9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53 856,7</w:t>
            </w:r>
          </w:p>
        </w:tc>
      </w:tr>
      <w:tr>
        <w:trPr>
          <w:trHeight w:val="30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Нишевые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4 139,9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4 285,5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4 431,2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12 856,6</w:t>
            </w:r>
          </w:p>
        </w:tc>
      </w:tr>
    </w:tbl>
    <w:bookmarkStart w:name="z222" w:id="11"/>
    <w:p>
      <w:pPr>
        <w:spacing w:after="0"/>
        <w:ind w:left="0"/>
        <w:jc w:val="left"/>
      </w:pPr>
      <w:r>
        <w:rPr>
          <w:rFonts w:ascii="Times New Roman"/>
          <w:b/>
          <w:i w:val="false"/>
          <w:color w:val="000000"/>
        </w:rPr>
        <w:t xml:space="preserve"> 
Индикаторы для местных исполнительных органов по притоку</w:t>
      </w:r>
      <w:r>
        <w:br/>
      </w:r>
      <w:r>
        <w:rPr>
          <w:rFonts w:ascii="Times New Roman"/>
          <w:b/>
          <w:i w:val="false"/>
          <w:color w:val="000000"/>
        </w:rPr>
        <w:t>
инвестиций в основной капитал несырьевого сектора за</w:t>
      </w:r>
      <w:r>
        <w:br/>
      </w:r>
      <w:r>
        <w:rPr>
          <w:rFonts w:ascii="Times New Roman"/>
          <w:b/>
          <w:i w:val="false"/>
          <w:color w:val="000000"/>
        </w:rPr>
        <w:t>
исключением инвестиций из государственного бюджета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1700"/>
        <w:gridCol w:w="1892"/>
        <w:gridCol w:w="2191"/>
        <w:gridCol w:w="2170"/>
        <w:gridCol w:w="2107"/>
      </w:tblGrid>
      <w:tr>
        <w:trPr>
          <w:trHeight w:val="21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Приток инвестиций в</w:t>
            </w:r>
            <w:r>
              <w:br/>
            </w:r>
            <w:r>
              <w:rPr>
                <w:rFonts w:ascii="Times New Roman"/>
                <w:b w:val="false"/>
                <w:i w:val="false"/>
                <w:color w:val="000000"/>
                <w:sz w:val="20"/>
              </w:rPr>
              <w:t>
</w:t>
            </w:r>
            <w:r>
              <w:rPr>
                <w:rFonts w:ascii="Times New Roman"/>
                <w:b/>
                <w:i w:val="false"/>
                <w:color w:val="000000"/>
                <w:sz w:val="20"/>
              </w:rPr>
              <w:t>несырьевой сектор,</w:t>
            </w:r>
            <w:r>
              <w:br/>
            </w:r>
            <w:r>
              <w:rPr>
                <w:rFonts w:ascii="Times New Roman"/>
                <w:b w:val="false"/>
                <w:i w:val="false"/>
                <w:color w:val="000000"/>
                <w:sz w:val="20"/>
              </w:rPr>
              <w:t>
</w:t>
            </w:r>
            <w:r>
              <w:rPr>
                <w:rFonts w:ascii="Times New Roman"/>
                <w:b/>
                <w:i w:val="false"/>
                <w:color w:val="000000"/>
                <w:sz w:val="20"/>
              </w:rPr>
              <w:t>млн.долл.США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Целевые индикаторы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w:t>
            </w:r>
            <w:r>
              <w:br/>
            </w:r>
            <w:r>
              <w:rPr>
                <w:rFonts w:ascii="Times New Roman"/>
                <w:b w:val="false"/>
                <w:i w:val="false"/>
                <w:color w:val="000000"/>
                <w:sz w:val="20"/>
              </w:rPr>
              <w:t>
</w:t>
            </w:r>
            <w:r>
              <w:rPr>
                <w:rFonts w:ascii="Times New Roman"/>
                <w:b/>
                <w:i w:val="false"/>
                <w:color w:val="000000"/>
                <w:sz w:val="20"/>
              </w:rPr>
              <w:t>показатель</w:t>
            </w:r>
          </w:p>
        </w:tc>
      </w:tr>
      <w:tr>
        <w:trPr>
          <w:trHeight w:val="21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Отрасли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2011-2014</w:t>
            </w:r>
          </w:p>
        </w:tc>
      </w:tr>
      <w:tr>
        <w:trPr>
          <w:trHeight w:val="21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2 578,1</w:t>
            </w:r>
          </w:p>
        </w:tc>
      </w:tr>
      <w:tr>
        <w:trPr>
          <w:trHeight w:val="21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156,5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162,7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169,2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507,9 </w:t>
            </w:r>
          </w:p>
        </w:tc>
      </w:tr>
      <w:tr>
        <w:trPr>
          <w:trHeight w:val="21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5 728,0</w:t>
            </w:r>
          </w:p>
        </w:tc>
      </w:tr>
      <w:tr>
        <w:trPr>
          <w:trHeight w:val="21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обл.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7 281,6</w:t>
            </w:r>
          </w:p>
        </w:tc>
      </w:tr>
      <w:tr>
        <w:trPr>
          <w:trHeight w:val="21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w:t>
            </w:r>
          </w:p>
        </w:tc>
      </w:tr>
      <w:tr>
        <w:trPr>
          <w:trHeight w:val="21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1816,2</w:t>
            </w:r>
          </w:p>
        </w:tc>
      </w:tr>
      <w:tr>
        <w:trPr>
          <w:trHeight w:val="21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обл.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4 388,6</w:t>
            </w:r>
          </w:p>
        </w:tc>
      </w:tr>
      <w:tr>
        <w:trPr>
          <w:trHeight w:val="21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1 210,8</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1 676,3</w:t>
            </w:r>
          </w:p>
        </w:tc>
      </w:tr>
      <w:tr>
        <w:trPr>
          <w:trHeight w:val="21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1748,0</w:t>
            </w:r>
          </w:p>
        </w:tc>
      </w:tr>
      <w:tr>
        <w:trPr>
          <w:trHeight w:val="21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3200,6</w:t>
            </w:r>
          </w:p>
        </w:tc>
      </w:tr>
      <w:tr>
        <w:trPr>
          <w:trHeight w:val="21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обл.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1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обл.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1 818,6</w:t>
            </w:r>
          </w:p>
        </w:tc>
      </w:tr>
      <w:tr>
        <w:trPr>
          <w:trHeight w:val="21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1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w:t>
            </w:r>
          </w:p>
        </w:tc>
      </w:tr>
      <w:tr>
        <w:trPr>
          <w:trHeight w:val="21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5 417,5</w:t>
            </w:r>
          </w:p>
        </w:tc>
      </w:tr>
      <w:tr>
        <w:trPr>
          <w:trHeight w:val="21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7 210</w:t>
            </w:r>
          </w:p>
        </w:tc>
      </w:tr>
      <w:tr>
        <w:trPr>
          <w:trHeight w:val="21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8 542,38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10 683,35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11 732,6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14 146,1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45 104,43</w:t>
            </w:r>
          </w:p>
        </w:tc>
      </w:tr>
    </w:tbl>
    <w:bookmarkStart w:name="z223" w:id="1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декабря 2011 года № 1596</w:t>
      </w:r>
    </w:p>
    <w:bookmarkEnd w:id="12"/>
    <w:bookmarkStart w:name="z224"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Программе по привлечению инвестиций,</w:t>
      </w:r>
      <w:r>
        <w:br/>
      </w:r>
      <w:r>
        <w:rPr>
          <w:rFonts w:ascii="Times New Roman"/>
          <w:b w:val="false"/>
          <w:i w:val="false"/>
          <w:color w:val="000000"/>
          <w:sz w:val="28"/>
        </w:rPr>
        <w:t>
развитию специальных экономических зон</w:t>
      </w:r>
      <w:r>
        <w:br/>
      </w:r>
      <w:r>
        <w:rPr>
          <w:rFonts w:ascii="Times New Roman"/>
          <w:b w:val="false"/>
          <w:i w:val="false"/>
          <w:color w:val="000000"/>
          <w:sz w:val="28"/>
        </w:rPr>
        <w:t xml:space="preserve">
и стимулированию экспорта в     </w:t>
      </w:r>
      <w:r>
        <w:br/>
      </w:r>
      <w:r>
        <w:rPr>
          <w:rFonts w:ascii="Times New Roman"/>
          <w:b w:val="false"/>
          <w:i w:val="false"/>
          <w:color w:val="000000"/>
          <w:sz w:val="28"/>
        </w:rPr>
        <w:t>
Республике Казахстан на 2010 - 2014 годы</w:t>
      </w:r>
    </w:p>
    <w:bookmarkEnd w:id="13"/>
    <w:bookmarkStart w:name="z225" w:id="14"/>
    <w:p>
      <w:pPr>
        <w:spacing w:after="0"/>
        <w:ind w:left="0"/>
        <w:jc w:val="left"/>
      </w:pPr>
      <w:r>
        <w:rPr>
          <w:rFonts w:ascii="Times New Roman"/>
          <w:b/>
          <w:i w:val="false"/>
          <w:color w:val="000000"/>
        </w:rPr>
        <w:t xml:space="preserve"> 
Индикаторы по продвижению экспорта</w:t>
      </w:r>
    </w:p>
    <w:bookmarkEnd w:id="14"/>
    <w:bookmarkStart w:name="z226" w:id="15"/>
    <w:p>
      <w:pPr>
        <w:spacing w:after="0"/>
        <w:ind w:left="0"/>
        <w:jc w:val="left"/>
      </w:pPr>
      <w:r>
        <w:rPr>
          <w:rFonts w:ascii="Times New Roman"/>
          <w:b/>
          <w:i w:val="false"/>
          <w:color w:val="000000"/>
        </w:rPr>
        <w:t xml:space="preserve"> 
Индикаторы для загранучреждений Республики Казахстан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1931"/>
        <w:gridCol w:w="1560"/>
        <w:gridCol w:w="1931"/>
        <w:gridCol w:w="1622"/>
        <w:gridCol w:w="2283"/>
      </w:tblGrid>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 обработанной</w:t>
            </w:r>
            <w:r>
              <w:br/>
            </w:r>
            <w:r>
              <w:rPr>
                <w:rFonts w:ascii="Times New Roman"/>
                <w:b w:val="false"/>
                <w:i w:val="false"/>
                <w:color w:val="000000"/>
                <w:sz w:val="20"/>
              </w:rPr>
              <w:t>
</w:t>
            </w:r>
            <w:r>
              <w:rPr>
                <w:rFonts w:ascii="Times New Roman"/>
                <w:b/>
                <w:i w:val="false"/>
                <w:color w:val="000000"/>
                <w:sz w:val="20"/>
              </w:rPr>
              <w:t>продукции, млн. долл. США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Индикаторы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w:t>
            </w:r>
            <w:r>
              <w:br/>
            </w:r>
            <w:r>
              <w:rPr>
                <w:rFonts w:ascii="Times New Roman"/>
                <w:b w:val="false"/>
                <w:i w:val="false"/>
                <w:color w:val="000000"/>
                <w:sz w:val="20"/>
              </w:rPr>
              <w:t>
</w:t>
            </w:r>
            <w:r>
              <w:rPr>
                <w:rFonts w:ascii="Times New Roman"/>
                <w:b/>
                <w:i w:val="false"/>
                <w:color w:val="000000"/>
                <w:sz w:val="20"/>
              </w:rPr>
              <w:t>показатель</w:t>
            </w:r>
          </w:p>
        </w:tc>
      </w:tr>
      <w:tr>
        <w:trPr>
          <w:trHeight w:val="66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Страны партнеры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2011-2014 гг.</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Азия</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3 622,6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4 383,4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16 812,7</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4 034,0</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3 737,0</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2 753,0</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Афганистан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1 765,0</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Корея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1 187,0</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ОАЭ</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4 587,7</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3 694,9</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2 058,6</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1 775,2</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1 528,0</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1 431,1</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ЕврАзЭС</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2 684,2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11 324,8</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Кыргызстан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1 567,6</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1 016,4</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вне ЕврАзЭС</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3 294,0</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2 138,1</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15 438,9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16 982,8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18 681,0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20 549,1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71 651,8</w:t>
            </w:r>
          </w:p>
        </w:tc>
      </w:tr>
    </w:tbl>
    <w:bookmarkStart w:name="z227" w:id="16"/>
    <w:p>
      <w:pPr>
        <w:spacing w:after="0"/>
        <w:ind w:left="0"/>
        <w:jc w:val="left"/>
      </w:pPr>
      <w:r>
        <w:rPr>
          <w:rFonts w:ascii="Times New Roman"/>
          <w:b/>
          <w:i w:val="false"/>
          <w:color w:val="000000"/>
        </w:rPr>
        <w:t xml:space="preserve"> 
Индикаторы для местных исполнительных органов</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8"/>
        <w:gridCol w:w="1957"/>
        <w:gridCol w:w="1581"/>
        <w:gridCol w:w="1978"/>
        <w:gridCol w:w="1874"/>
        <w:gridCol w:w="2042"/>
      </w:tblGrid>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 обработанной</w:t>
            </w:r>
            <w:r>
              <w:br/>
            </w:r>
            <w:r>
              <w:rPr>
                <w:rFonts w:ascii="Times New Roman"/>
                <w:b w:val="false"/>
                <w:i w:val="false"/>
                <w:color w:val="000000"/>
                <w:sz w:val="20"/>
              </w:rPr>
              <w:t>
</w:t>
            </w:r>
            <w:r>
              <w:rPr>
                <w:rFonts w:ascii="Times New Roman"/>
                <w:b/>
                <w:i w:val="false"/>
                <w:color w:val="000000"/>
                <w:sz w:val="20"/>
              </w:rPr>
              <w:t>продукции, млн.долл. США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Индикаторы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w:t>
            </w:r>
            <w:r>
              <w:br/>
            </w:r>
            <w:r>
              <w:rPr>
                <w:rFonts w:ascii="Times New Roman"/>
                <w:b w:val="false"/>
                <w:i w:val="false"/>
                <w:color w:val="000000"/>
                <w:sz w:val="20"/>
              </w:rPr>
              <w:t>
</w:t>
            </w:r>
            <w:r>
              <w:rPr>
                <w:rFonts w:ascii="Times New Roman"/>
                <w:b/>
                <w:i w:val="false"/>
                <w:color w:val="000000"/>
                <w:sz w:val="20"/>
              </w:rPr>
              <w:t>показатель</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Регионы РК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2011-2014</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9768,7</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1951,7</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8234,5</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15985,0</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1390,5</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3704,8</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5592,9</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15599,8</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17313,9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19723,9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67143,4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